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3364"/>
        <w:gridCol w:w="5492"/>
      </w:tblGrid>
      <w:tr w:rsidR="008804AA" w:rsidRPr="003A4F66">
        <w:tblPrEx>
          <w:tblCellMar>
            <w:top w:w="0" w:type="dxa"/>
            <w:bottom w:w="0" w:type="dxa"/>
          </w:tblCellMar>
        </w:tblPrEx>
        <w:trPr>
          <w:trHeight w:val="801"/>
        </w:trPr>
        <w:tc>
          <w:tcPr>
            <w:tcW w:w="1899" w:type="pct"/>
          </w:tcPr>
          <w:p w:rsidR="008804AA" w:rsidRPr="003A4F66" w:rsidRDefault="008804AA" w:rsidP="00CC4797">
            <w:pPr>
              <w:spacing w:before="120"/>
              <w:jc w:val="center"/>
              <w:rPr>
                <w:rFonts w:ascii="Arial" w:hAnsi="Arial" w:cs="Arial"/>
                <w:b/>
                <w:sz w:val="20"/>
                <w:szCs w:val="20"/>
              </w:rPr>
            </w:pPr>
            <w:bookmarkStart w:id="0" w:name="_GoBack"/>
            <w:bookmarkEnd w:id="0"/>
            <w:r w:rsidRPr="003A4F66">
              <w:rPr>
                <w:rFonts w:ascii="Arial" w:hAnsi="Arial" w:cs="Arial"/>
                <w:b/>
                <w:sz w:val="20"/>
                <w:szCs w:val="20"/>
              </w:rPr>
              <w:t>BỘ Y TẾ</w:t>
            </w:r>
            <w:r w:rsidRPr="003A4F66">
              <w:rPr>
                <w:rFonts w:ascii="Arial" w:hAnsi="Arial" w:cs="Arial"/>
                <w:sz w:val="20"/>
                <w:szCs w:val="20"/>
              </w:rPr>
              <w:br/>
            </w:r>
            <w:r w:rsidRPr="003A4F66">
              <w:rPr>
                <w:rFonts w:ascii="Arial" w:hAnsi="Arial" w:cs="Arial"/>
                <w:b/>
                <w:sz w:val="20"/>
                <w:szCs w:val="20"/>
              </w:rPr>
              <w:t>-------</w:t>
            </w:r>
          </w:p>
        </w:tc>
        <w:tc>
          <w:tcPr>
            <w:tcW w:w="3101" w:type="pct"/>
          </w:tcPr>
          <w:p w:rsidR="008804AA" w:rsidRPr="003A4F66" w:rsidRDefault="008804AA" w:rsidP="00CC4797">
            <w:pPr>
              <w:spacing w:before="120"/>
              <w:jc w:val="center"/>
              <w:rPr>
                <w:rFonts w:ascii="Arial" w:hAnsi="Arial" w:cs="Arial"/>
                <w:sz w:val="20"/>
                <w:szCs w:val="20"/>
              </w:rPr>
            </w:pPr>
            <w:r w:rsidRPr="003A4F66">
              <w:rPr>
                <w:rFonts w:ascii="Arial" w:hAnsi="Arial" w:cs="Arial"/>
                <w:b/>
                <w:sz w:val="20"/>
                <w:szCs w:val="20"/>
              </w:rPr>
              <w:t>CỘNG HÒA XÃ HỘI CHỦ NGHĨA VIỆT NAM</w:t>
            </w:r>
            <w:r w:rsidRPr="003A4F66">
              <w:rPr>
                <w:rFonts w:ascii="Arial" w:hAnsi="Arial" w:cs="Arial"/>
                <w:b/>
                <w:sz w:val="20"/>
                <w:szCs w:val="20"/>
              </w:rPr>
              <w:br/>
              <w:t xml:space="preserve">Độc lập - Tự do - Hạnh phúc </w:t>
            </w:r>
            <w:r w:rsidRPr="003A4F66">
              <w:rPr>
                <w:rFonts w:ascii="Arial" w:hAnsi="Arial" w:cs="Arial"/>
                <w:b/>
                <w:sz w:val="20"/>
                <w:szCs w:val="20"/>
              </w:rPr>
              <w:br/>
              <w:t>---------------</w:t>
            </w:r>
          </w:p>
        </w:tc>
      </w:tr>
      <w:tr w:rsidR="008804AA" w:rsidRPr="003A4F66">
        <w:tblPrEx>
          <w:tblCellMar>
            <w:top w:w="0" w:type="dxa"/>
            <w:bottom w:w="0" w:type="dxa"/>
          </w:tblCellMar>
        </w:tblPrEx>
        <w:trPr>
          <w:trHeight w:val="351"/>
        </w:trPr>
        <w:tc>
          <w:tcPr>
            <w:tcW w:w="1899" w:type="pct"/>
          </w:tcPr>
          <w:p w:rsidR="008804AA" w:rsidRPr="003A4F66" w:rsidRDefault="008804AA" w:rsidP="00CC4797">
            <w:pPr>
              <w:spacing w:before="120"/>
              <w:jc w:val="center"/>
              <w:rPr>
                <w:rFonts w:ascii="Arial" w:hAnsi="Arial" w:cs="Arial"/>
                <w:sz w:val="20"/>
                <w:szCs w:val="20"/>
              </w:rPr>
            </w:pPr>
            <w:r w:rsidRPr="003A4F66">
              <w:rPr>
                <w:rFonts w:ascii="Arial" w:hAnsi="Arial" w:cs="Arial"/>
                <w:sz w:val="20"/>
                <w:szCs w:val="20"/>
              </w:rPr>
              <w:t xml:space="preserve">Số: </w:t>
            </w:r>
            <w:r w:rsidRPr="003A4F66">
              <w:rPr>
                <w:rFonts w:ascii="Arial" w:hAnsi="Arial" w:cs="Arial"/>
                <w:sz w:val="20"/>
                <w:szCs w:val="20"/>
                <w:lang w:val="en-US"/>
              </w:rPr>
              <w:t>19/2016</w:t>
            </w:r>
            <w:r w:rsidRPr="003A4F66">
              <w:rPr>
                <w:rFonts w:ascii="Arial" w:hAnsi="Arial" w:cs="Arial"/>
                <w:sz w:val="20"/>
                <w:szCs w:val="20"/>
              </w:rPr>
              <w:t>/</w:t>
            </w:r>
            <w:r w:rsidRPr="003A4F66">
              <w:rPr>
                <w:rFonts w:ascii="Arial" w:hAnsi="Arial" w:cs="Arial"/>
                <w:sz w:val="20"/>
                <w:szCs w:val="20"/>
                <w:lang w:val="en-US"/>
              </w:rPr>
              <w:t>TT</w:t>
            </w:r>
            <w:r w:rsidRPr="003A4F66">
              <w:rPr>
                <w:rFonts w:ascii="Arial" w:hAnsi="Arial" w:cs="Arial"/>
                <w:sz w:val="20"/>
                <w:szCs w:val="20"/>
              </w:rPr>
              <w:t>-BYT</w:t>
            </w:r>
          </w:p>
        </w:tc>
        <w:tc>
          <w:tcPr>
            <w:tcW w:w="3101" w:type="pct"/>
          </w:tcPr>
          <w:p w:rsidR="008804AA" w:rsidRPr="003A4F66" w:rsidRDefault="008804AA" w:rsidP="00CC4797">
            <w:pPr>
              <w:spacing w:before="120"/>
              <w:jc w:val="right"/>
              <w:rPr>
                <w:rFonts w:ascii="Arial" w:hAnsi="Arial" w:cs="Arial"/>
                <w:i/>
                <w:sz w:val="20"/>
                <w:szCs w:val="20"/>
              </w:rPr>
            </w:pPr>
            <w:r w:rsidRPr="003A4F66">
              <w:rPr>
                <w:rFonts w:ascii="Arial" w:hAnsi="Arial" w:cs="Arial"/>
                <w:i/>
                <w:sz w:val="20"/>
                <w:szCs w:val="20"/>
              </w:rPr>
              <w:t xml:space="preserve">Hà Nội, ngày </w:t>
            </w:r>
            <w:r w:rsidRPr="003A4F66">
              <w:rPr>
                <w:rFonts w:ascii="Arial" w:hAnsi="Arial" w:cs="Arial"/>
                <w:i/>
                <w:sz w:val="20"/>
                <w:szCs w:val="20"/>
                <w:lang w:val="en-US"/>
              </w:rPr>
              <w:t>30</w:t>
            </w:r>
            <w:r w:rsidRPr="003A4F66">
              <w:rPr>
                <w:rFonts w:ascii="Arial" w:hAnsi="Arial" w:cs="Arial"/>
                <w:i/>
                <w:sz w:val="20"/>
                <w:szCs w:val="20"/>
              </w:rPr>
              <w:t xml:space="preserve"> tháng </w:t>
            </w:r>
            <w:r w:rsidR="00F170E2">
              <w:rPr>
                <w:rFonts w:ascii="Arial" w:hAnsi="Arial" w:cs="Arial"/>
                <w:i/>
                <w:sz w:val="20"/>
                <w:szCs w:val="20"/>
                <w:lang w:val="en-US"/>
              </w:rPr>
              <w:t>0</w:t>
            </w:r>
            <w:r w:rsidRPr="003A4F66">
              <w:rPr>
                <w:rFonts w:ascii="Arial" w:hAnsi="Arial" w:cs="Arial"/>
                <w:i/>
                <w:sz w:val="20"/>
                <w:szCs w:val="20"/>
                <w:lang w:val="en-US"/>
              </w:rPr>
              <w:t>6</w:t>
            </w:r>
            <w:r w:rsidRPr="003A4F66">
              <w:rPr>
                <w:rFonts w:ascii="Arial" w:hAnsi="Arial" w:cs="Arial"/>
                <w:i/>
                <w:sz w:val="20"/>
                <w:szCs w:val="20"/>
              </w:rPr>
              <w:t xml:space="preserve"> năm 2016</w:t>
            </w:r>
          </w:p>
        </w:tc>
      </w:tr>
    </w:tbl>
    <w:p w:rsidR="008804AA" w:rsidRPr="003A4F66" w:rsidRDefault="008804AA" w:rsidP="00CC4797">
      <w:pPr>
        <w:spacing w:before="120"/>
        <w:rPr>
          <w:rFonts w:ascii="Arial" w:hAnsi="Arial" w:cs="Arial"/>
          <w:sz w:val="20"/>
          <w:lang w:val="en-US"/>
        </w:rPr>
      </w:pPr>
    </w:p>
    <w:p w:rsidR="008C6ED1" w:rsidRPr="003A4F66" w:rsidRDefault="008C6ED1" w:rsidP="00CC4797">
      <w:pPr>
        <w:spacing w:before="120"/>
        <w:jc w:val="center"/>
        <w:rPr>
          <w:rFonts w:ascii="Arial" w:hAnsi="Arial" w:cs="Arial"/>
          <w:b/>
          <w:lang w:val="en-US"/>
        </w:rPr>
      </w:pPr>
      <w:r w:rsidRPr="003A4F66">
        <w:rPr>
          <w:rFonts w:ascii="Arial" w:hAnsi="Arial" w:cs="Arial"/>
          <w:b/>
        </w:rPr>
        <w:t>THÔNG T</w:t>
      </w:r>
      <w:r w:rsidRPr="003A4F66">
        <w:rPr>
          <w:rFonts w:ascii="Arial" w:hAnsi="Arial" w:cs="Arial"/>
          <w:b/>
          <w:lang w:val="en-US"/>
        </w:rPr>
        <w:t>Ư</w:t>
      </w:r>
    </w:p>
    <w:p w:rsidR="008C6ED1" w:rsidRPr="003A4F66" w:rsidRDefault="008C6ED1" w:rsidP="00CC4797">
      <w:pPr>
        <w:spacing w:before="120"/>
        <w:jc w:val="center"/>
        <w:rPr>
          <w:rFonts w:ascii="Arial" w:eastAsia="Times New Roman" w:hAnsi="Arial" w:cs="Arial"/>
          <w:sz w:val="20"/>
          <w:szCs w:val="34"/>
          <w:lang w:val="en-US"/>
        </w:rPr>
      </w:pPr>
      <w:r w:rsidRPr="003A4F66">
        <w:rPr>
          <w:rFonts w:ascii="Arial" w:eastAsia="Times New Roman" w:hAnsi="Arial" w:cs="Arial"/>
          <w:sz w:val="20"/>
          <w:szCs w:val="34"/>
          <w:lang w:val="en-US"/>
        </w:rPr>
        <w:t>HƯỚNG DẪN QUẢN LÝ VỆ SINH LAO ĐỘNG VÀ SỨC KHỎE NGƯỜI LAO ĐỘNG</w:t>
      </w:r>
    </w:p>
    <w:p w:rsidR="00143E96" w:rsidRPr="003A4F66" w:rsidRDefault="00143E96" w:rsidP="00CC4797">
      <w:pPr>
        <w:spacing w:before="120"/>
        <w:rPr>
          <w:rFonts w:ascii="Arial" w:hAnsi="Arial" w:cs="Arial"/>
          <w:i/>
          <w:sz w:val="20"/>
        </w:rPr>
      </w:pPr>
      <w:r w:rsidRPr="003A4F66">
        <w:rPr>
          <w:rFonts w:ascii="Arial" w:hAnsi="Arial" w:cs="Arial"/>
          <w:i/>
          <w:sz w:val="20"/>
        </w:rPr>
        <w:t>Căn cứ Bộ luật Lao động ngày 18 tháng 6 năm 2012 của Quốc hội;</w:t>
      </w:r>
    </w:p>
    <w:p w:rsidR="00143E96" w:rsidRPr="003A4F66" w:rsidRDefault="00143E96" w:rsidP="00CC4797">
      <w:pPr>
        <w:spacing w:before="120"/>
        <w:rPr>
          <w:rFonts w:ascii="Arial" w:hAnsi="Arial" w:cs="Arial"/>
          <w:i/>
          <w:sz w:val="20"/>
        </w:rPr>
      </w:pPr>
      <w:r w:rsidRPr="003A4F66">
        <w:rPr>
          <w:rFonts w:ascii="Arial" w:hAnsi="Arial" w:cs="Arial"/>
          <w:i/>
          <w:sz w:val="20"/>
        </w:rPr>
        <w:t xml:space="preserve">Căn cứ Luật an toàn vệ sinh lao động </w:t>
      </w:r>
      <w:r w:rsidR="008C6ED1" w:rsidRPr="003A4F66">
        <w:rPr>
          <w:rFonts w:ascii="Arial" w:hAnsi="Arial" w:cs="Arial"/>
          <w:i/>
          <w:sz w:val="20"/>
        </w:rPr>
        <w:t>ngày</w:t>
      </w:r>
      <w:r w:rsidR="00ED6AE4" w:rsidRPr="003A4F66">
        <w:rPr>
          <w:rFonts w:ascii="Arial" w:hAnsi="Arial" w:cs="Arial"/>
          <w:i/>
          <w:sz w:val="20"/>
        </w:rPr>
        <w:t xml:space="preserve"> 25 tháng 6 năm 20</w:t>
      </w:r>
      <w:r w:rsidR="00ED6AE4" w:rsidRPr="003A4F66">
        <w:rPr>
          <w:rFonts w:ascii="Arial" w:hAnsi="Arial" w:cs="Arial"/>
          <w:i/>
          <w:sz w:val="20"/>
          <w:lang w:val="en-US"/>
        </w:rPr>
        <w:t>1</w:t>
      </w:r>
      <w:r w:rsidRPr="003A4F66">
        <w:rPr>
          <w:rFonts w:ascii="Arial" w:hAnsi="Arial" w:cs="Arial"/>
          <w:i/>
          <w:sz w:val="20"/>
        </w:rPr>
        <w:t xml:space="preserve">5 của </w:t>
      </w:r>
      <w:r w:rsidR="00ED6AE4" w:rsidRPr="003A4F66">
        <w:rPr>
          <w:rFonts w:ascii="Arial" w:hAnsi="Arial" w:cs="Arial"/>
          <w:i/>
          <w:sz w:val="20"/>
          <w:lang w:val="en-US"/>
        </w:rPr>
        <w:t xml:space="preserve">Quốc </w:t>
      </w:r>
      <w:r w:rsidRPr="003A4F66">
        <w:rPr>
          <w:rFonts w:ascii="Arial" w:hAnsi="Arial" w:cs="Arial"/>
          <w:i/>
          <w:sz w:val="20"/>
        </w:rPr>
        <w:t>hội;</w:t>
      </w:r>
    </w:p>
    <w:p w:rsidR="00143E96" w:rsidRPr="003A4F66" w:rsidRDefault="00143E96" w:rsidP="00CC4797">
      <w:pPr>
        <w:spacing w:before="120"/>
        <w:rPr>
          <w:rFonts w:ascii="Arial" w:hAnsi="Arial" w:cs="Arial"/>
          <w:i/>
          <w:sz w:val="20"/>
        </w:rPr>
      </w:pPr>
      <w:r w:rsidRPr="003A4F66">
        <w:rPr>
          <w:rFonts w:ascii="Arial" w:hAnsi="Arial" w:cs="Arial"/>
          <w:i/>
          <w:sz w:val="20"/>
        </w:rPr>
        <w:t xml:space="preserve">Căn cứ Nghị định </w:t>
      </w:r>
      <w:r w:rsidR="00ED6AE4" w:rsidRPr="003A4F66">
        <w:rPr>
          <w:rFonts w:ascii="Arial" w:hAnsi="Arial" w:cs="Arial"/>
          <w:i/>
          <w:sz w:val="20"/>
          <w:lang w:val="en-US"/>
        </w:rPr>
        <w:t>số</w:t>
      </w:r>
      <w:r w:rsidRPr="003A4F66">
        <w:rPr>
          <w:rFonts w:ascii="Arial" w:hAnsi="Arial" w:cs="Arial"/>
          <w:i/>
          <w:sz w:val="20"/>
        </w:rPr>
        <w:t xml:space="preserve"> 39/20</w:t>
      </w:r>
      <w:r w:rsidR="00ED6AE4" w:rsidRPr="003A4F66">
        <w:rPr>
          <w:rFonts w:ascii="Arial" w:hAnsi="Arial" w:cs="Arial"/>
          <w:i/>
          <w:sz w:val="20"/>
          <w:lang w:val="en-US"/>
        </w:rPr>
        <w:t>1</w:t>
      </w:r>
      <w:r w:rsidRPr="003A4F66">
        <w:rPr>
          <w:rFonts w:ascii="Arial" w:hAnsi="Arial" w:cs="Arial"/>
          <w:i/>
          <w:sz w:val="20"/>
        </w:rPr>
        <w:t xml:space="preserve">6/NĐ-CP ngày </w:t>
      </w:r>
      <w:r w:rsidR="00ED6AE4" w:rsidRPr="003A4F66">
        <w:rPr>
          <w:rFonts w:ascii="Arial" w:hAnsi="Arial" w:cs="Arial"/>
          <w:i/>
          <w:sz w:val="20"/>
          <w:lang w:val="en-US"/>
        </w:rPr>
        <w:t>1</w:t>
      </w:r>
      <w:r w:rsidRPr="003A4F66">
        <w:rPr>
          <w:rFonts w:ascii="Arial" w:hAnsi="Arial" w:cs="Arial"/>
          <w:i/>
          <w:sz w:val="20"/>
        </w:rPr>
        <w:t xml:space="preserve">5 tháng 5 năm 2016 </w:t>
      </w:r>
      <w:r w:rsidR="00ED6AE4" w:rsidRPr="003A4F66">
        <w:rPr>
          <w:rFonts w:ascii="Arial" w:hAnsi="Arial" w:cs="Arial"/>
          <w:i/>
          <w:sz w:val="20"/>
          <w:lang w:val="en-US"/>
        </w:rPr>
        <w:t>của</w:t>
      </w:r>
      <w:r w:rsidRPr="003A4F66">
        <w:rPr>
          <w:rFonts w:ascii="Arial" w:hAnsi="Arial" w:cs="Arial"/>
          <w:i/>
          <w:sz w:val="20"/>
        </w:rPr>
        <w:t xml:space="preserve"> Chính phủ qu</w:t>
      </w:r>
      <w:r w:rsidR="008C6ED1" w:rsidRPr="003A4F66">
        <w:rPr>
          <w:rFonts w:ascii="Arial" w:hAnsi="Arial" w:cs="Arial"/>
          <w:i/>
          <w:sz w:val="20"/>
        </w:rPr>
        <w:t xml:space="preserve">y </w:t>
      </w:r>
      <w:r w:rsidRPr="003A4F66">
        <w:rPr>
          <w:rFonts w:ascii="Arial" w:hAnsi="Arial" w:cs="Arial"/>
          <w:i/>
          <w:sz w:val="20"/>
        </w:rPr>
        <w:t xml:space="preserve">định chi tiết thi hành một số điều </w:t>
      </w:r>
      <w:r w:rsidR="00ED6AE4" w:rsidRPr="003A4F66">
        <w:rPr>
          <w:rFonts w:ascii="Arial" w:hAnsi="Arial" w:cs="Arial"/>
          <w:i/>
          <w:sz w:val="20"/>
          <w:lang w:val="en-US"/>
        </w:rPr>
        <w:t>của</w:t>
      </w:r>
      <w:r w:rsidRPr="003A4F66">
        <w:rPr>
          <w:rFonts w:ascii="Arial" w:hAnsi="Arial" w:cs="Arial"/>
          <w:i/>
          <w:sz w:val="20"/>
        </w:rPr>
        <w:t xml:space="preserve"> Luật an toàn, vệ sinh lao động;</w:t>
      </w:r>
    </w:p>
    <w:p w:rsidR="00143E96" w:rsidRPr="003A4F66" w:rsidRDefault="00143E96" w:rsidP="00CC4797">
      <w:pPr>
        <w:spacing w:before="120"/>
        <w:rPr>
          <w:rFonts w:ascii="Arial" w:hAnsi="Arial" w:cs="Arial"/>
          <w:i/>
          <w:sz w:val="20"/>
        </w:rPr>
      </w:pPr>
      <w:r w:rsidRPr="003A4F66">
        <w:rPr>
          <w:rFonts w:ascii="Arial" w:hAnsi="Arial" w:cs="Arial"/>
          <w:i/>
          <w:sz w:val="20"/>
        </w:rPr>
        <w:t>Căn cứ Nghị định số 44/2016/NĐ-CP ngày 15 tháng 5 năm 2016 của Chính phủ quy định chi tiết một số điều của Luật an toàn, vệ sinh lao động về hoạt độ</w:t>
      </w:r>
      <w:r w:rsidR="00ED6AE4" w:rsidRPr="003A4F66">
        <w:rPr>
          <w:rFonts w:ascii="Arial" w:hAnsi="Arial" w:cs="Arial"/>
          <w:i/>
          <w:sz w:val="20"/>
        </w:rPr>
        <w:t>ng ki</w:t>
      </w:r>
      <w:r w:rsidR="00ED6AE4" w:rsidRPr="003A4F66">
        <w:rPr>
          <w:rFonts w:ascii="Arial" w:hAnsi="Arial" w:cs="Arial"/>
          <w:i/>
          <w:sz w:val="20"/>
          <w:lang w:val="en-US"/>
        </w:rPr>
        <w:t>ể</w:t>
      </w:r>
      <w:r w:rsidRPr="003A4F66">
        <w:rPr>
          <w:rFonts w:ascii="Arial" w:hAnsi="Arial" w:cs="Arial"/>
          <w:i/>
          <w:sz w:val="20"/>
        </w:rPr>
        <w:t xml:space="preserve">m định </w:t>
      </w:r>
      <w:r w:rsidR="008C6ED1" w:rsidRPr="003A4F66">
        <w:rPr>
          <w:rFonts w:ascii="Arial" w:hAnsi="Arial" w:cs="Arial"/>
          <w:i/>
          <w:sz w:val="20"/>
        </w:rPr>
        <w:t>kỹ thuật</w:t>
      </w:r>
      <w:r w:rsidRPr="003A4F66">
        <w:rPr>
          <w:rFonts w:ascii="Arial" w:hAnsi="Arial" w:cs="Arial"/>
          <w:i/>
          <w:sz w:val="20"/>
        </w:rPr>
        <w:t xml:space="preserve"> an toàn lao động, </w:t>
      </w:r>
      <w:r w:rsidR="008C6ED1" w:rsidRPr="003A4F66">
        <w:rPr>
          <w:rFonts w:ascii="Arial" w:hAnsi="Arial" w:cs="Arial"/>
          <w:i/>
          <w:sz w:val="20"/>
        </w:rPr>
        <w:t>huấn luyện</w:t>
      </w:r>
      <w:r w:rsidRPr="003A4F66">
        <w:rPr>
          <w:rFonts w:ascii="Arial" w:hAnsi="Arial" w:cs="Arial"/>
          <w:i/>
          <w:sz w:val="20"/>
        </w:rPr>
        <w:t xml:space="preserve"> an toàn, vệ sinh lao động và quan trắc môi trường</w:t>
      </w:r>
      <w:r w:rsidR="008C6ED1" w:rsidRPr="003A4F66">
        <w:rPr>
          <w:rFonts w:ascii="Arial" w:hAnsi="Arial" w:cs="Arial"/>
          <w:i/>
          <w:sz w:val="20"/>
        </w:rPr>
        <w:t xml:space="preserve"> l</w:t>
      </w:r>
      <w:r w:rsidRPr="003A4F66">
        <w:rPr>
          <w:rFonts w:ascii="Arial" w:hAnsi="Arial" w:cs="Arial"/>
          <w:i/>
          <w:sz w:val="20"/>
        </w:rPr>
        <w:t>ao động;</w:t>
      </w:r>
    </w:p>
    <w:p w:rsidR="00143E96" w:rsidRPr="003A4F66" w:rsidRDefault="00143E96" w:rsidP="00CC4797">
      <w:pPr>
        <w:spacing w:before="120"/>
        <w:rPr>
          <w:rFonts w:ascii="Arial" w:hAnsi="Arial" w:cs="Arial"/>
          <w:i/>
          <w:sz w:val="20"/>
        </w:rPr>
      </w:pPr>
      <w:r w:rsidRPr="003A4F66">
        <w:rPr>
          <w:rFonts w:ascii="Arial" w:hAnsi="Arial" w:cs="Arial"/>
          <w:i/>
          <w:sz w:val="20"/>
        </w:rPr>
        <w:t>Căn cứ Nghị định s</w:t>
      </w:r>
      <w:r w:rsidR="00F027B0" w:rsidRPr="003A4F66">
        <w:rPr>
          <w:rFonts w:ascii="Arial" w:hAnsi="Arial" w:cs="Arial"/>
          <w:i/>
          <w:sz w:val="20"/>
          <w:lang w:val="en-US"/>
        </w:rPr>
        <w:t>ố</w:t>
      </w:r>
      <w:r w:rsidRPr="003A4F66">
        <w:rPr>
          <w:rFonts w:ascii="Arial" w:hAnsi="Arial" w:cs="Arial"/>
          <w:i/>
          <w:sz w:val="20"/>
        </w:rPr>
        <w:t xml:space="preserve"> 63/2012/NĐ-CP ngày 03 </w:t>
      </w:r>
      <w:r w:rsidR="008C6ED1" w:rsidRPr="003A4F66">
        <w:rPr>
          <w:rFonts w:ascii="Arial" w:hAnsi="Arial" w:cs="Arial"/>
          <w:i/>
          <w:sz w:val="20"/>
        </w:rPr>
        <w:t>tháng</w:t>
      </w:r>
      <w:r w:rsidRPr="003A4F66">
        <w:rPr>
          <w:rFonts w:ascii="Arial" w:hAnsi="Arial" w:cs="Arial"/>
          <w:i/>
          <w:sz w:val="20"/>
        </w:rPr>
        <w:t xml:space="preserve"> 8 năm 2012 của </w:t>
      </w:r>
      <w:r w:rsidR="00F027B0" w:rsidRPr="003A4F66">
        <w:rPr>
          <w:rFonts w:ascii="Arial" w:hAnsi="Arial" w:cs="Arial"/>
          <w:i/>
          <w:sz w:val="20"/>
        </w:rPr>
        <w:t>Chính phủ</w:t>
      </w:r>
      <w:r w:rsidRPr="003A4F66">
        <w:rPr>
          <w:rFonts w:ascii="Arial" w:hAnsi="Arial" w:cs="Arial"/>
          <w:i/>
          <w:sz w:val="20"/>
        </w:rPr>
        <w:t xml:space="preserve"> về việc quy định chức năng, nhiệm vụ, quyền hạn và cơ c</w:t>
      </w:r>
      <w:r w:rsidR="00F027B0" w:rsidRPr="003A4F66">
        <w:rPr>
          <w:rFonts w:ascii="Arial" w:hAnsi="Arial" w:cs="Arial"/>
          <w:i/>
          <w:sz w:val="20"/>
          <w:lang w:val="en-US"/>
        </w:rPr>
        <w:t>ấ</w:t>
      </w:r>
      <w:r w:rsidRPr="003A4F66">
        <w:rPr>
          <w:rFonts w:ascii="Arial" w:hAnsi="Arial" w:cs="Arial"/>
          <w:i/>
          <w:sz w:val="20"/>
        </w:rPr>
        <w:t xml:space="preserve">u </w:t>
      </w:r>
      <w:r w:rsidR="008C6ED1" w:rsidRPr="003A4F66">
        <w:rPr>
          <w:rFonts w:ascii="Arial" w:hAnsi="Arial" w:cs="Arial"/>
          <w:i/>
          <w:sz w:val="20"/>
        </w:rPr>
        <w:t>tổ chức</w:t>
      </w:r>
      <w:r w:rsidRPr="003A4F66">
        <w:rPr>
          <w:rFonts w:ascii="Arial" w:hAnsi="Arial" w:cs="Arial"/>
          <w:i/>
          <w:sz w:val="20"/>
        </w:rPr>
        <w:t xml:space="preserve"> của Bộ Y tế;</w:t>
      </w:r>
    </w:p>
    <w:p w:rsidR="00143E96" w:rsidRPr="003A4F66" w:rsidRDefault="00143E96" w:rsidP="00CC4797">
      <w:pPr>
        <w:spacing w:before="120"/>
        <w:rPr>
          <w:rFonts w:ascii="Arial" w:hAnsi="Arial" w:cs="Arial"/>
          <w:i/>
          <w:sz w:val="20"/>
        </w:rPr>
      </w:pPr>
      <w:r w:rsidRPr="003A4F66">
        <w:rPr>
          <w:rFonts w:ascii="Arial" w:hAnsi="Arial" w:cs="Arial"/>
          <w:i/>
          <w:sz w:val="20"/>
        </w:rPr>
        <w:t>Theo đề nghị của Cục trưởng Cục Qu</w:t>
      </w:r>
      <w:r w:rsidR="00F027B0" w:rsidRPr="003A4F66">
        <w:rPr>
          <w:rFonts w:ascii="Arial" w:hAnsi="Arial" w:cs="Arial"/>
          <w:i/>
          <w:sz w:val="20"/>
          <w:lang w:val="en-US"/>
        </w:rPr>
        <w:t>ả</w:t>
      </w:r>
      <w:r w:rsidRPr="003A4F66">
        <w:rPr>
          <w:rFonts w:ascii="Arial" w:hAnsi="Arial" w:cs="Arial"/>
          <w:i/>
          <w:sz w:val="20"/>
        </w:rPr>
        <w:t>n lý môi trường y tế;</w:t>
      </w:r>
    </w:p>
    <w:p w:rsidR="00143E96" w:rsidRPr="003A4F66" w:rsidRDefault="00143E96" w:rsidP="00CC4797">
      <w:pPr>
        <w:spacing w:before="120"/>
        <w:rPr>
          <w:rFonts w:ascii="Arial" w:hAnsi="Arial" w:cs="Arial"/>
          <w:i/>
          <w:sz w:val="20"/>
        </w:rPr>
      </w:pPr>
      <w:r w:rsidRPr="003A4F66">
        <w:rPr>
          <w:rFonts w:ascii="Arial" w:hAnsi="Arial" w:cs="Arial"/>
          <w:i/>
          <w:sz w:val="20"/>
        </w:rPr>
        <w:t xml:space="preserve">Bộ trưởng Bộ Y tế ban hành Thông tư </w:t>
      </w:r>
      <w:r w:rsidR="008C6ED1" w:rsidRPr="003A4F66">
        <w:rPr>
          <w:rFonts w:ascii="Arial" w:hAnsi="Arial" w:cs="Arial"/>
          <w:i/>
          <w:sz w:val="20"/>
        </w:rPr>
        <w:t>hướng dẫn</w:t>
      </w:r>
      <w:r w:rsidRPr="003A4F66">
        <w:rPr>
          <w:rFonts w:ascii="Arial" w:hAnsi="Arial" w:cs="Arial"/>
          <w:i/>
          <w:sz w:val="20"/>
        </w:rPr>
        <w:t xml:space="preserve"> quản lý vệ sinh lao động và sức khỏe người lao động.</w:t>
      </w:r>
    </w:p>
    <w:p w:rsidR="00F027B0" w:rsidRPr="00CC4797" w:rsidRDefault="00CC4797" w:rsidP="00CC4797">
      <w:pPr>
        <w:spacing w:before="120"/>
        <w:rPr>
          <w:rFonts w:ascii="Arial" w:hAnsi="Arial" w:cs="Arial"/>
          <w:b/>
          <w:sz w:val="20"/>
          <w:lang w:val="en-US"/>
        </w:rPr>
      </w:pPr>
      <w:r>
        <w:rPr>
          <w:rFonts w:ascii="Arial" w:hAnsi="Arial" w:cs="Arial"/>
          <w:b/>
          <w:sz w:val="20"/>
        </w:rPr>
        <w:t xml:space="preserve">Chương </w:t>
      </w:r>
      <w:r>
        <w:rPr>
          <w:rFonts w:ascii="Arial" w:hAnsi="Arial" w:cs="Arial"/>
          <w:b/>
          <w:sz w:val="20"/>
          <w:lang w:val="en-US"/>
        </w:rPr>
        <w:t>I</w:t>
      </w:r>
    </w:p>
    <w:p w:rsidR="00F027B0" w:rsidRPr="003A4F66" w:rsidRDefault="00143E96" w:rsidP="00CC4797">
      <w:pPr>
        <w:spacing w:before="120"/>
        <w:jc w:val="center"/>
        <w:rPr>
          <w:rFonts w:ascii="Arial" w:hAnsi="Arial" w:cs="Arial"/>
          <w:b/>
          <w:lang w:val="en-US"/>
        </w:rPr>
      </w:pPr>
      <w:r w:rsidRPr="003A4F66">
        <w:rPr>
          <w:rFonts w:ascii="Arial" w:hAnsi="Arial" w:cs="Arial"/>
          <w:b/>
        </w:rPr>
        <w:t>QUẢN LÝ VỆ SIN</w:t>
      </w:r>
      <w:r w:rsidR="00F027B0" w:rsidRPr="003A4F66">
        <w:rPr>
          <w:rFonts w:ascii="Arial" w:hAnsi="Arial" w:cs="Arial"/>
          <w:b/>
          <w:lang w:val="en-US"/>
        </w:rPr>
        <w:t>H</w:t>
      </w:r>
      <w:r w:rsidRPr="003A4F66">
        <w:rPr>
          <w:rFonts w:ascii="Arial" w:hAnsi="Arial" w:cs="Arial"/>
          <w:b/>
        </w:rPr>
        <w:t xml:space="preserve"> LAO ĐỘNG VÀ </w:t>
      </w:r>
      <w:r w:rsidR="00F027B0" w:rsidRPr="003A4F66">
        <w:rPr>
          <w:rFonts w:ascii="Arial" w:hAnsi="Arial" w:cs="Arial"/>
          <w:b/>
          <w:lang w:val="en-US"/>
        </w:rPr>
        <w:t>SỨC</w:t>
      </w:r>
      <w:r w:rsidRPr="003A4F66">
        <w:rPr>
          <w:rFonts w:ascii="Arial" w:hAnsi="Arial" w:cs="Arial"/>
          <w:b/>
        </w:rPr>
        <w:t xml:space="preserve"> KHỎE NGƯỜI LAO ĐỘNG </w:t>
      </w:r>
    </w:p>
    <w:p w:rsidR="00143E96" w:rsidRPr="003A4F66" w:rsidRDefault="00143E96" w:rsidP="00CC4797">
      <w:pPr>
        <w:spacing w:before="120"/>
        <w:rPr>
          <w:rFonts w:ascii="Arial" w:hAnsi="Arial" w:cs="Arial"/>
          <w:b/>
          <w:sz w:val="20"/>
        </w:rPr>
      </w:pPr>
      <w:r w:rsidRPr="003A4F66">
        <w:rPr>
          <w:rFonts w:ascii="Arial" w:hAnsi="Arial" w:cs="Arial"/>
          <w:b/>
          <w:sz w:val="20"/>
        </w:rPr>
        <w:t>Điều 1. Nội dung quản lý vệ sinh lao động</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w:t>
      </w:r>
      <w:r w:rsidR="00143E96" w:rsidRPr="003A4F66">
        <w:rPr>
          <w:rFonts w:ascii="Arial" w:hAnsi="Arial" w:cs="Arial"/>
          <w:sz w:val="20"/>
        </w:rPr>
        <w:t xml:space="preserve">Nội dung quản lý vệ sinh lao động tại cơ </w:t>
      </w:r>
      <w:r w:rsidR="008C6ED1" w:rsidRPr="003A4F66">
        <w:rPr>
          <w:rFonts w:ascii="Arial" w:hAnsi="Arial" w:cs="Arial"/>
          <w:sz w:val="20"/>
        </w:rPr>
        <w:t>sở</w:t>
      </w:r>
      <w:r w:rsidR="00143E96" w:rsidRPr="003A4F66">
        <w:rPr>
          <w:rFonts w:ascii="Arial" w:hAnsi="Arial" w:cs="Arial"/>
          <w:sz w:val="20"/>
        </w:rPr>
        <w:t xml:space="preserve"> lao động bao gồm:</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 xml:space="preserve">Lập và cập nhật hồ sơ vệ sinh lao động của </w:t>
      </w:r>
      <w:r w:rsidR="00ED6AE4" w:rsidRPr="003A4F66">
        <w:rPr>
          <w:rFonts w:ascii="Arial" w:hAnsi="Arial" w:cs="Arial"/>
          <w:sz w:val="20"/>
        </w:rPr>
        <w:t>cơ sở</w:t>
      </w:r>
      <w:r w:rsidR="00143E96" w:rsidRPr="003A4F66">
        <w:rPr>
          <w:rFonts w:ascii="Arial" w:hAnsi="Arial" w:cs="Arial"/>
          <w:sz w:val="20"/>
        </w:rPr>
        <w:t xml:space="preserve"> lao động;</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Quan trắc môi trường lao động;</w:t>
      </w:r>
    </w:p>
    <w:p w:rsidR="00143E96" w:rsidRPr="003A4F66" w:rsidRDefault="00D42A60" w:rsidP="00CC4797">
      <w:pPr>
        <w:spacing w:before="120"/>
        <w:rPr>
          <w:rFonts w:ascii="Arial" w:hAnsi="Arial" w:cs="Arial"/>
          <w:sz w:val="20"/>
        </w:rPr>
      </w:pPr>
      <w:r w:rsidRPr="003A4F66">
        <w:rPr>
          <w:rFonts w:ascii="Arial" w:hAnsi="Arial" w:cs="Arial"/>
          <w:sz w:val="20"/>
        </w:rPr>
        <w:t>c)</w:t>
      </w:r>
      <w:r w:rsidR="008C6ED1" w:rsidRPr="003A4F66">
        <w:rPr>
          <w:rFonts w:ascii="Arial" w:hAnsi="Arial" w:cs="Arial"/>
          <w:sz w:val="20"/>
        </w:rPr>
        <w:t xml:space="preserve"> </w:t>
      </w:r>
      <w:r w:rsidR="00143E96" w:rsidRPr="003A4F66">
        <w:rPr>
          <w:rFonts w:ascii="Arial" w:hAnsi="Arial" w:cs="Arial"/>
          <w:sz w:val="20"/>
        </w:rPr>
        <w:t>Khám sức khỏe trước khi bố trí việc làm, khám sức khỏe định kỳ</w:t>
      </w:r>
      <w:r w:rsidR="00F027B0" w:rsidRPr="003A4F66">
        <w:rPr>
          <w:rFonts w:ascii="Arial" w:hAnsi="Arial" w:cs="Arial"/>
          <w:sz w:val="20"/>
          <w:lang w:val="en-US"/>
        </w:rPr>
        <w:t>,</w:t>
      </w:r>
      <w:r w:rsidR="00143E96" w:rsidRPr="003A4F66">
        <w:rPr>
          <w:rFonts w:ascii="Arial" w:hAnsi="Arial" w:cs="Arial"/>
          <w:sz w:val="20"/>
        </w:rPr>
        <w:t xml:space="preserve"> khám phát hiện bệnh nghề nghiệp và khám định kỳ bệnh nghề nghiệp;</w:t>
      </w:r>
    </w:p>
    <w:p w:rsidR="00143E96" w:rsidRPr="003A4F66" w:rsidRDefault="00D42A60" w:rsidP="00CC4797">
      <w:pPr>
        <w:spacing w:before="120"/>
        <w:rPr>
          <w:rFonts w:ascii="Arial" w:hAnsi="Arial" w:cs="Arial"/>
          <w:sz w:val="20"/>
        </w:rPr>
      </w:pPr>
      <w:r w:rsidRPr="003A4F66">
        <w:rPr>
          <w:rFonts w:ascii="Arial" w:hAnsi="Arial" w:cs="Arial"/>
          <w:sz w:val="20"/>
        </w:rPr>
        <w:t>d)</w:t>
      </w:r>
      <w:r w:rsidR="008C6ED1" w:rsidRPr="003A4F66">
        <w:rPr>
          <w:rFonts w:ascii="Arial" w:hAnsi="Arial" w:cs="Arial"/>
          <w:sz w:val="20"/>
        </w:rPr>
        <w:t xml:space="preserve"> </w:t>
      </w:r>
      <w:r w:rsidR="00143E96" w:rsidRPr="003A4F66">
        <w:rPr>
          <w:rFonts w:ascii="Arial" w:hAnsi="Arial" w:cs="Arial"/>
          <w:sz w:val="20"/>
        </w:rPr>
        <w:t>Kiểm soát, phòng ngừa và giảm thi</w:t>
      </w:r>
      <w:r w:rsidR="00F027B0" w:rsidRPr="003A4F66">
        <w:rPr>
          <w:rFonts w:ascii="Arial" w:hAnsi="Arial" w:cs="Arial"/>
          <w:sz w:val="20"/>
          <w:lang w:val="en-US"/>
        </w:rPr>
        <w:t>ể</w:t>
      </w:r>
      <w:r w:rsidR="00143E96" w:rsidRPr="003A4F66">
        <w:rPr>
          <w:rFonts w:ascii="Arial" w:hAnsi="Arial" w:cs="Arial"/>
          <w:sz w:val="20"/>
        </w:rPr>
        <w:t>u những ảnh hưởng của yếu tố có hại trong môi trường lao động đối với sức khỏe;</w:t>
      </w:r>
    </w:p>
    <w:p w:rsidR="00143E96" w:rsidRPr="003A4F66" w:rsidRDefault="00143E96" w:rsidP="00CC4797">
      <w:pPr>
        <w:spacing w:before="120"/>
        <w:rPr>
          <w:rFonts w:ascii="Arial" w:hAnsi="Arial" w:cs="Arial"/>
          <w:sz w:val="20"/>
        </w:rPr>
      </w:pPr>
      <w:r w:rsidRPr="003A4F66">
        <w:rPr>
          <w:rFonts w:ascii="Arial" w:hAnsi="Arial" w:cs="Arial"/>
          <w:sz w:val="20"/>
        </w:rPr>
        <w:t xml:space="preserve">đ) Vệ sinh phòng chống dịch bệnh, bảo đảm an toàn thực phẩm, nâng cao </w:t>
      </w:r>
      <w:r w:rsidR="005D76A6" w:rsidRPr="003A4F66">
        <w:rPr>
          <w:rFonts w:ascii="Arial" w:hAnsi="Arial" w:cs="Arial"/>
          <w:sz w:val="20"/>
          <w:lang w:val="en-US"/>
        </w:rPr>
        <w:t xml:space="preserve"> </w:t>
      </w:r>
      <w:r w:rsidRPr="003A4F66">
        <w:rPr>
          <w:rFonts w:ascii="Arial" w:hAnsi="Arial" w:cs="Arial"/>
          <w:sz w:val="20"/>
        </w:rPr>
        <w:t>sức khỏe tại nơi làm việc;</w:t>
      </w:r>
    </w:p>
    <w:p w:rsidR="00143E96" w:rsidRPr="003A4F66" w:rsidRDefault="00D42A60" w:rsidP="00CC4797">
      <w:pPr>
        <w:spacing w:before="120"/>
        <w:rPr>
          <w:rFonts w:ascii="Arial" w:hAnsi="Arial" w:cs="Arial"/>
          <w:sz w:val="20"/>
        </w:rPr>
      </w:pPr>
      <w:r w:rsidRPr="003A4F66">
        <w:rPr>
          <w:rFonts w:ascii="Arial" w:hAnsi="Arial" w:cs="Arial"/>
          <w:sz w:val="20"/>
        </w:rPr>
        <w:t>e)</w:t>
      </w:r>
      <w:r w:rsidR="008C6ED1" w:rsidRPr="003A4F66">
        <w:rPr>
          <w:rFonts w:ascii="Arial" w:hAnsi="Arial" w:cs="Arial"/>
          <w:sz w:val="20"/>
        </w:rPr>
        <w:t xml:space="preserve"> </w:t>
      </w:r>
      <w:r w:rsidR="00143E96" w:rsidRPr="003A4F66">
        <w:rPr>
          <w:rFonts w:ascii="Arial" w:hAnsi="Arial" w:cs="Arial"/>
          <w:sz w:val="20"/>
        </w:rPr>
        <w:t>Bảo đảm đáp ứng yêu cầu về công trình vệ sinh, phúc lợi tại nơi làm việc quy định tại Phụ lục 1 ban hành kèm theo Thông tư này;</w:t>
      </w:r>
    </w:p>
    <w:p w:rsidR="00143E96" w:rsidRPr="003A4F66" w:rsidRDefault="00143E96" w:rsidP="00CC4797">
      <w:pPr>
        <w:spacing w:before="120"/>
        <w:rPr>
          <w:rFonts w:ascii="Arial" w:hAnsi="Arial" w:cs="Arial"/>
          <w:sz w:val="20"/>
        </w:rPr>
      </w:pPr>
      <w:r w:rsidRPr="003A4F66">
        <w:rPr>
          <w:rFonts w:ascii="Arial" w:hAnsi="Arial" w:cs="Arial"/>
          <w:sz w:val="20"/>
        </w:rPr>
        <w:t>g) T</w:t>
      </w:r>
      <w:r w:rsidR="005D76A6" w:rsidRPr="003A4F66">
        <w:rPr>
          <w:rFonts w:ascii="Arial" w:hAnsi="Arial" w:cs="Arial"/>
          <w:sz w:val="20"/>
          <w:lang w:val="en-US"/>
        </w:rPr>
        <w:t>ổ</w:t>
      </w:r>
      <w:r w:rsidRPr="003A4F66">
        <w:rPr>
          <w:rFonts w:ascii="Arial" w:hAnsi="Arial" w:cs="Arial"/>
          <w:sz w:val="20"/>
        </w:rPr>
        <w:t xml:space="preserve"> chức lực lượng sơ cứu, cấp cứu tai nạn lao động tại nơi làm việc (sau đây gọi tắt là sơ cứu, cấp cứu) và bảo đảm trang thiết bị sơ cứu, cấp cứu.</w:t>
      </w:r>
    </w:p>
    <w:p w:rsidR="00143E96" w:rsidRPr="003A4F66" w:rsidRDefault="00143E96" w:rsidP="00CC4797">
      <w:pPr>
        <w:spacing w:before="120"/>
        <w:rPr>
          <w:rFonts w:ascii="Arial" w:hAnsi="Arial" w:cs="Arial"/>
          <w:sz w:val="20"/>
        </w:rPr>
      </w:pPr>
      <w:r w:rsidRPr="003A4F66">
        <w:rPr>
          <w:rFonts w:ascii="Arial" w:hAnsi="Arial" w:cs="Arial"/>
          <w:sz w:val="20"/>
        </w:rPr>
        <w:t>2. Hằng năm, cơ sở lao động sản xuất kinh doanh phải xây dựng nội dung quản lý vệ sinh lao động, quản lý sức khỏe người lao động trong kế hoạch an toàn vệ sinh lao động đối với cơ sở.</w:t>
      </w:r>
    </w:p>
    <w:p w:rsidR="00143E96" w:rsidRPr="003A4F66" w:rsidRDefault="00143E96" w:rsidP="00CC4797">
      <w:pPr>
        <w:spacing w:before="120"/>
        <w:rPr>
          <w:rFonts w:ascii="Arial" w:hAnsi="Arial" w:cs="Arial"/>
          <w:b/>
          <w:sz w:val="20"/>
        </w:rPr>
      </w:pPr>
      <w:r w:rsidRPr="003A4F66">
        <w:rPr>
          <w:rFonts w:ascii="Arial" w:hAnsi="Arial" w:cs="Arial"/>
          <w:b/>
          <w:sz w:val="20"/>
        </w:rPr>
        <w:t xml:space="preserve">Điều 2. Yêu cầu đối với việc quản lý sức khỏe </w:t>
      </w:r>
      <w:r w:rsidR="008C6ED1" w:rsidRPr="003A4F66">
        <w:rPr>
          <w:rFonts w:ascii="Arial" w:hAnsi="Arial" w:cs="Arial"/>
          <w:b/>
          <w:sz w:val="20"/>
        </w:rPr>
        <w:t>người</w:t>
      </w:r>
      <w:r w:rsidRPr="003A4F66">
        <w:rPr>
          <w:rFonts w:ascii="Arial" w:hAnsi="Arial" w:cs="Arial"/>
          <w:b/>
          <w:sz w:val="20"/>
        </w:rPr>
        <w:t xml:space="preserve"> lao động</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w:t>
      </w:r>
      <w:r w:rsidR="00143E96" w:rsidRPr="003A4F66">
        <w:rPr>
          <w:rFonts w:ascii="Arial" w:hAnsi="Arial" w:cs="Arial"/>
          <w:sz w:val="20"/>
        </w:rPr>
        <w:t xml:space="preserve">Việc quản lý, chăm sóc sức khỏe, phòng chống bệnh nghề nghiệp cho người lao động phải được thực hiện từ thời </w:t>
      </w:r>
      <w:r w:rsidR="005D76A6" w:rsidRPr="003A4F66">
        <w:rPr>
          <w:rFonts w:ascii="Arial" w:hAnsi="Arial" w:cs="Arial"/>
          <w:sz w:val="20"/>
        </w:rPr>
        <w:t>điểm</w:t>
      </w:r>
      <w:r w:rsidR="00143E96" w:rsidRPr="003A4F66">
        <w:rPr>
          <w:rFonts w:ascii="Arial" w:hAnsi="Arial" w:cs="Arial"/>
          <w:sz w:val="20"/>
        </w:rPr>
        <w:t xml:space="preserve"> người lao động được tuy</w:t>
      </w:r>
      <w:r w:rsidR="005D76A6" w:rsidRPr="003A4F66">
        <w:rPr>
          <w:rFonts w:ascii="Arial" w:hAnsi="Arial" w:cs="Arial"/>
          <w:sz w:val="20"/>
          <w:lang w:val="en-US"/>
        </w:rPr>
        <w:t>ể</w:t>
      </w:r>
      <w:r w:rsidR="00143E96" w:rsidRPr="003A4F66">
        <w:rPr>
          <w:rFonts w:ascii="Arial" w:hAnsi="Arial" w:cs="Arial"/>
          <w:sz w:val="20"/>
        </w:rPr>
        <w:t>n dụng và trong suốt quá trình làm việc tại cơ sở lao động.</w:t>
      </w:r>
    </w:p>
    <w:p w:rsidR="00143E96" w:rsidRPr="003A4F66" w:rsidRDefault="00D42A60" w:rsidP="00CC4797">
      <w:pPr>
        <w:spacing w:before="120"/>
        <w:rPr>
          <w:rFonts w:ascii="Arial" w:hAnsi="Arial" w:cs="Arial"/>
          <w:sz w:val="20"/>
        </w:rPr>
      </w:pPr>
      <w:r w:rsidRPr="003A4F66">
        <w:rPr>
          <w:rFonts w:ascii="Arial" w:hAnsi="Arial" w:cs="Arial"/>
          <w:sz w:val="20"/>
        </w:rPr>
        <w:lastRenderedPageBreak/>
        <w:t>2.</w:t>
      </w:r>
      <w:r w:rsidR="008C6ED1" w:rsidRPr="003A4F66">
        <w:rPr>
          <w:rFonts w:ascii="Arial" w:hAnsi="Arial" w:cs="Arial"/>
          <w:sz w:val="20"/>
        </w:rPr>
        <w:t xml:space="preserve"> </w:t>
      </w:r>
      <w:r w:rsidR="00143E96" w:rsidRPr="003A4F66">
        <w:rPr>
          <w:rFonts w:ascii="Arial" w:hAnsi="Arial" w:cs="Arial"/>
          <w:sz w:val="20"/>
        </w:rPr>
        <w:t xml:space="preserve">Việc </w:t>
      </w:r>
      <w:r w:rsidR="008C6ED1" w:rsidRPr="003A4F66">
        <w:rPr>
          <w:rFonts w:ascii="Arial" w:hAnsi="Arial" w:cs="Arial"/>
          <w:sz w:val="20"/>
        </w:rPr>
        <w:t>bố trí</w:t>
      </w:r>
      <w:r w:rsidR="00143E96" w:rsidRPr="003A4F66">
        <w:rPr>
          <w:rFonts w:ascii="Arial" w:hAnsi="Arial" w:cs="Arial"/>
          <w:sz w:val="20"/>
        </w:rPr>
        <w:t>, sắp x</w:t>
      </w:r>
      <w:r w:rsidR="005D76A6" w:rsidRPr="003A4F66">
        <w:rPr>
          <w:rFonts w:ascii="Arial" w:hAnsi="Arial" w:cs="Arial"/>
          <w:sz w:val="20"/>
          <w:lang w:val="en-US"/>
        </w:rPr>
        <w:t>ế</w:t>
      </w:r>
      <w:r w:rsidR="00143E96" w:rsidRPr="003A4F66">
        <w:rPr>
          <w:rFonts w:ascii="Arial" w:hAnsi="Arial" w:cs="Arial"/>
          <w:sz w:val="20"/>
        </w:rPr>
        <w:t xml:space="preserve">p vị trí việc làm phải phù hợp </w:t>
      </w:r>
      <w:r w:rsidR="005D76A6" w:rsidRPr="003A4F66">
        <w:rPr>
          <w:rFonts w:ascii="Arial" w:hAnsi="Arial" w:cs="Arial"/>
          <w:sz w:val="20"/>
          <w:lang w:val="en-US"/>
        </w:rPr>
        <w:t>v</w:t>
      </w:r>
      <w:r w:rsidR="00143E96" w:rsidRPr="003A4F66">
        <w:rPr>
          <w:rFonts w:ascii="Arial" w:hAnsi="Arial" w:cs="Arial"/>
          <w:sz w:val="20"/>
        </w:rPr>
        <w:t>ới tình hình sức khỏe của người lao động đồng thời đáp ứng các yêu cầu sau:</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Không bố trí người bị bệnh nghề nghiệp vào làm việc tại các vị trí lao động có tiếp xúc với yếu tố có hại gây bệnh nghề nghiệp đó khi chưa kiểm soát hoặc giả</w:t>
      </w:r>
      <w:r w:rsidR="00D111B2" w:rsidRPr="003A4F66">
        <w:rPr>
          <w:rFonts w:ascii="Arial" w:hAnsi="Arial" w:cs="Arial"/>
          <w:sz w:val="20"/>
        </w:rPr>
        <w:t>m thi</w:t>
      </w:r>
      <w:r w:rsidR="00D111B2" w:rsidRPr="003A4F66">
        <w:rPr>
          <w:rFonts w:ascii="Arial" w:hAnsi="Arial" w:cs="Arial"/>
          <w:sz w:val="20"/>
          <w:lang w:val="en-US"/>
        </w:rPr>
        <w:t>ể</w:t>
      </w:r>
      <w:r w:rsidR="00143E96" w:rsidRPr="003A4F66">
        <w:rPr>
          <w:rFonts w:ascii="Arial" w:hAnsi="Arial" w:cs="Arial"/>
          <w:sz w:val="20"/>
        </w:rPr>
        <w:t xml:space="preserve">u được việc </w:t>
      </w:r>
      <w:r w:rsidR="008C6ED1" w:rsidRPr="003A4F66">
        <w:rPr>
          <w:rFonts w:ascii="Arial" w:hAnsi="Arial" w:cs="Arial"/>
          <w:sz w:val="20"/>
        </w:rPr>
        <w:t>tiếp</w:t>
      </w:r>
      <w:r w:rsidR="00143E96" w:rsidRPr="003A4F66">
        <w:rPr>
          <w:rFonts w:ascii="Arial" w:hAnsi="Arial" w:cs="Arial"/>
          <w:sz w:val="20"/>
        </w:rPr>
        <w:t xml:space="preserve"> xúc với các </w:t>
      </w:r>
      <w:r w:rsidR="008C6ED1" w:rsidRPr="003A4F66">
        <w:rPr>
          <w:rFonts w:ascii="Arial" w:hAnsi="Arial" w:cs="Arial"/>
          <w:sz w:val="20"/>
        </w:rPr>
        <w:t>yếu tố</w:t>
      </w:r>
      <w:r w:rsidR="00143E96" w:rsidRPr="003A4F66">
        <w:rPr>
          <w:rFonts w:ascii="Arial" w:hAnsi="Arial" w:cs="Arial"/>
          <w:sz w:val="20"/>
        </w:rPr>
        <w:t xml:space="preserve"> có hại này;</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 xml:space="preserve">Hạn chế bố trí người lao động bị các bệnh mạn tính làm việc tại những vị trí lao động có yếu tố có hại liên quan đến bệnh đang mắc. Trường hợp phải bố trí người lao động bị các bệnh mạn tính làm việc tại những vị trí lao động có </w:t>
      </w:r>
      <w:r w:rsidR="00D111B2" w:rsidRPr="003A4F66">
        <w:rPr>
          <w:rFonts w:ascii="Arial" w:hAnsi="Arial" w:cs="Arial"/>
          <w:sz w:val="20"/>
        </w:rPr>
        <w:t>yếu tố</w:t>
      </w:r>
      <w:r w:rsidR="00143E96" w:rsidRPr="003A4F66">
        <w:rPr>
          <w:rFonts w:ascii="Arial" w:hAnsi="Arial" w:cs="Arial"/>
          <w:sz w:val="20"/>
        </w:rPr>
        <w:t xml:space="preserve"> có hại liên quan </w:t>
      </w:r>
      <w:r w:rsidR="00ED6AE4" w:rsidRPr="003A4F66">
        <w:rPr>
          <w:rFonts w:ascii="Arial" w:hAnsi="Arial" w:cs="Arial"/>
          <w:sz w:val="20"/>
        </w:rPr>
        <w:t>đến</w:t>
      </w:r>
      <w:r w:rsidR="00143E96" w:rsidRPr="003A4F66">
        <w:rPr>
          <w:rFonts w:ascii="Arial" w:hAnsi="Arial" w:cs="Arial"/>
          <w:sz w:val="20"/>
        </w:rPr>
        <w:t xml:space="preserve"> bệnh đang </w:t>
      </w:r>
      <w:r w:rsidR="00D111B2" w:rsidRPr="003A4F66">
        <w:rPr>
          <w:rFonts w:ascii="Arial" w:hAnsi="Arial" w:cs="Arial"/>
          <w:sz w:val="20"/>
          <w:lang w:val="en-US"/>
        </w:rPr>
        <w:t xml:space="preserve">mắc </w:t>
      </w:r>
      <w:r w:rsidR="00143E96" w:rsidRPr="003A4F66">
        <w:rPr>
          <w:rFonts w:ascii="Arial" w:hAnsi="Arial" w:cs="Arial"/>
          <w:sz w:val="20"/>
        </w:rPr>
        <w:t xml:space="preserve">thì người sử dụng lao động phải giải thích đầy đủ các yếu tố có hại đối với sức khỏe của người lao động và chỉ được </w:t>
      </w:r>
      <w:r w:rsidR="008C6ED1" w:rsidRPr="003A4F66">
        <w:rPr>
          <w:rFonts w:ascii="Arial" w:hAnsi="Arial" w:cs="Arial"/>
          <w:sz w:val="20"/>
        </w:rPr>
        <w:t>bố trí</w:t>
      </w:r>
      <w:r w:rsidR="00143E96" w:rsidRPr="003A4F66">
        <w:rPr>
          <w:rFonts w:ascii="Arial" w:hAnsi="Arial" w:cs="Arial"/>
          <w:sz w:val="20"/>
        </w:rPr>
        <w:t xml:space="preserve"> làm việc sau khi có sự đồng ý bằng văn bản của người lao động.</w:t>
      </w:r>
    </w:p>
    <w:p w:rsidR="00143E96" w:rsidRPr="003A4F66" w:rsidRDefault="00143E96" w:rsidP="00CC4797">
      <w:pPr>
        <w:spacing w:before="120"/>
        <w:rPr>
          <w:rFonts w:ascii="Arial" w:hAnsi="Arial" w:cs="Arial"/>
          <w:b/>
          <w:sz w:val="20"/>
        </w:rPr>
      </w:pPr>
      <w:r w:rsidRPr="003A4F66">
        <w:rPr>
          <w:rFonts w:ascii="Arial" w:hAnsi="Arial" w:cs="Arial"/>
          <w:b/>
          <w:sz w:val="20"/>
        </w:rPr>
        <w:t>Điều 3. Hồ sơ quản lý sức khỏe người lao động</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Hồ sơ</w:t>
      </w:r>
      <w:r w:rsidR="00143E96" w:rsidRPr="003A4F66">
        <w:rPr>
          <w:rFonts w:ascii="Arial" w:hAnsi="Arial" w:cs="Arial"/>
          <w:sz w:val="20"/>
        </w:rPr>
        <w:t xml:space="preserve"> quản lý sức khỏe người lao động gồm:</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Hồ sơ sức khỏe cá nhân của người lao động;</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Hồ sơ quản lý tình hình sức khỏe và bệnh tật của tất cả người lao động đang làm việc tại cơ sở lao động (sau đây gọi tắt là Hồ sơ quản lý tình hình sức khỏe và bệnh tật).</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 xml:space="preserve">Hồ sơ sức khỏe cá nhân của người lao động bao </w:t>
      </w:r>
      <w:r w:rsidR="00D111B2" w:rsidRPr="003A4F66">
        <w:rPr>
          <w:rFonts w:ascii="Arial" w:hAnsi="Arial" w:cs="Arial"/>
          <w:sz w:val="20"/>
        </w:rPr>
        <w:t>gồm</w:t>
      </w:r>
      <w:r w:rsidR="00143E96" w:rsidRPr="003A4F66">
        <w:rPr>
          <w:rFonts w:ascii="Arial" w:hAnsi="Arial" w:cs="Arial"/>
          <w:sz w:val="20"/>
        </w:rPr>
        <w:t>:</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 xml:space="preserve">Giấy chứng nhận sức khỏe hoặc Phiếu khám sức khỏe trước khi bố trí làm việc đối với trường hợp người lao động tiếp xúc với </w:t>
      </w:r>
      <w:r w:rsidR="008C6ED1" w:rsidRPr="003A4F66">
        <w:rPr>
          <w:rFonts w:ascii="Arial" w:hAnsi="Arial" w:cs="Arial"/>
          <w:sz w:val="20"/>
        </w:rPr>
        <w:t>yếu tố</w:t>
      </w:r>
      <w:r w:rsidR="00143E96" w:rsidRPr="003A4F66">
        <w:rPr>
          <w:rFonts w:ascii="Arial" w:hAnsi="Arial" w:cs="Arial"/>
          <w:sz w:val="20"/>
        </w:rPr>
        <w:t xml:space="preserve"> có hại gây bệnh nghề nghiệp, người lao động làm nghề, công việc nặng nhọc, độc hại, nguy hiểm và đặc biệt nặng nhọc, độc hại, nguy hiểm theo quy định hiện hành của pháp luật;</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 xml:space="preserve">Sổ khám sức khỏe định kỳ hoặc </w:t>
      </w:r>
      <w:r w:rsidR="00512955" w:rsidRPr="003A4F66">
        <w:rPr>
          <w:rFonts w:ascii="Arial" w:hAnsi="Arial" w:cs="Arial"/>
          <w:sz w:val="20"/>
        </w:rPr>
        <w:t xml:space="preserve">Sổ </w:t>
      </w:r>
      <w:r w:rsidR="00143E96" w:rsidRPr="003A4F66">
        <w:rPr>
          <w:rFonts w:ascii="Arial" w:hAnsi="Arial" w:cs="Arial"/>
          <w:sz w:val="20"/>
        </w:rPr>
        <w:t>khám sức khỏe phát hiện bệnh nghề nghiệp đối với trường hợp người lao động tiếp xúc với yếu tố có hại gây bệ</w:t>
      </w:r>
      <w:r w:rsidR="005D7B1C" w:rsidRPr="003A4F66">
        <w:rPr>
          <w:rFonts w:ascii="Arial" w:hAnsi="Arial" w:cs="Arial"/>
          <w:sz w:val="20"/>
        </w:rPr>
        <w:t>n</w:t>
      </w:r>
      <w:r w:rsidR="005D7B1C" w:rsidRPr="003A4F66">
        <w:rPr>
          <w:rFonts w:ascii="Arial" w:hAnsi="Arial" w:cs="Arial"/>
          <w:sz w:val="20"/>
          <w:lang w:val="en-US"/>
        </w:rPr>
        <w:t xml:space="preserve">h </w:t>
      </w:r>
      <w:r w:rsidR="008C6ED1" w:rsidRPr="003A4F66">
        <w:rPr>
          <w:rFonts w:ascii="Arial" w:hAnsi="Arial" w:cs="Arial"/>
          <w:sz w:val="20"/>
        </w:rPr>
        <w:t>nghề nghiệp</w:t>
      </w:r>
      <w:r w:rsidR="00143E96" w:rsidRPr="003A4F66">
        <w:rPr>
          <w:rFonts w:ascii="Arial" w:hAnsi="Arial" w:cs="Arial"/>
          <w:sz w:val="20"/>
        </w:rPr>
        <w:t>, người lao động làm nghề, công việc nặng nhọc, độc hại, nguy</w:t>
      </w:r>
      <w:r w:rsidR="008C6ED1" w:rsidRPr="003A4F66">
        <w:rPr>
          <w:rFonts w:ascii="Arial" w:hAnsi="Arial" w:cs="Arial"/>
          <w:sz w:val="20"/>
        </w:rPr>
        <w:t xml:space="preserve"> hiểm</w:t>
      </w:r>
      <w:r w:rsidR="00143E96" w:rsidRPr="003A4F66">
        <w:rPr>
          <w:rFonts w:ascii="Arial" w:hAnsi="Arial" w:cs="Arial"/>
          <w:sz w:val="20"/>
        </w:rPr>
        <w:t xml:space="preserve"> và đặc biệt nặng nhọc, độc hại, </w:t>
      </w:r>
      <w:r w:rsidR="008C6ED1" w:rsidRPr="003A4F66">
        <w:rPr>
          <w:rFonts w:ascii="Arial" w:hAnsi="Arial" w:cs="Arial"/>
          <w:sz w:val="20"/>
        </w:rPr>
        <w:t>nguy hiểm</w:t>
      </w:r>
      <w:r w:rsidR="00143E96" w:rsidRPr="003A4F66">
        <w:rPr>
          <w:rFonts w:ascii="Arial" w:hAnsi="Arial" w:cs="Arial"/>
          <w:sz w:val="20"/>
        </w:rPr>
        <w:t xml:space="preserve"> theo quy định hiện hành của pháp luật;</w:t>
      </w:r>
    </w:p>
    <w:p w:rsidR="00143E96" w:rsidRPr="003A4F66" w:rsidRDefault="00D42A60" w:rsidP="00CC4797">
      <w:pPr>
        <w:spacing w:before="120"/>
        <w:rPr>
          <w:rFonts w:ascii="Arial" w:hAnsi="Arial" w:cs="Arial"/>
          <w:sz w:val="20"/>
        </w:rPr>
      </w:pPr>
      <w:r w:rsidRPr="003A4F66">
        <w:rPr>
          <w:rFonts w:ascii="Arial" w:hAnsi="Arial" w:cs="Arial"/>
          <w:sz w:val="20"/>
        </w:rPr>
        <w:t>c)</w:t>
      </w:r>
      <w:r w:rsidR="008C6ED1" w:rsidRPr="003A4F66">
        <w:rPr>
          <w:rFonts w:ascii="Arial" w:hAnsi="Arial" w:cs="Arial"/>
          <w:sz w:val="20"/>
        </w:rPr>
        <w:t xml:space="preserve"> </w:t>
      </w:r>
      <w:r w:rsidR="00143E96" w:rsidRPr="003A4F66">
        <w:rPr>
          <w:rFonts w:ascii="Arial" w:hAnsi="Arial" w:cs="Arial"/>
          <w:sz w:val="20"/>
        </w:rPr>
        <w:t>Hồ sơ bệnh nghề nghiệp của người lao động (nếu có);</w:t>
      </w:r>
    </w:p>
    <w:p w:rsidR="00143E96" w:rsidRPr="003A4F66" w:rsidRDefault="00D42A60" w:rsidP="00CC4797">
      <w:pPr>
        <w:spacing w:before="120"/>
        <w:rPr>
          <w:rFonts w:ascii="Arial" w:hAnsi="Arial" w:cs="Arial"/>
          <w:sz w:val="20"/>
          <w:lang w:val="en-US"/>
        </w:rPr>
      </w:pPr>
      <w:r w:rsidRPr="003A4F66">
        <w:rPr>
          <w:rFonts w:ascii="Arial" w:hAnsi="Arial" w:cs="Arial"/>
          <w:sz w:val="20"/>
        </w:rPr>
        <w:t>d)</w:t>
      </w:r>
      <w:r w:rsidR="008C6ED1" w:rsidRPr="003A4F66">
        <w:rPr>
          <w:rFonts w:ascii="Arial" w:hAnsi="Arial" w:cs="Arial"/>
          <w:sz w:val="20"/>
        </w:rPr>
        <w:t xml:space="preserve"> </w:t>
      </w:r>
      <w:r w:rsidR="00143E96" w:rsidRPr="003A4F66">
        <w:rPr>
          <w:rFonts w:ascii="Arial" w:hAnsi="Arial" w:cs="Arial"/>
          <w:sz w:val="20"/>
        </w:rPr>
        <w:t>Giấy ra viện, giấy nghỉ ốm hoặc các giấy tờ điều trị có liên quan (nếu</w:t>
      </w:r>
      <w:r w:rsidR="005D7B1C" w:rsidRPr="003A4F66">
        <w:rPr>
          <w:rFonts w:ascii="Arial" w:hAnsi="Arial" w:cs="Arial"/>
          <w:sz w:val="20"/>
          <w:lang w:val="en-US"/>
        </w:rPr>
        <w:t xml:space="preserve"> có)</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w:t>
      </w:r>
      <w:r w:rsidR="00143E96" w:rsidRPr="003A4F66">
        <w:rPr>
          <w:rFonts w:ascii="Arial" w:hAnsi="Arial" w:cs="Arial"/>
          <w:sz w:val="20"/>
        </w:rPr>
        <w:t>Hồ sơ quản lý tình hình sức khỏe và bệnh tật thực hiện</w:t>
      </w:r>
      <w:r w:rsidR="008C6ED1" w:rsidRPr="003A4F66">
        <w:rPr>
          <w:rFonts w:ascii="Arial" w:hAnsi="Arial" w:cs="Arial"/>
          <w:sz w:val="20"/>
        </w:rPr>
        <w:t xml:space="preserve"> </w:t>
      </w:r>
      <w:r w:rsidR="00143E96" w:rsidRPr="003A4F66">
        <w:rPr>
          <w:rFonts w:ascii="Arial" w:hAnsi="Arial" w:cs="Arial"/>
          <w:sz w:val="20"/>
        </w:rPr>
        <w:t>theo</w:t>
      </w:r>
      <w:r w:rsidR="008C6ED1" w:rsidRPr="003A4F66">
        <w:rPr>
          <w:rFonts w:ascii="Arial" w:hAnsi="Arial" w:cs="Arial"/>
          <w:sz w:val="20"/>
        </w:rPr>
        <w:t xml:space="preserve"> </w:t>
      </w:r>
      <w:r w:rsidR="005D7B1C" w:rsidRPr="003A4F66">
        <w:rPr>
          <w:rFonts w:ascii="Arial" w:hAnsi="Arial" w:cs="Arial"/>
          <w:sz w:val="20"/>
          <w:lang w:val="en-US"/>
        </w:rPr>
        <w:t xml:space="preserve">mẫu </w:t>
      </w:r>
      <w:r w:rsidR="00143E96" w:rsidRPr="003A4F66">
        <w:rPr>
          <w:rFonts w:ascii="Arial" w:hAnsi="Arial" w:cs="Arial"/>
          <w:sz w:val="20"/>
        </w:rPr>
        <w:t>quy</w:t>
      </w:r>
      <w:r w:rsidR="005D7B1C" w:rsidRPr="003A4F66">
        <w:rPr>
          <w:rFonts w:ascii="Arial" w:hAnsi="Arial" w:cs="Arial"/>
          <w:sz w:val="20"/>
          <w:lang w:val="en-US"/>
        </w:rPr>
        <w:t xml:space="preserve"> </w:t>
      </w:r>
      <w:r w:rsidR="00143E96" w:rsidRPr="003A4F66">
        <w:rPr>
          <w:rFonts w:ascii="Arial" w:hAnsi="Arial" w:cs="Arial"/>
          <w:sz w:val="20"/>
        </w:rPr>
        <w:t>định tại Phụ lục 2 ban hành kèm theo Thông tư này.</w:t>
      </w:r>
    </w:p>
    <w:p w:rsidR="00143E96" w:rsidRPr="003A4F66" w:rsidRDefault="00143E96" w:rsidP="00CC4797">
      <w:pPr>
        <w:spacing w:before="120"/>
        <w:rPr>
          <w:rFonts w:ascii="Arial" w:hAnsi="Arial" w:cs="Arial"/>
          <w:b/>
          <w:sz w:val="20"/>
        </w:rPr>
      </w:pPr>
      <w:r w:rsidRPr="003A4F66">
        <w:rPr>
          <w:rFonts w:ascii="Arial" w:hAnsi="Arial" w:cs="Arial"/>
          <w:b/>
          <w:sz w:val="20"/>
        </w:rPr>
        <w:t>Điều 4. Quản lý hồ sơ cấp cứu tai nạn lao động</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w:t>
      </w:r>
      <w:r w:rsidR="00143E96" w:rsidRPr="003A4F66">
        <w:rPr>
          <w:rFonts w:ascii="Arial" w:hAnsi="Arial" w:cs="Arial"/>
          <w:sz w:val="20"/>
        </w:rPr>
        <w:t>Tấ</w:t>
      </w:r>
      <w:r w:rsidR="005D7B1C" w:rsidRPr="003A4F66">
        <w:rPr>
          <w:rFonts w:ascii="Arial" w:hAnsi="Arial" w:cs="Arial"/>
          <w:sz w:val="20"/>
        </w:rPr>
        <w:t>t c</w:t>
      </w:r>
      <w:r w:rsidR="005D7B1C" w:rsidRPr="003A4F66">
        <w:rPr>
          <w:rFonts w:ascii="Arial" w:hAnsi="Arial" w:cs="Arial"/>
          <w:sz w:val="20"/>
          <w:lang w:val="en-US"/>
        </w:rPr>
        <w:t>ả</w:t>
      </w:r>
      <w:r w:rsidR="00143E96" w:rsidRPr="003A4F66">
        <w:rPr>
          <w:rFonts w:ascii="Arial" w:hAnsi="Arial" w:cs="Arial"/>
          <w:sz w:val="20"/>
        </w:rPr>
        <w:t xml:space="preserve"> các trường hợp bị tai nạn lao động, nhiễm độc tại nơi làm việc phải được lập hồ sơ cấp cứu tai nạn lao động.</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 xml:space="preserve">Hồ sơ cấp cứu tai nạn lao động thực hiện theo </w:t>
      </w:r>
      <w:r w:rsidR="005D7B1C" w:rsidRPr="003A4F66">
        <w:rPr>
          <w:rFonts w:ascii="Arial" w:hAnsi="Arial" w:cs="Arial"/>
          <w:sz w:val="20"/>
          <w:lang w:val="en-US"/>
        </w:rPr>
        <w:t>m</w:t>
      </w:r>
      <w:r w:rsidR="00143E96" w:rsidRPr="003A4F66">
        <w:rPr>
          <w:rFonts w:ascii="Arial" w:hAnsi="Arial" w:cs="Arial"/>
          <w:sz w:val="20"/>
        </w:rPr>
        <w:t xml:space="preserve">ẫu quy định tại Phụ lục 3 ban hành kèm theo Thông tư này và phải </w:t>
      </w:r>
      <w:r w:rsidR="005D7B1C" w:rsidRPr="003A4F66">
        <w:rPr>
          <w:rFonts w:ascii="Arial" w:hAnsi="Arial" w:cs="Arial"/>
          <w:sz w:val="20"/>
          <w:lang w:val="en-US"/>
        </w:rPr>
        <w:t xml:space="preserve">lưu </w:t>
      </w:r>
      <w:r w:rsidR="00143E96" w:rsidRPr="003A4F66">
        <w:rPr>
          <w:rFonts w:ascii="Arial" w:hAnsi="Arial" w:cs="Arial"/>
          <w:sz w:val="20"/>
        </w:rPr>
        <w:t>giữ tại cơ sở lao động theo qu</w:t>
      </w:r>
      <w:r w:rsidR="008C6ED1" w:rsidRPr="003A4F66">
        <w:rPr>
          <w:rFonts w:ascii="Arial" w:hAnsi="Arial" w:cs="Arial"/>
          <w:sz w:val="20"/>
        </w:rPr>
        <w:t xml:space="preserve">y </w:t>
      </w:r>
      <w:r w:rsidR="00143E96" w:rsidRPr="003A4F66">
        <w:rPr>
          <w:rFonts w:ascii="Arial" w:hAnsi="Arial" w:cs="Arial"/>
          <w:sz w:val="20"/>
        </w:rPr>
        <w:t>định của pháp luật hiện hành.</w:t>
      </w:r>
    </w:p>
    <w:p w:rsidR="00143E96" w:rsidRPr="003A4F66" w:rsidRDefault="00143E96" w:rsidP="00CC4797">
      <w:pPr>
        <w:spacing w:before="120"/>
        <w:rPr>
          <w:rFonts w:ascii="Arial" w:hAnsi="Arial" w:cs="Arial"/>
          <w:b/>
          <w:sz w:val="20"/>
        </w:rPr>
      </w:pPr>
      <w:r w:rsidRPr="003A4F66">
        <w:rPr>
          <w:rFonts w:ascii="Arial" w:hAnsi="Arial" w:cs="Arial"/>
          <w:b/>
          <w:sz w:val="20"/>
        </w:rPr>
        <w:t>Chương II</w:t>
      </w:r>
    </w:p>
    <w:p w:rsidR="00143E96" w:rsidRPr="003A4F66" w:rsidRDefault="005D7B1C" w:rsidP="00CC4797">
      <w:pPr>
        <w:spacing w:before="120"/>
        <w:jc w:val="center"/>
        <w:rPr>
          <w:rFonts w:ascii="Arial" w:hAnsi="Arial" w:cs="Arial"/>
          <w:b/>
          <w:lang w:val="en-US"/>
        </w:rPr>
      </w:pPr>
      <w:r w:rsidRPr="003A4F66">
        <w:rPr>
          <w:rFonts w:ascii="Arial" w:hAnsi="Arial" w:cs="Arial"/>
          <w:b/>
          <w:lang w:val="en-US"/>
        </w:rPr>
        <w:t>SƠ CỨU, CẤP CỨU TẠI NƠI LÀM VIỆC</w:t>
      </w:r>
    </w:p>
    <w:p w:rsidR="00143E96" w:rsidRPr="003A4F66" w:rsidRDefault="00143E96" w:rsidP="00CC4797">
      <w:pPr>
        <w:spacing w:before="120"/>
        <w:rPr>
          <w:rFonts w:ascii="Arial" w:hAnsi="Arial" w:cs="Arial"/>
          <w:b/>
          <w:sz w:val="20"/>
        </w:rPr>
      </w:pPr>
      <w:r w:rsidRPr="003A4F66">
        <w:rPr>
          <w:rFonts w:ascii="Arial" w:hAnsi="Arial" w:cs="Arial"/>
          <w:b/>
          <w:sz w:val="20"/>
        </w:rPr>
        <w:t>Điều 5. Yêu cầu đối với hoạt động sơ cứu, cấp cứu</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w:t>
      </w:r>
      <w:r w:rsidR="00143E96" w:rsidRPr="003A4F66">
        <w:rPr>
          <w:rFonts w:ascii="Arial" w:hAnsi="Arial" w:cs="Arial"/>
          <w:sz w:val="20"/>
        </w:rPr>
        <w:t xml:space="preserve">Việc bố trí lực lượng sơ </w:t>
      </w:r>
      <w:r w:rsidR="007B0469" w:rsidRPr="003A4F66">
        <w:rPr>
          <w:rFonts w:ascii="Arial" w:hAnsi="Arial" w:cs="Arial"/>
          <w:sz w:val="20"/>
          <w:lang w:val="en-US"/>
        </w:rPr>
        <w:t>cứu</w:t>
      </w:r>
      <w:r w:rsidR="00143E96" w:rsidRPr="003A4F66">
        <w:rPr>
          <w:rFonts w:ascii="Arial" w:hAnsi="Arial" w:cs="Arial"/>
          <w:sz w:val="20"/>
        </w:rPr>
        <w:t>, cấp cứu, trang bị phương tiện,</w:t>
      </w:r>
      <w:r w:rsidR="008C6ED1" w:rsidRPr="003A4F66">
        <w:rPr>
          <w:rFonts w:ascii="Arial" w:hAnsi="Arial" w:cs="Arial"/>
          <w:sz w:val="20"/>
        </w:rPr>
        <w:t xml:space="preserve"> </w:t>
      </w:r>
      <w:r w:rsidR="00143E96" w:rsidRPr="003A4F66">
        <w:rPr>
          <w:rFonts w:ascii="Arial" w:hAnsi="Arial" w:cs="Arial"/>
          <w:sz w:val="20"/>
        </w:rPr>
        <w:t>thiết</w:t>
      </w:r>
      <w:r w:rsidR="008C6ED1" w:rsidRPr="003A4F66">
        <w:rPr>
          <w:rFonts w:ascii="Arial" w:hAnsi="Arial" w:cs="Arial"/>
          <w:sz w:val="20"/>
        </w:rPr>
        <w:t xml:space="preserve"> </w:t>
      </w:r>
      <w:r w:rsidR="00143E96" w:rsidRPr="003A4F66">
        <w:rPr>
          <w:rFonts w:ascii="Arial" w:hAnsi="Arial" w:cs="Arial"/>
          <w:sz w:val="20"/>
        </w:rPr>
        <w:t>bị, vật</w:t>
      </w:r>
      <w:r w:rsidR="007B0469" w:rsidRPr="003A4F66">
        <w:rPr>
          <w:rFonts w:ascii="Arial" w:hAnsi="Arial" w:cs="Arial"/>
          <w:sz w:val="20"/>
          <w:lang w:val="en-US"/>
        </w:rPr>
        <w:t xml:space="preserve"> </w:t>
      </w:r>
      <w:r w:rsidR="00143E96" w:rsidRPr="003A4F66">
        <w:rPr>
          <w:rFonts w:ascii="Arial" w:hAnsi="Arial" w:cs="Arial"/>
          <w:sz w:val="20"/>
        </w:rPr>
        <w:t>tư, sơ cứu, cấp cứu phải căn cứ vào các yếu tố sau:</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 xml:space="preserve">Loại hình sản xuất, bản chất của </w:t>
      </w:r>
      <w:r w:rsidR="0095395E" w:rsidRPr="003A4F66">
        <w:rPr>
          <w:rFonts w:ascii="Arial" w:hAnsi="Arial" w:cs="Arial"/>
          <w:sz w:val="20"/>
        </w:rPr>
        <w:t>yếu tố</w:t>
      </w:r>
      <w:r w:rsidR="00143E96" w:rsidRPr="003A4F66">
        <w:rPr>
          <w:rFonts w:ascii="Arial" w:hAnsi="Arial" w:cs="Arial"/>
          <w:sz w:val="20"/>
        </w:rPr>
        <w:t xml:space="preserve"> nguy hiểm, có hại;</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 xml:space="preserve">Số lượng người lao động, </w:t>
      </w:r>
      <w:r w:rsidR="007B0469" w:rsidRPr="003A4F66">
        <w:rPr>
          <w:rFonts w:ascii="Arial" w:hAnsi="Arial" w:cs="Arial"/>
          <w:sz w:val="20"/>
        </w:rPr>
        <w:t>số lượng</w:t>
      </w:r>
      <w:r w:rsidR="00143E96" w:rsidRPr="003A4F66">
        <w:rPr>
          <w:rFonts w:ascii="Arial" w:hAnsi="Arial" w:cs="Arial"/>
          <w:sz w:val="20"/>
        </w:rPr>
        <w:t xml:space="preserve"> ca làm việc; bố trí ca làm việc;</w:t>
      </w:r>
    </w:p>
    <w:p w:rsidR="00143E96" w:rsidRPr="003A4F66" w:rsidRDefault="00D42A60" w:rsidP="00CC4797">
      <w:pPr>
        <w:spacing w:before="120"/>
        <w:rPr>
          <w:rFonts w:ascii="Arial" w:hAnsi="Arial" w:cs="Arial"/>
          <w:sz w:val="20"/>
        </w:rPr>
      </w:pPr>
      <w:r w:rsidRPr="003A4F66">
        <w:rPr>
          <w:rFonts w:ascii="Arial" w:hAnsi="Arial" w:cs="Arial"/>
          <w:sz w:val="20"/>
        </w:rPr>
        <w:t>c)</w:t>
      </w:r>
      <w:r w:rsidR="008C6ED1" w:rsidRPr="003A4F66">
        <w:rPr>
          <w:rFonts w:ascii="Arial" w:hAnsi="Arial" w:cs="Arial"/>
          <w:sz w:val="20"/>
        </w:rPr>
        <w:t xml:space="preserve"> </w:t>
      </w:r>
      <w:r w:rsidR="00143E96" w:rsidRPr="003A4F66">
        <w:rPr>
          <w:rFonts w:ascii="Arial" w:hAnsi="Arial" w:cs="Arial"/>
          <w:sz w:val="20"/>
        </w:rPr>
        <w:t>Nguy cơ gây tai nạ</w:t>
      </w:r>
      <w:r w:rsidR="007B0469" w:rsidRPr="003A4F66">
        <w:rPr>
          <w:rFonts w:ascii="Arial" w:hAnsi="Arial" w:cs="Arial"/>
          <w:sz w:val="20"/>
        </w:rPr>
        <w:t>n có th</w:t>
      </w:r>
      <w:r w:rsidR="007B0469" w:rsidRPr="003A4F66">
        <w:rPr>
          <w:rFonts w:ascii="Arial" w:hAnsi="Arial" w:cs="Arial"/>
          <w:sz w:val="20"/>
          <w:lang w:val="en-US"/>
        </w:rPr>
        <w:t>ể</w:t>
      </w:r>
      <w:r w:rsidR="00143E96" w:rsidRPr="003A4F66">
        <w:rPr>
          <w:rFonts w:ascii="Arial" w:hAnsi="Arial" w:cs="Arial"/>
          <w:sz w:val="20"/>
        </w:rPr>
        <w:t xml:space="preserve"> xảy ra tại nơi làm việc;</w:t>
      </w:r>
    </w:p>
    <w:p w:rsidR="00143E96" w:rsidRPr="003A4F66" w:rsidRDefault="00D42A60" w:rsidP="00CC4797">
      <w:pPr>
        <w:spacing w:before="120"/>
        <w:rPr>
          <w:rFonts w:ascii="Arial" w:hAnsi="Arial" w:cs="Arial"/>
          <w:sz w:val="20"/>
        </w:rPr>
      </w:pPr>
      <w:r w:rsidRPr="003A4F66">
        <w:rPr>
          <w:rFonts w:ascii="Arial" w:hAnsi="Arial" w:cs="Arial"/>
          <w:sz w:val="20"/>
        </w:rPr>
        <w:t>d)</w:t>
      </w:r>
      <w:r w:rsidR="008C6ED1" w:rsidRPr="003A4F66">
        <w:rPr>
          <w:rFonts w:ascii="Arial" w:hAnsi="Arial" w:cs="Arial"/>
          <w:sz w:val="20"/>
        </w:rPr>
        <w:t xml:space="preserve"> </w:t>
      </w:r>
      <w:r w:rsidR="00143E96" w:rsidRPr="003A4F66">
        <w:rPr>
          <w:rFonts w:ascii="Arial" w:hAnsi="Arial" w:cs="Arial"/>
          <w:sz w:val="20"/>
        </w:rPr>
        <w:t>Khoảng cách từ nơi làm việc đến cơ sở y tế gần nhất;</w:t>
      </w:r>
    </w:p>
    <w:p w:rsidR="00143E96" w:rsidRPr="003A4F66" w:rsidRDefault="00143E96" w:rsidP="00CC4797">
      <w:pPr>
        <w:spacing w:before="120"/>
        <w:rPr>
          <w:rFonts w:ascii="Arial" w:hAnsi="Arial" w:cs="Arial"/>
          <w:sz w:val="20"/>
        </w:rPr>
      </w:pPr>
      <w:r w:rsidRPr="003A4F66">
        <w:rPr>
          <w:rFonts w:ascii="Arial" w:hAnsi="Arial" w:cs="Arial"/>
          <w:sz w:val="20"/>
        </w:rPr>
        <w:t>đ) Tỷ lệ tai nạn lao động (nếu có).</w:t>
      </w:r>
    </w:p>
    <w:p w:rsidR="00143E96" w:rsidRPr="003A4F66" w:rsidRDefault="00D42A60" w:rsidP="00CC4797">
      <w:pPr>
        <w:spacing w:before="120"/>
        <w:rPr>
          <w:rFonts w:ascii="Arial" w:hAnsi="Arial" w:cs="Arial"/>
          <w:sz w:val="20"/>
        </w:rPr>
      </w:pPr>
      <w:r w:rsidRPr="003A4F66">
        <w:rPr>
          <w:rFonts w:ascii="Arial" w:hAnsi="Arial" w:cs="Arial"/>
          <w:sz w:val="20"/>
        </w:rPr>
        <w:lastRenderedPageBreak/>
        <w:t>2.</w:t>
      </w:r>
      <w:r w:rsidR="008C6ED1" w:rsidRPr="003A4F66">
        <w:rPr>
          <w:rFonts w:ascii="Arial" w:hAnsi="Arial" w:cs="Arial"/>
          <w:sz w:val="20"/>
        </w:rPr>
        <w:t xml:space="preserve"> </w:t>
      </w:r>
      <w:r w:rsidR="007B0469" w:rsidRPr="003A4F66">
        <w:rPr>
          <w:rFonts w:ascii="Arial" w:hAnsi="Arial" w:cs="Arial"/>
          <w:sz w:val="20"/>
        </w:rPr>
        <w:t>Đối với</w:t>
      </w:r>
      <w:r w:rsidR="00143E96" w:rsidRPr="003A4F66">
        <w:rPr>
          <w:rFonts w:ascii="Arial" w:hAnsi="Arial" w:cs="Arial"/>
          <w:sz w:val="20"/>
        </w:rPr>
        <w:t xml:space="preserve"> vị trí làm việc có sử dụng hóa chất độc hoặc chất gây ăn mòn phải trang bị vòi tắm kh</w:t>
      </w:r>
      <w:r w:rsidR="007B0469" w:rsidRPr="003A4F66">
        <w:rPr>
          <w:rFonts w:ascii="Arial" w:hAnsi="Arial" w:cs="Arial"/>
          <w:sz w:val="20"/>
          <w:lang w:val="en-US"/>
        </w:rPr>
        <w:t>ẩ</w:t>
      </w:r>
      <w:r w:rsidR="00143E96" w:rsidRPr="003A4F66">
        <w:rPr>
          <w:rFonts w:ascii="Arial" w:hAnsi="Arial" w:cs="Arial"/>
          <w:sz w:val="20"/>
        </w:rPr>
        <w:t xml:space="preserve">n cấp và phương tiện rửa mắt tại vị trí dễ tiếp cận trong khu vực làm việc và được bảo </w:t>
      </w:r>
      <w:r w:rsidR="007B0469" w:rsidRPr="003A4F66">
        <w:rPr>
          <w:rFonts w:ascii="Arial" w:hAnsi="Arial" w:cs="Arial"/>
          <w:sz w:val="20"/>
          <w:lang w:val="en-US"/>
        </w:rPr>
        <w:t xml:space="preserve">dưỡng </w:t>
      </w:r>
      <w:r w:rsidR="00143E96" w:rsidRPr="003A4F66">
        <w:rPr>
          <w:rFonts w:ascii="Arial" w:hAnsi="Arial" w:cs="Arial"/>
          <w:sz w:val="20"/>
        </w:rPr>
        <w:t>theo quy định của nhà sản xuất hoặc quy định của pháp luậ</w:t>
      </w:r>
      <w:r w:rsidR="007B0469" w:rsidRPr="003A4F66">
        <w:rPr>
          <w:rFonts w:ascii="Arial" w:hAnsi="Arial" w:cs="Arial"/>
          <w:sz w:val="20"/>
        </w:rPr>
        <w:t>t (n</w:t>
      </w:r>
      <w:r w:rsidR="007B0469" w:rsidRPr="003A4F66">
        <w:rPr>
          <w:rFonts w:ascii="Arial" w:hAnsi="Arial" w:cs="Arial"/>
          <w:sz w:val="20"/>
          <w:lang w:val="en-US"/>
        </w:rPr>
        <w:t>ế</w:t>
      </w:r>
      <w:r w:rsidR="00143E96" w:rsidRPr="003A4F66">
        <w:rPr>
          <w:rFonts w:ascii="Arial" w:hAnsi="Arial" w:cs="Arial"/>
          <w:sz w:val="20"/>
        </w:rPr>
        <w:t>u có).</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w:t>
      </w:r>
      <w:r w:rsidR="00143E96" w:rsidRPr="003A4F66">
        <w:rPr>
          <w:rFonts w:ascii="Arial" w:hAnsi="Arial" w:cs="Arial"/>
          <w:sz w:val="20"/>
        </w:rPr>
        <w:t xml:space="preserve">Đối với nơi làm việc có sử dụng hóa chất đã được phân loại là hóa chất </w:t>
      </w:r>
      <w:r w:rsidR="008C6ED1" w:rsidRPr="003A4F66">
        <w:rPr>
          <w:rFonts w:ascii="Arial" w:hAnsi="Arial" w:cs="Arial"/>
          <w:sz w:val="20"/>
        </w:rPr>
        <w:t>nguy hiểm</w:t>
      </w:r>
      <w:r w:rsidR="00143E96" w:rsidRPr="003A4F66">
        <w:rPr>
          <w:rFonts w:ascii="Arial" w:hAnsi="Arial" w:cs="Arial"/>
          <w:sz w:val="20"/>
        </w:rPr>
        <w:t xml:space="preserve"> theo qu</w:t>
      </w:r>
      <w:r w:rsidR="008C6ED1" w:rsidRPr="003A4F66">
        <w:rPr>
          <w:rFonts w:ascii="Arial" w:hAnsi="Arial" w:cs="Arial"/>
          <w:sz w:val="20"/>
        </w:rPr>
        <w:t xml:space="preserve">y </w:t>
      </w:r>
      <w:r w:rsidR="00143E96" w:rsidRPr="003A4F66">
        <w:rPr>
          <w:rFonts w:ascii="Arial" w:hAnsi="Arial" w:cs="Arial"/>
          <w:sz w:val="20"/>
        </w:rPr>
        <w:t xml:space="preserve">định của pháp luật </w:t>
      </w:r>
      <w:r w:rsidR="0078220B" w:rsidRPr="003A4F66">
        <w:rPr>
          <w:rFonts w:ascii="Arial" w:hAnsi="Arial" w:cs="Arial"/>
          <w:sz w:val="20"/>
          <w:lang w:val="en-US"/>
        </w:rPr>
        <w:t xml:space="preserve">về </w:t>
      </w:r>
      <w:r w:rsidR="00143E96" w:rsidRPr="003A4F66">
        <w:rPr>
          <w:rFonts w:ascii="Arial" w:hAnsi="Arial" w:cs="Arial"/>
          <w:sz w:val="20"/>
        </w:rPr>
        <w:t xml:space="preserve">hóa chất thì phải có phiếu an toàn hóa chất bằng tiếng Việt, ghi rõ hướng dẫn </w:t>
      </w:r>
      <w:r w:rsidR="0078220B" w:rsidRPr="003A4F66">
        <w:rPr>
          <w:rFonts w:ascii="Arial" w:hAnsi="Arial" w:cs="Arial"/>
          <w:sz w:val="20"/>
        </w:rPr>
        <w:t>về</w:t>
      </w:r>
      <w:r w:rsidR="00143E96" w:rsidRPr="003A4F66">
        <w:rPr>
          <w:rFonts w:ascii="Arial" w:hAnsi="Arial" w:cs="Arial"/>
          <w:sz w:val="20"/>
        </w:rPr>
        <w:t xml:space="preserve"> sơ cứu, cấp cứu đối với loại hóa chất đó, đặt gần vị trí của túi sơ cứu, cấp cứu </w:t>
      </w:r>
      <w:r w:rsidR="0078220B" w:rsidRPr="003A4F66">
        <w:rPr>
          <w:rFonts w:ascii="Arial" w:hAnsi="Arial" w:cs="Arial"/>
          <w:sz w:val="20"/>
        </w:rPr>
        <w:t xml:space="preserve">để </w:t>
      </w:r>
      <w:r w:rsidR="00143E96" w:rsidRPr="003A4F66">
        <w:rPr>
          <w:rFonts w:ascii="Arial" w:hAnsi="Arial" w:cs="Arial"/>
          <w:sz w:val="20"/>
        </w:rPr>
        <w:t>dễ tiếp cậ</w:t>
      </w:r>
      <w:r w:rsidR="0078220B" w:rsidRPr="003A4F66">
        <w:rPr>
          <w:rFonts w:ascii="Arial" w:hAnsi="Arial" w:cs="Arial"/>
          <w:sz w:val="20"/>
        </w:rPr>
        <w:t>n. N</w:t>
      </w:r>
      <w:r w:rsidR="0078220B" w:rsidRPr="003A4F66">
        <w:rPr>
          <w:rFonts w:ascii="Arial" w:hAnsi="Arial" w:cs="Arial"/>
          <w:sz w:val="20"/>
          <w:lang w:val="en-US"/>
        </w:rPr>
        <w:t>ế</w:t>
      </w:r>
      <w:r w:rsidR="00143E96" w:rsidRPr="003A4F66">
        <w:rPr>
          <w:rFonts w:ascii="Arial" w:hAnsi="Arial" w:cs="Arial"/>
          <w:sz w:val="20"/>
        </w:rPr>
        <w:t>u hóa chất sử dụng có chất giải độc thì ph</w:t>
      </w:r>
      <w:r w:rsidR="0078220B" w:rsidRPr="003A4F66">
        <w:rPr>
          <w:rFonts w:ascii="Arial" w:hAnsi="Arial" w:cs="Arial"/>
          <w:sz w:val="20"/>
          <w:lang w:val="en-US"/>
        </w:rPr>
        <w:t>ả</w:t>
      </w:r>
      <w:r w:rsidR="00143E96" w:rsidRPr="003A4F66">
        <w:rPr>
          <w:rFonts w:ascii="Arial" w:hAnsi="Arial" w:cs="Arial"/>
          <w:sz w:val="20"/>
        </w:rPr>
        <w:t>i có sẵn chất giải độc và hướng dẫn sử dụng bằng tiếng Việt trong túi sơ cứu, cấp cứu.</w:t>
      </w:r>
    </w:p>
    <w:p w:rsidR="00143E96" w:rsidRPr="003A4F66" w:rsidRDefault="00D42A60" w:rsidP="00CC4797">
      <w:pPr>
        <w:spacing w:before="120"/>
        <w:rPr>
          <w:rFonts w:ascii="Arial" w:hAnsi="Arial" w:cs="Arial"/>
          <w:sz w:val="20"/>
        </w:rPr>
      </w:pPr>
      <w:r w:rsidRPr="003A4F66">
        <w:rPr>
          <w:rFonts w:ascii="Arial" w:hAnsi="Arial" w:cs="Arial"/>
          <w:sz w:val="20"/>
        </w:rPr>
        <w:t>4.</w:t>
      </w:r>
      <w:r w:rsidR="008C6ED1" w:rsidRPr="003A4F66">
        <w:rPr>
          <w:rFonts w:ascii="Arial" w:hAnsi="Arial" w:cs="Arial"/>
          <w:sz w:val="20"/>
        </w:rPr>
        <w:t xml:space="preserve"> </w:t>
      </w:r>
      <w:r w:rsidR="00143E96" w:rsidRPr="003A4F66">
        <w:rPr>
          <w:rFonts w:ascii="Arial" w:hAnsi="Arial" w:cs="Arial"/>
          <w:sz w:val="20"/>
        </w:rPr>
        <w:t>Có lực lượng sơ cứu, cấp cứu đáp ứng điều kiện quy định tại Điề</w:t>
      </w:r>
      <w:r w:rsidR="00512955">
        <w:rPr>
          <w:rFonts w:ascii="Arial" w:hAnsi="Arial" w:cs="Arial"/>
          <w:sz w:val="20"/>
        </w:rPr>
        <w:t>u 7</w:t>
      </w:r>
      <w:r w:rsidR="00143E96" w:rsidRPr="003A4F66">
        <w:rPr>
          <w:rFonts w:ascii="Arial" w:hAnsi="Arial" w:cs="Arial"/>
          <w:sz w:val="20"/>
        </w:rPr>
        <w:t xml:space="preserve"> Thông tư này.</w:t>
      </w:r>
    </w:p>
    <w:p w:rsidR="00143E96" w:rsidRPr="003A4F66" w:rsidRDefault="00D42A60" w:rsidP="00CC4797">
      <w:pPr>
        <w:spacing w:before="120"/>
        <w:rPr>
          <w:rFonts w:ascii="Arial" w:hAnsi="Arial" w:cs="Arial"/>
          <w:sz w:val="20"/>
        </w:rPr>
      </w:pPr>
      <w:r w:rsidRPr="003A4F66">
        <w:rPr>
          <w:rFonts w:ascii="Arial" w:hAnsi="Arial" w:cs="Arial"/>
          <w:sz w:val="20"/>
        </w:rPr>
        <w:t>5.</w:t>
      </w:r>
      <w:r w:rsidR="008C6ED1" w:rsidRPr="003A4F66">
        <w:rPr>
          <w:rFonts w:ascii="Arial" w:hAnsi="Arial" w:cs="Arial"/>
          <w:sz w:val="20"/>
        </w:rPr>
        <w:t xml:space="preserve"> </w:t>
      </w:r>
      <w:r w:rsidR="00143E96" w:rsidRPr="003A4F66">
        <w:rPr>
          <w:rFonts w:ascii="Arial" w:hAnsi="Arial" w:cs="Arial"/>
          <w:sz w:val="20"/>
        </w:rPr>
        <w:t>Công bố công khai các thông tin về vị trí, số lượng của túi sơ cứu, trang thiết bị, các phương tiện cấp cứu, phòng hoặc khu vực sơ cứu, cấp cứu và danh sách thành viên lực lượng sơ cứu, cấp cứu tại các khu vực làm việc của cơ sở lao độ</w:t>
      </w:r>
      <w:r w:rsidR="0078220B" w:rsidRPr="003A4F66">
        <w:rPr>
          <w:rFonts w:ascii="Arial" w:hAnsi="Arial" w:cs="Arial"/>
          <w:sz w:val="20"/>
        </w:rPr>
        <w:t>ng đ</w:t>
      </w:r>
      <w:r w:rsidR="0078220B" w:rsidRPr="003A4F66">
        <w:rPr>
          <w:rFonts w:ascii="Arial" w:hAnsi="Arial" w:cs="Arial"/>
          <w:sz w:val="20"/>
          <w:lang w:val="en-US"/>
        </w:rPr>
        <w:t>ể</w:t>
      </w:r>
      <w:r w:rsidR="00143E96" w:rsidRPr="003A4F66">
        <w:rPr>
          <w:rFonts w:ascii="Arial" w:hAnsi="Arial" w:cs="Arial"/>
          <w:sz w:val="20"/>
        </w:rPr>
        <w:t xml:space="preserve"> cho người lao động biết và sử dụng khi cần thiết.</w:t>
      </w:r>
    </w:p>
    <w:p w:rsidR="00143E96" w:rsidRPr="003A4F66" w:rsidRDefault="00D42A60" w:rsidP="00CC4797">
      <w:pPr>
        <w:spacing w:before="120"/>
        <w:rPr>
          <w:rFonts w:ascii="Arial" w:hAnsi="Arial" w:cs="Arial"/>
          <w:sz w:val="20"/>
        </w:rPr>
      </w:pPr>
      <w:r w:rsidRPr="003A4F66">
        <w:rPr>
          <w:rFonts w:ascii="Arial" w:hAnsi="Arial" w:cs="Arial"/>
          <w:sz w:val="20"/>
        </w:rPr>
        <w:t>6.</w:t>
      </w:r>
      <w:r w:rsidR="008C6ED1" w:rsidRPr="003A4F66">
        <w:rPr>
          <w:rFonts w:ascii="Arial" w:hAnsi="Arial" w:cs="Arial"/>
          <w:sz w:val="20"/>
        </w:rPr>
        <w:t xml:space="preserve"> </w:t>
      </w:r>
      <w:r w:rsidR="00143E96" w:rsidRPr="003A4F66">
        <w:rPr>
          <w:rFonts w:ascii="Arial" w:hAnsi="Arial" w:cs="Arial"/>
          <w:sz w:val="20"/>
        </w:rPr>
        <w:t xml:space="preserve">Trang thiết bị, phương tiện sơ cứu, cấp cứu (bao gồm cả túi sơ cứu) và số lượng người làm công tác sơ cứu, cấp cứu phải được định kỳ kiểm tra, rà soát để bảo đảm luôn trong tình trạng sử dụng tốt và phù </w:t>
      </w:r>
      <w:r w:rsidR="008C6ED1" w:rsidRPr="003A4F66">
        <w:rPr>
          <w:rFonts w:ascii="Arial" w:hAnsi="Arial" w:cs="Arial"/>
          <w:sz w:val="20"/>
        </w:rPr>
        <w:t>hợp</w:t>
      </w:r>
      <w:r w:rsidR="00143E96" w:rsidRPr="003A4F66">
        <w:rPr>
          <w:rFonts w:ascii="Arial" w:hAnsi="Arial" w:cs="Arial"/>
          <w:sz w:val="20"/>
        </w:rPr>
        <w:t xml:space="preserve"> với các yêu cầu quy định tại Thông tư này.</w:t>
      </w:r>
    </w:p>
    <w:p w:rsidR="00143E96" w:rsidRPr="003A4F66" w:rsidRDefault="00143E96" w:rsidP="00CC4797">
      <w:pPr>
        <w:spacing w:before="120"/>
        <w:rPr>
          <w:rFonts w:ascii="Arial" w:hAnsi="Arial" w:cs="Arial"/>
          <w:b/>
          <w:sz w:val="20"/>
        </w:rPr>
      </w:pPr>
      <w:r w:rsidRPr="003A4F66">
        <w:rPr>
          <w:rFonts w:ascii="Arial" w:hAnsi="Arial" w:cs="Arial"/>
          <w:b/>
          <w:sz w:val="20"/>
        </w:rPr>
        <w:t>Điều 6. Quy định về túi sơ cứu</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w:t>
      </w:r>
      <w:r w:rsidR="00143E96" w:rsidRPr="003A4F66">
        <w:rPr>
          <w:rFonts w:ascii="Arial" w:hAnsi="Arial" w:cs="Arial"/>
          <w:sz w:val="20"/>
        </w:rPr>
        <w:t>Các túi sơ cứu phải được đặt tại khu vực làm việc của người lao động, tại nơi dễ thấy, dễ lấy, có ký hiệu chữ thập.</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Nội dung và số lượng túi sơ cứu thực hiện theo quy định tại Phụ lục 4 ban hành kèm theo Thông tư này.</w:t>
      </w:r>
    </w:p>
    <w:p w:rsidR="00143E96" w:rsidRPr="003A4F66" w:rsidRDefault="00143E96" w:rsidP="00CC4797">
      <w:pPr>
        <w:spacing w:before="120"/>
        <w:rPr>
          <w:rFonts w:ascii="Arial" w:hAnsi="Arial" w:cs="Arial"/>
          <w:b/>
          <w:sz w:val="20"/>
        </w:rPr>
      </w:pPr>
      <w:r w:rsidRPr="003A4F66">
        <w:rPr>
          <w:rFonts w:ascii="Arial" w:hAnsi="Arial" w:cs="Arial"/>
          <w:b/>
          <w:sz w:val="20"/>
        </w:rPr>
        <w:t>Điều 7. Tổ chức lực lượng sơ cứu, cấp cứu</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w:t>
      </w:r>
      <w:r w:rsidR="00143E96" w:rsidRPr="003A4F66">
        <w:rPr>
          <w:rFonts w:ascii="Arial" w:hAnsi="Arial" w:cs="Arial"/>
          <w:sz w:val="20"/>
        </w:rPr>
        <w:t>Lực lượng sơ cứu, cấp cứu gồm:</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Người lao động được người sử dụng lao động phân công tham gia lực lượng sơ cứu. Việc phân công người lao động tham gia lực lượng sơ cứu phải đáp ứng các tiêu chí sau:</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Có đủ sức khỏe và tình nguyện tham gia các hoạt động sơ cứu, cấp cứu;</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 xml:space="preserve">Có thể có mặt </w:t>
      </w:r>
      <w:r w:rsidR="008C6ED1" w:rsidRPr="003A4F66">
        <w:rPr>
          <w:rFonts w:ascii="Arial" w:hAnsi="Arial" w:cs="Arial"/>
          <w:sz w:val="20"/>
        </w:rPr>
        <w:t>s</w:t>
      </w:r>
      <w:r w:rsidR="008038E1" w:rsidRPr="003A4F66">
        <w:rPr>
          <w:rFonts w:ascii="Arial" w:hAnsi="Arial" w:cs="Arial"/>
          <w:sz w:val="20"/>
          <w:lang w:val="en-US"/>
        </w:rPr>
        <w:t>ớ</w:t>
      </w:r>
      <w:r w:rsidR="00143E96" w:rsidRPr="003A4F66">
        <w:rPr>
          <w:rFonts w:ascii="Arial" w:hAnsi="Arial" w:cs="Arial"/>
          <w:sz w:val="20"/>
        </w:rPr>
        <w:t xml:space="preserve">m nhất tại vị trí xảy ra tai nạn lao động </w:t>
      </w:r>
      <w:r w:rsidR="0078220B" w:rsidRPr="003A4F66">
        <w:rPr>
          <w:rFonts w:ascii="Arial" w:hAnsi="Arial" w:cs="Arial"/>
          <w:sz w:val="20"/>
        </w:rPr>
        <w:t xml:space="preserve">để </w:t>
      </w:r>
      <w:r w:rsidR="00143E96" w:rsidRPr="003A4F66">
        <w:rPr>
          <w:rFonts w:ascii="Arial" w:hAnsi="Arial" w:cs="Arial"/>
          <w:sz w:val="20"/>
        </w:rPr>
        <w:t>hỗ trợ sơ cứu, cấp cứu trong thời gian làm việc;</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Được huấn luyện về sơ cứu, cấp cứu theo hướng dẫn tại Điều 9 của Thông tư này.</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Người làm công tác y tế tại cơ sở sản xuất kinh doanh.</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Đối với cơ sở sản xuất, kinh doanh có công việc thuộc Danh mục công việc có yêu cầu nghiêm ngặt về an toàn, vệ sinh lao động, người sử dụng lao động sắp xếp và bố trí số lượng người lao động làm công tác sơ cứu, cấp cứu như sau:</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Dưới 100 người lao động phải bố trí ít nhất 01 người lao động làm công tác sơ cứu, cấp cứu;</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Cứ mỗi 100 người lao động tăng thêm phải bố trí thêm ít nhất 01 người lao động làm công tác sơ cứu, cấp cứu.</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w:t>
      </w:r>
      <w:r w:rsidR="00143E96" w:rsidRPr="003A4F66">
        <w:rPr>
          <w:rFonts w:ascii="Arial" w:hAnsi="Arial" w:cs="Arial"/>
          <w:sz w:val="20"/>
        </w:rPr>
        <w:t>Đối với cơ sở sản xuất kinh doanh khác, người sử dụng lao động sắp xếp và bố trí số lượng người lao động làm công tác sơ cứu, cấp cứu như sau:</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 xml:space="preserve">Dưới 200 người lao động phải bố trí ít </w:t>
      </w:r>
      <w:r w:rsidR="008C6ED1" w:rsidRPr="003A4F66">
        <w:rPr>
          <w:rFonts w:ascii="Arial" w:hAnsi="Arial" w:cs="Arial"/>
          <w:sz w:val="20"/>
        </w:rPr>
        <w:t>nhất</w:t>
      </w:r>
      <w:r w:rsidR="00143E96" w:rsidRPr="003A4F66">
        <w:rPr>
          <w:rFonts w:ascii="Arial" w:hAnsi="Arial" w:cs="Arial"/>
          <w:sz w:val="20"/>
        </w:rPr>
        <w:t xml:space="preserve"> 01 người lao độ</w:t>
      </w:r>
      <w:r w:rsidR="00CF3680" w:rsidRPr="003A4F66">
        <w:rPr>
          <w:rFonts w:ascii="Arial" w:hAnsi="Arial" w:cs="Arial"/>
          <w:sz w:val="20"/>
        </w:rPr>
        <w:t>ng làm côn</w:t>
      </w:r>
      <w:r w:rsidR="00CF3680" w:rsidRPr="003A4F66">
        <w:rPr>
          <w:rFonts w:ascii="Arial" w:hAnsi="Arial" w:cs="Arial"/>
          <w:sz w:val="20"/>
          <w:lang w:val="en-US"/>
        </w:rPr>
        <w:t>g</w:t>
      </w:r>
      <w:r w:rsidR="00143E96" w:rsidRPr="003A4F66">
        <w:rPr>
          <w:rFonts w:ascii="Arial" w:hAnsi="Arial" w:cs="Arial"/>
          <w:sz w:val="20"/>
        </w:rPr>
        <w:t xml:space="preserve"> tác sơ cứu, cấp cứu;</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Cứ mỗi 150 người lao động tăng thêm phải bố trí thêm ít nhất 01 người lao động làm công tác sơ cứu, cấp cứu.</w:t>
      </w:r>
    </w:p>
    <w:p w:rsidR="00143E96" w:rsidRPr="003A4F66" w:rsidRDefault="00D42A60" w:rsidP="00CC4797">
      <w:pPr>
        <w:spacing w:before="120"/>
        <w:rPr>
          <w:rFonts w:ascii="Arial" w:hAnsi="Arial" w:cs="Arial"/>
          <w:sz w:val="20"/>
        </w:rPr>
      </w:pPr>
      <w:r w:rsidRPr="003A4F66">
        <w:rPr>
          <w:rFonts w:ascii="Arial" w:hAnsi="Arial" w:cs="Arial"/>
          <w:sz w:val="20"/>
        </w:rPr>
        <w:t>4.</w:t>
      </w:r>
      <w:r w:rsidR="008C6ED1" w:rsidRPr="003A4F66">
        <w:rPr>
          <w:rFonts w:ascii="Arial" w:hAnsi="Arial" w:cs="Arial"/>
          <w:sz w:val="20"/>
        </w:rPr>
        <w:t xml:space="preserve"> </w:t>
      </w:r>
      <w:r w:rsidR="00143E96" w:rsidRPr="003A4F66">
        <w:rPr>
          <w:rFonts w:ascii="Arial" w:hAnsi="Arial" w:cs="Arial"/>
          <w:sz w:val="20"/>
        </w:rPr>
        <w:t xml:space="preserve">Bảo đảm mỗi ca làm việc hoặc nhóm làm việc lưu động phải có người hoặc lực lượng chịu trách nhiệm sơ cứu, </w:t>
      </w:r>
      <w:r w:rsidR="008C6ED1" w:rsidRPr="003A4F66">
        <w:rPr>
          <w:rFonts w:ascii="Arial" w:hAnsi="Arial" w:cs="Arial"/>
          <w:sz w:val="20"/>
        </w:rPr>
        <w:t>cấp</w:t>
      </w:r>
      <w:r w:rsidR="00143E96" w:rsidRPr="003A4F66">
        <w:rPr>
          <w:rFonts w:ascii="Arial" w:hAnsi="Arial" w:cs="Arial"/>
          <w:sz w:val="20"/>
        </w:rPr>
        <w:t xml:space="preserve"> cứu.</w:t>
      </w:r>
    </w:p>
    <w:p w:rsidR="00143E96" w:rsidRPr="003A4F66" w:rsidRDefault="00143E96" w:rsidP="00CC4797">
      <w:pPr>
        <w:spacing w:before="120"/>
        <w:rPr>
          <w:rFonts w:ascii="Arial" w:hAnsi="Arial" w:cs="Arial"/>
          <w:b/>
          <w:sz w:val="20"/>
        </w:rPr>
      </w:pPr>
      <w:r w:rsidRPr="003A4F66">
        <w:rPr>
          <w:rFonts w:ascii="Arial" w:hAnsi="Arial" w:cs="Arial"/>
          <w:b/>
          <w:sz w:val="20"/>
        </w:rPr>
        <w:t xml:space="preserve">Điều 8. Yêu cầu đối </w:t>
      </w:r>
      <w:r w:rsidR="008C6ED1" w:rsidRPr="003A4F66">
        <w:rPr>
          <w:rFonts w:ascii="Arial" w:hAnsi="Arial" w:cs="Arial"/>
          <w:b/>
          <w:sz w:val="20"/>
        </w:rPr>
        <w:t>với</w:t>
      </w:r>
      <w:r w:rsidRPr="003A4F66">
        <w:rPr>
          <w:rFonts w:ascii="Arial" w:hAnsi="Arial" w:cs="Arial"/>
          <w:b/>
          <w:sz w:val="20"/>
        </w:rPr>
        <w:t xml:space="preserve"> khu vực sơ cứu, cấp cứu</w:t>
      </w:r>
    </w:p>
    <w:p w:rsidR="00143E96" w:rsidRPr="003A4F66" w:rsidRDefault="00D42A60" w:rsidP="00CC4797">
      <w:pPr>
        <w:spacing w:before="120"/>
        <w:rPr>
          <w:rFonts w:ascii="Arial" w:hAnsi="Arial" w:cs="Arial"/>
          <w:sz w:val="20"/>
        </w:rPr>
      </w:pPr>
      <w:r w:rsidRPr="003A4F66">
        <w:rPr>
          <w:rFonts w:ascii="Arial" w:hAnsi="Arial" w:cs="Arial"/>
          <w:sz w:val="20"/>
        </w:rPr>
        <w:lastRenderedPageBreak/>
        <w:t>1.</w:t>
      </w:r>
      <w:r w:rsidR="008C6ED1" w:rsidRPr="003A4F66">
        <w:rPr>
          <w:rFonts w:ascii="Arial" w:hAnsi="Arial" w:cs="Arial"/>
          <w:sz w:val="20"/>
        </w:rPr>
        <w:t xml:space="preserve"> </w:t>
      </w:r>
      <w:r w:rsidR="00143E96" w:rsidRPr="003A4F66">
        <w:rPr>
          <w:rFonts w:ascii="Arial" w:hAnsi="Arial" w:cs="Arial"/>
          <w:sz w:val="20"/>
        </w:rPr>
        <w:t>Trường hợp trên 300 người cùng lao động tập trun</w:t>
      </w:r>
      <w:r w:rsidR="00CF3680" w:rsidRPr="003A4F66">
        <w:rPr>
          <w:rFonts w:ascii="Arial" w:hAnsi="Arial" w:cs="Arial"/>
          <w:sz w:val="20"/>
          <w:lang w:val="en-US"/>
        </w:rPr>
        <w:t>g</w:t>
      </w:r>
      <w:r w:rsidR="00143E96" w:rsidRPr="003A4F66">
        <w:rPr>
          <w:rFonts w:ascii="Arial" w:hAnsi="Arial" w:cs="Arial"/>
          <w:sz w:val="20"/>
        </w:rPr>
        <w:t xml:space="preserve"> trên một mặt bằng phải bố trí khu vực sơ cứu, cấp cứu.</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 xml:space="preserve">Khu vực sơ </w:t>
      </w:r>
      <w:r w:rsidR="00CF3680" w:rsidRPr="003A4F66">
        <w:rPr>
          <w:rFonts w:ascii="Arial" w:hAnsi="Arial" w:cs="Arial"/>
          <w:sz w:val="20"/>
        </w:rPr>
        <w:t>cứu</w:t>
      </w:r>
      <w:r w:rsidR="00143E96" w:rsidRPr="003A4F66">
        <w:rPr>
          <w:rFonts w:ascii="Arial" w:hAnsi="Arial" w:cs="Arial"/>
          <w:sz w:val="20"/>
        </w:rPr>
        <w:t xml:space="preserve">, cấp cứu phải đáp ứng các yêu cầu </w:t>
      </w:r>
      <w:r w:rsidR="00ED6AE4" w:rsidRPr="003A4F66">
        <w:rPr>
          <w:rFonts w:ascii="Arial" w:hAnsi="Arial" w:cs="Arial"/>
          <w:sz w:val="20"/>
        </w:rPr>
        <w:t>tối thiểu</w:t>
      </w:r>
      <w:r w:rsidR="00143E96" w:rsidRPr="003A4F66">
        <w:rPr>
          <w:rFonts w:ascii="Arial" w:hAnsi="Arial" w:cs="Arial"/>
          <w:sz w:val="20"/>
        </w:rPr>
        <w:t xml:space="preserve"> như sau:</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Phải đủ rộ</w:t>
      </w:r>
      <w:r w:rsidR="00CF3680" w:rsidRPr="003A4F66">
        <w:rPr>
          <w:rFonts w:ascii="Arial" w:hAnsi="Arial" w:cs="Arial"/>
          <w:sz w:val="20"/>
        </w:rPr>
        <w:t>ng đ</w:t>
      </w:r>
      <w:r w:rsidR="00CF3680" w:rsidRPr="003A4F66">
        <w:rPr>
          <w:rFonts w:ascii="Arial" w:hAnsi="Arial" w:cs="Arial"/>
          <w:sz w:val="20"/>
          <w:lang w:val="en-US"/>
        </w:rPr>
        <w:t>ể</w:t>
      </w:r>
      <w:r w:rsidR="00143E96" w:rsidRPr="003A4F66">
        <w:rPr>
          <w:rFonts w:ascii="Arial" w:hAnsi="Arial" w:cs="Arial"/>
          <w:sz w:val="20"/>
        </w:rPr>
        <w:t xml:space="preserve"> đặt cáng cứu thương và có chỗ cho người bị tai nạn lao động nằm và được thông khí, </w:t>
      </w:r>
      <w:r w:rsidR="00DE601D" w:rsidRPr="003A4F66">
        <w:rPr>
          <w:rFonts w:ascii="Arial" w:hAnsi="Arial" w:cs="Arial"/>
          <w:sz w:val="20"/>
          <w:lang w:val="en-US"/>
        </w:rPr>
        <w:t xml:space="preserve">chiếu </w:t>
      </w:r>
      <w:r w:rsidR="00143E96" w:rsidRPr="003A4F66">
        <w:rPr>
          <w:rFonts w:ascii="Arial" w:hAnsi="Arial" w:cs="Arial"/>
          <w:sz w:val="20"/>
        </w:rPr>
        <w:t xml:space="preserve">sáng và có </w:t>
      </w:r>
      <w:r w:rsidR="00DE601D" w:rsidRPr="003A4F66">
        <w:rPr>
          <w:rFonts w:ascii="Arial" w:hAnsi="Arial" w:cs="Arial"/>
          <w:sz w:val="20"/>
          <w:lang w:val="en-US"/>
        </w:rPr>
        <w:t xml:space="preserve">biển </w:t>
      </w:r>
      <w:r w:rsidR="00143E96" w:rsidRPr="003A4F66">
        <w:rPr>
          <w:rFonts w:ascii="Arial" w:hAnsi="Arial" w:cs="Arial"/>
          <w:sz w:val="20"/>
        </w:rPr>
        <w:t>hiệu (chữ thập);</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 xml:space="preserve">Bố trí gần nhà vệ sinh, dễ tiếp cận </w:t>
      </w:r>
      <w:r w:rsidR="008C6ED1" w:rsidRPr="003A4F66">
        <w:rPr>
          <w:rFonts w:ascii="Arial" w:hAnsi="Arial" w:cs="Arial"/>
          <w:sz w:val="20"/>
        </w:rPr>
        <w:t>với</w:t>
      </w:r>
      <w:r w:rsidR="00143E96" w:rsidRPr="003A4F66">
        <w:rPr>
          <w:rFonts w:ascii="Arial" w:hAnsi="Arial" w:cs="Arial"/>
          <w:sz w:val="20"/>
        </w:rPr>
        <w:t xml:space="preserve"> khu vực lao động, sản xuất và d</w:t>
      </w:r>
      <w:r w:rsidR="00DE601D" w:rsidRPr="003A4F66">
        <w:rPr>
          <w:rFonts w:ascii="Arial" w:hAnsi="Arial" w:cs="Arial"/>
          <w:sz w:val="20"/>
          <w:lang w:val="en-US"/>
        </w:rPr>
        <w:t>ễ</w:t>
      </w:r>
      <w:r w:rsidR="00143E96" w:rsidRPr="003A4F66">
        <w:rPr>
          <w:rFonts w:ascii="Arial" w:hAnsi="Arial" w:cs="Arial"/>
          <w:sz w:val="20"/>
        </w:rPr>
        <w:t xml:space="preserve"> dàng trong công tác sơ cứu, cấp cứu hoặc vậ</w:t>
      </w:r>
      <w:r w:rsidR="00DE601D" w:rsidRPr="003A4F66">
        <w:rPr>
          <w:rFonts w:ascii="Arial" w:hAnsi="Arial" w:cs="Arial"/>
          <w:sz w:val="20"/>
        </w:rPr>
        <w:t>n chuy</w:t>
      </w:r>
      <w:r w:rsidR="00DE601D" w:rsidRPr="003A4F66">
        <w:rPr>
          <w:rFonts w:ascii="Arial" w:hAnsi="Arial" w:cs="Arial"/>
          <w:sz w:val="20"/>
          <w:lang w:val="en-US"/>
        </w:rPr>
        <w:t>ể</w:t>
      </w:r>
      <w:r w:rsidR="00143E96" w:rsidRPr="003A4F66">
        <w:rPr>
          <w:rFonts w:ascii="Arial" w:hAnsi="Arial" w:cs="Arial"/>
          <w:sz w:val="20"/>
        </w:rPr>
        <w:t>n người lao động khi bị tai nạn lao động;</w:t>
      </w:r>
    </w:p>
    <w:p w:rsidR="00143E96" w:rsidRPr="003A4F66" w:rsidRDefault="00D42A60" w:rsidP="00CC4797">
      <w:pPr>
        <w:spacing w:before="120"/>
        <w:rPr>
          <w:rFonts w:ascii="Arial" w:hAnsi="Arial" w:cs="Arial"/>
          <w:sz w:val="20"/>
        </w:rPr>
      </w:pPr>
      <w:r w:rsidRPr="003A4F66">
        <w:rPr>
          <w:rFonts w:ascii="Arial" w:hAnsi="Arial" w:cs="Arial"/>
          <w:sz w:val="20"/>
        </w:rPr>
        <w:t>c)</w:t>
      </w:r>
      <w:r w:rsidR="008C6ED1" w:rsidRPr="003A4F66">
        <w:rPr>
          <w:rFonts w:ascii="Arial" w:hAnsi="Arial" w:cs="Arial"/>
          <w:sz w:val="20"/>
        </w:rPr>
        <w:t xml:space="preserve"> </w:t>
      </w:r>
      <w:r w:rsidR="00143E96" w:rsidRPr="003A4F66">
        <w:rPr>
          <w:rFonts w:ascii="Arial" w:hAnsi="Arial" w:cs="Arial"/>
          <w:sz w:val="20"/>
        </w:rPr>
        <w:t xml:space="preserve">Danh mục trang thiết bị của khu vực sơ </w:t>
      </w:r>
      <w:r w:rsidR="00DE601D" w:rsidRPr="003A4F66">
        <w:rPr>
          <w:rFonts w:ascii="Arial" w:hAnsi="Arial" w:cs="Arial"/>
          <w:sz w:val="20"/>
          <w:lang w:val="en-US"/>
        </w:rPr>
        <w:t>cứu</w:t>
      </w:r>
      <w:r w:rsidR="00143E96" w:rsidRPr="003A4F66">
        <w:rPr>
          <w:rFonts w:ascii="Arial" w:hAnsi="Arial" w:cs="Arial"/>
          <w:sz w:val="20"/>
        </w:rPr>
        <w:t>, cấp cứu thực hiện theo quy định tại Phụ lục 5 ban hành kèm theo Thông tư này.</w:t>
      </w:r>
    </w:p>
    <w:p w:rsidR="00143E96" w:rsidRPr="003A4F66" w:rsidRDefault="00143E96" w:rsidP="00CC4797">
      <w:pPr>
        <w:spacing w:before="120"/>
        <w:rPr>
          <w:rFonts w:ascii="Arial" w:hAnsi="Arial" w:cs="Arial"/>
          <w:b/>
          <w:sz w:val="20"/>
        </w:rPr>
      </w:pPr>
      <w:r w:rsidRPr="003A4F66">
        <w:rPr>
          <w:rFonts w:ascii="Arial" w:hAnsi="Arial" w:cs="Arial"/>
          <w:b/>
          <w:sz w:val="20"/>
        </w:rPr>
        <w:t xml:space="preserve">Điều 9. Huấn luyện </w:t>
      </w:r>
      <w:r w:rsidR="00DE601D" w:rsidRPr="003A4F66">
        <w:rPr>
          <w:rFonts w:ascii="Arial" w:hAnsi="Arial" w:cs="Arial"/>
          <w:b/>
          <w:sz w:val="20"/>
          <w:lang w:val="en-US"/>
        </w:rPr>
        <w:t xml:space="preserve">sơ </w:t>
      </w:r>
      <w:r w:rsidRPr="003A4F66">
        <w:rPr>
          <w:rFonts w:ascii="Arial" w:hAnsi="Arial" w:cs="Arial"/>
          <w:b/>
          <w:sz w:val="20"/>
        </w:rPr>
        <w:t>cứu, cấp cứu</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w:t>
      </w:r>
      <w:r w:rsidR="00143E96" w:rsidRPr="003A4F66">
        <w:rPr>
          <w:rFonts w:ascii="Arial" w:hAnsi="Arial" w:cs="Arial"/>
          <w:sz w:val="20"/>
        </w:rPr>
        <w:t>Đối tượ</w:t>
      </w:r>
      <w:r w:rsidR="00DE601D" w:rsidRPr="003A4F66">
        <w:rPr>
          <w:rFonts w:ascii="Arial" w:hAnsi="Arial" w:cs="Arial"/>
          <w:sz w:val="20"/>
        </w:rPr>
        <w:t>n</w:t>
      </w:r>
      <w:r w:rsidR="00DE601D" w:rsidRPr="003A4F66">
        <w:rPr>
          <w:rFonts w:ascii="Arial" w:hAnsi="Arial" w:cs="Arial"/>
          <w:sz w:val="20"/>
          <w:lang w:val="en-US"/>
        </w:rPr>
        <w:t>g</w:t>
      </w:r>
      <w:r w:rsidR="00143E96" w:rsidRPr="003A4F66">
        <w:rPr>
          <w:rFonts w:ascii="Arial" w:hAnsi="Arial" w:cs="Arial"/>
          <w:sz w:val="20"/>
        </w:rPr>
        <w:t xml:space="preserve"> huấn luyện sơ cứu, cấp cứu bao gồm:</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Người lao động, trừ trường hợp đã có Giấy chứng nhận huấn luyện an toàn vệ sinh lao động;</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 xml:space="preserve">Người được phân công tham gia lực lượng </w:t>
      </w:r>
      <w:r w:rsidR="00DE601D" w:rsidRPr="003A4F66">
        <w:rPr>
          <w:rFonts w:ascii="Arial" w:hAnsi="Arial" w:cs="Arial"/>
          <w:sz w:val="20"/>
          <w:lang w:val="en-US"/>
        </w:rPr>
        <w:t xml:space="preserve">sơ </w:t>
      </w:r>
      <w:r w:rsidR="00143E96" w:rsidRPr="003A4F66">
        <w:rPr>
          <w:rFonts w:ascii="Arial" w:hAnsi="Arial" w:cs="Arial"/>
          <w:sz w:val="20"/>
        </w:rPr>
        <w:t>cứu, cấp cứu.</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 xml:space="preserve">Thời gian, nội dung huấn luyện và huấn luyện lại hằng năm thực hiện theo quy định tại Phụ lục 6 ban hành kèm theo Thông tư </w:t>
      </w:r>
      <w:r w:rsidR="0021532B" w:rsidRPr="003A4F66">
        <w:rPr>
          <w:rFonts w:ascii="Arial" w:hAnsi="Arial" w:cs="Arial"/>
          <w:sz w:val="20"/>
          <w:lang w:val="en-US"/>
        </w:rPr>
        <w:t>này</w:t>
      </w:r>
      <w:r w:rsidR="00143E96" w:rsidRPr="003A4F66">
        <w:rPr>
          <w:rFonts w:ascii="Arial" w:hAnsi="Arial" w:cs="Arial"/>
          <w:sz w:val="20"/>
        </w:rPr>
        <w:t>.</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w:t>
      </w:r>
      <w:r w:rsidR="00143E96" w:rsidRPr="003A4F66">
        <w:rPr>
          <w:rFonts w:ascii="Arial" w:hAnsi="Arial" w:cs="Arial"/>
          <w:sz w:val="20"/>
        </w:rPr>
        <w:t>Người được huấn luyện phả</w:t>
      </w:r>
      <w:r w:rsidR="00DE601D" w:rsidRPr="003A4F66">
        <w:rPr>
          <w:rFonts w:ascii="Arial" w:hAnsi="Arial" w:cs="Arial"/>
          <w:sz w:val="20"/>
        </w:rPr>
        <w:t>i ký vào S</w:t>
      </w:r>
      <w:r w:rsidR="00DE601D" w:rsidRPr="003A4F66">
        <w:rPr>
          <w:rFonts w:ascii="Arial" w:hAnsi="Arial" w:cs="Arial"/>
          <w:sz w:val="20"/>
          <w:lang w:val="en-US"/>
        </w:rPr>
        <w:t>ổ</w:t>
      </w:r>
      <w:r w:rsidR="00143E96" w:rsidRPr="003A4F66">
        <w:rPr>
          <w:rFonts w:ascii="Arial" w:hAnsi="Arial" w:cs="Arial"/>
          <w:sz w:val="20"/>
        </w:rPr>
        <w:t xml:space="preserve"> theo dõi huấn luyện sơ cứu, cấp cứu theo mẫu quy định tại Phụ lục 7 ban hành kèm theo Thông tư này sau khi được huấn luyện. Trường hợp người lao động đã có Giấy chứng nhận huấn luyện an toàn vệ sinh lao động thì không phải ký vào </w:t>
      </w:r>
      <w:r w:rsidR="00512955" w:rsidRPr="003A4F66">
        <w:rPr>
          <w:rFonts w:ascii="Arial" w:hAnsi="Arial" w:cs="Arial"/>
          <w:sz w:val="20"/>
        </w:rPr>
        <w:t>S</w:t>
      </w:r>
      <w:r w:rsidR="00512955" w:rsidRPr="003A4F66">
        <w:rPr>
          <w:rFonts w:ascii="Arial" w:hAnsi="Arial" w:cs="Arial"/>
          <w:sz w:val="20"/>
          <w:lang w:val="en-US"/>
        </w:rPr>
        <w:t>ổ</w:t>
      </w:r>
      <w:r w:rsidR="00512955" w:rsidRPr="003A4F66">
        <w:rPr>
          <w:rFonts w:ascii="Arial" w:hAnsi="Arial" w:cs="Arial"/>
          <w:sz w:val="20"/>
        </w:rPr>
        <w:t xml:space="preserve"> </w:t>
      </w:r>
      <w:r w:rsidR="00143E96" w:rsidRPr="003A4F66">
        <w:rPr>
          <w:rFonts w:ascii="Arial" w:hAnsi="Arial" w:cs="Arial"/>
          <w:sz w:val="20"/>
        </w:rPr>
        <w:t xml:space="preserve">theo dõi huấn luyện </w:t>
      </w:r>
      <w:r w:rsidR="00FA3A09" w:rsidRPr="003A4F66">
        <w:rPr>
          <w:rFonts w:ascii="Arial" w:hAnsi="Arial" w:cs="Arial"/>
          <w:sz w:val="20"/>
        </w:rPr>
        <w:t>sơ cứu</w:t>
      </w:r>
      <w:r w:rsidR="00143E96" w:rsidRPr="003A4F66">
        <w:rPr>
          <w:rFonts w:ascii="Arial" w:hAnsi="Arial" w:cs="Arial"/>
          <w:sz w:val="20"/>
        </w:rPr>
        <w:t>, cấp cứu nh</w:t>
      </w:r>
      <w:r w:rsidR="00FA3A09" w:rsidRPr="003A4F66">
        <w:rPr>
          <w:rFonts w:ascii="Arial" w:hAnsi="Arial" w:cs="Arial"/>
          <w:sz w:val="20"/>
          <w:lang w:val="en-US"/>
        </w:rPr>
        <w:t>ư</w:t>
      </w:r>
      <w:r w:rsidR="00143E96" w:rsidRPr="003A4F66">
        <w:rPr>
          <w:rFonts w:ascii="Arial" w:hAnsi="Arial" w:cs="Arial"/>
          <w:sz w:val="20"/>
        </w:rPr>
        <w:t xml:space="preserve">ng phải lưu bản sao Giấy chứng nhận huấn </w:t>
      </w:r>
      <w:r w:rsidR="00ED6AE4" w:rsidRPr="003A4F66">
        <w:rPr>
          <w:rFonts w:ascii="Arial" w:hAnsi="Arial" w:cs="Arial"/>
          <w:sz w:val="20"/>
        </w:rPr>
        <w:t>luy</w:t>
      </w:r>
      <w:r w:rsidR="00143E96" w:rsidRPr="003A4F66">
        <w:rPr>
          <w:rFonts w:ascii="Arial" w:hAnsi="Arial" w:cs="Arial"/>
          <w:sz w:val="20"/>
        </w:rPr>
        <w:t>ện an toàn vệ sinh lao động.</w:t>
      </w:r>
    </w:p>
    <w:p w:rsidR="00FA3A09" w:rsidRPr="003A4F66" w:rsidRDefault="00143E96" w:rsidP="00CC4797">
      <w:pPr>
        <w:spacing w:before="120"/>
        <w:rPr>
          <w:rFonts w:ascii="Arial" w:hAnsi="Arial" w:cs="Arial"/>
          <w:b/>
          <w:sz w:val="20"/>
          <w:lang w:val="en-US"/>
        </w:rPr>
      </w:pPr>
      <w:r w:rsidRPr="003A4F66">
        <w:rPr>
          <w:rFonts w:ascii="Arial" w:hAnsi="Arial" w:cs="Arial"/>
          <w:b/>
          <w:sz w:val="20"/>
        </w:rPr>
        <w:t xml:space="preserve">Chương III </w:t>
      </w:r>
    </w:p>
    <w:p w:rsidR="00143E96" w:rsidRPr="003A4F66" w:rsidRDefault="00143E96" w:rsidP="00CC4797">
      <w:pPr>
        <w:spacing w:before="120"/>
        <w:jc w:val="center"/>
        <w:rPr>
          <w:rFonts w:ascii="Arial" w:hAnsi="Arial" w:cs="Arial"/>
          <w:b/>
        </w:rPr>
      </w:pPr>
      <w:r w:rsidRPr="003A4F66">
        <w:rPr>
          <w:rFonts w:ascii="Arial" w:hAnsi="Arial" w:cs="Arial"/>
          <w:b/>
        </w:rPr>
        <w:t xml:space="preserve">QUY ĐỊNH </w:t>
      </w:r>
      <w:r w:rsidR="00FA3A09" w:rsidRPr="003A4F66">
        <w:rPr>
          <w:rFonts w:ascii="Arial" w:hAnsi="Arial" w:cs="Arial"/>
          <w:b/>
          <w:lang w:val="en-US"/>
        </w:rPr>
        <w:t xml:space="preserve">VỀ </w:t>
      </w:r>
      <w:r w:rsidR="00FA3A09" w:rsidRPr="003A4F66">
        <w:rPr>
          <w:rFonts w:ascii="Arial" w:hAnsi="Arial" w:cs="Arial"/>
          <w:b/>
        </w:rPr>
        <w:t xml:space="preserve">CHẾ ĐỘ </w:t>
      </w:r>
      <w:r w:rsidRPr="003A4F66">
        <w:rPr>
          <w:rFonts w:ascii="Arial" w:hAnsi="Arial" w:cs="Arial"/>
          <w:b/>
        </w:rPr>
        <w:t>BÁO CÁO</w:t>
      </w:r>
    </w:p>
    <w:p w:rsidR="00143E96" w:rsidRPr="003A4F66" w:rsidRDefault="00143E96" w:rsidP="00CC4797">
      <w:pPr>
        <w:spacing w:before="120"/>
        <w:rPr>
          <w:rFonts w:ascii="Arial" w:hAnsi="Arial" w:cs="Arial"/>
          <w:b/>
          <w:sz w:val="20"/>
          <w:lang w:val="en-US"/>
        </w:rPr>
      </w:pPr>
      <w:r w:rsidRPr="003A4F66">
        <w:rPr>
          <w:rFonts w:ascii="Arial" w:hAnsi="Arial" w:cs="Arial"/>
          <w:b/>
          <w:sz w:val="20"/>
        </w:rPr>
        <w:t>Điều 10. Tuyế</w:t>
      </w:r>
      <w:r w:rsidR="00FA3A09" w:rsidRPr="003A4F66">
        <w:rPr>
          <w:rFonts w:ascii="Arial" w:hAnsi="Arial" w:cs="Arial"/>
          <w:b/>
          <w:sz w:val="20"/>
        </w:rPr>
        <w:t>n c</w:t>
      </w:r>
      <w:r w:rsidR="00FA3A09" w:rsidRPr="003A4F66">
        <w:rPr>
          <w:rFonts w:ascii="Arial" w:hAnsi="Arial" w:cs="Arial"/>
          <w:b/>
          <w:sz w:val="20"/>
          <w:lang w:val="en-US"/>
        </w:rPr>
        <w:t>ơ sở</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w:t>
      </w:r>
      <w:r w:rsidR="00143E96" w:rsidRPr="003A4F66">
        <w:rPr>
          <w:rFonts w:ascii="Arial" w:hAnsi="Arial" w:cs="Arial"/>
          <w:sz w:val="20"/>
        </w:rPr>
        <w:t>Đơn vị và nội dung báo cáo:</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C</w:t>
      </w:r>
      <w:r w:rsidR="002A5DD4" w:rsidRPr="003A4F66">
        <w:rPr>
          <w:rFonts w:ascii="Arial" w:hAnsi="Arial" w:cs="Arial"/>
          <w:sz w:val="20"/>
          <w:lang w:val="en-US"/>
        </w:rPr>
        <w:t>ơ</w:t>
      </w:r>
      <w:r w:rsidR="00143E96" w:rsidRPr="003A4F66">
        <w:rPr>
          <w:rFonts w:ascii="Arial" w:hAnsi="Arial" w:cs="Arial"/>
          <w:sz w:val="20"/>
        </w:rPr>
        <w:t xml:space="preserve"> sở lao động thực hiện việc báo cáo y tế lao động theo mẫu quy định tại Phụ lục 8 ban hành kèm theo Thông tư này;</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 xml:space="preserve">Cơ sở khám bệnh, chữa bệnh thuộc tuyến huyện và Trạm </w:t>
      </w:r>
      <w:r w:rsidR="008C6ED1" w:rsidRPr="003A4F66">
        <w:rPr>
          <w:rFonts w:ascii="Arial" w:hAnsi="Arial" w:cs="Arial"/>
          <w:sz w:val="20"/>
        </w:rPr>
        <w:t>y tế</w:t>
      </w:r>
      <w:r w:rsidR="00143E96" w:rsidRPr="003A4F66">
        <w:rPr>
          <w:rFonts w:ascii="Arial" w:hAnsi="Arial" w:cs="Arial"/>
          <w:sz w:val="20"/>
        </w:rPr>
        <w:t xml:space="preserve"> xã, phường, thị tr</w:t>
      </w:r>
      <w:r w:rsidR="002A5DD4" w:rsidRPr="003A4F66">
        <w:rPr>
          <w:rFonts w:ascii="Arial" w:hAnsi="Arial" w:cs="Arial"/>
          <w:sz w:val="20"/>
          <w:lang w:val="en-US"/>
        </w:rPr>
        <w:t>ấ</w:t>
      </w:r>
      <w:r w:rsidR="00143E96" w:rsidRPr="003A4F66">
        <w:rPr>
          <w:rFonts w:ascii="Arial" w:hAnsi="Arial" w:cs="Arial"/>
          <w:sz w:val="20"/>
        </w:rPr>
        <w:t xml:space="preserve">n thực hiện việc báo cáo các trường </w:t>
      </w:r>
      <w:r w:rsidR="008C6ED1" w:rsidRPr="003A4F66">
        <w:rPr>
          <w:rFonts w:ascii="Arial" w:hAnsi="Arial" w:cs="Arial"/>
          <w:sz w:val="20"/>
        </w:rPr>
        <w:t>hợp</w:t>
      </w:r>
      <w:r w:rsidR="00143E96" w:rsidRPr="003A4F66">
        <w:rPr>
          <w:rFonts w:ascii="Arial" w:hAnsi="Arial" w:cs="Arial"/>
          <w:sz w:val="20"/>
        </w:rPr>
        <w:t xml:space="preserve"> tai nạn lao động được khám và </w:t>
      </w:r>
      <w:r w:rsidR="002A5DD4" w:rsidRPr="003A4F66">
        <w:rPr>
          <w:rFonts w:ascii="Arial" w:hAnsi="Arial" w:cs="Arial"/>
          <w:sz w:val="20"/>
        </w:rPr>
        <w:t>điều trị</w:t>
      </w:r>
      <w:r w:rsidR="00143E96" w:rsidRPr="003A4F66">
        <w:rPr>
          <w:rFonts w:ascii="Arial" w:hAnsi="Arial" w:cs="Arial"/>
          <w:sz w:val="20"/>
        </w:rPr>
        <w:t xml:space="preserve"> tại </w:t>
      </w:r>
      <w:r w:rsidR="008C6ED1" w:rsidRPr="003A4F66">
        <w:rPr>
          <w:rFonts w:ascii="Arial" w:hAnsi="Arial" w:cs="Arial"/>
          <w:sz w:val="20"/>
        </w:rPr>
        <w:t>đơn</w:t>
      </w:r>
      <w:r w:rsidR="00143E96" w:rsidRPr="003A4F66">
        <w:rPr>
          <w:rFonts w:ascii="Arial" w:hAnsi="Arial" w:cs="Arial"/>
          <w:sz w:val="20"/>
        </w:rPr>
        <w:t xml:space="preserve"> vị theo mẫu quy định tại Nghị định số 39/2016/NĐ-CP ngày 15 tháng 5 năm 2016 của Chính phủ quy định chi tiết thi hành một số điều của Luật An toàn vệ sinh lao động (sau đây gọi tắt là Nghị định số 39/2016/NĐ-CP).</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Đơn vị nhận báo cáo:</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 xml:space="preserve">Trung tâm y tế huyện, quận, thị xã, thành phố thuộc tỉnh (sau đây gọi là Trung tâm y tế) nơi đặt trụ </w:t>
      </w:r>
      <w:r w:rsidR="002A5DD4" w:rsidRPr="003A4F66">
        <w:rPr>
          <w:rFonts w:ascii="Arial" w:hAnsi="Arial" w:cs="Arial"/>
          <w:sz w:val="20"/>
        </w:rPr>
        <w:t>sở</w:t>
      </w:r>
      <w:r w:rsidR="00143E96" w:rsidRPr="003A4F66">
        <w:rPr>
          <w:rFonts w:ascii="Arial" w:hAnsi="Arial" w:cs="Arial"/>
          <w:sz w:val="20"/>
        </w:rPr>
        <w:t xml:space="preserve"> chính của cơ sở lao động;</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2A5DD4" w:rsidRPr="003A4F66">
        <w:rPr>
          <w:rFonts w:ascii="Arial" w:hAnsi="Arial" w:cs="Arial"/>
          <w:sz w:val="20"/>
          <w:lang w:val="en-US"/>
        </w:rPr>
        <w:t>Đơn</w:t>
      </w:r>
      <w:r w:rsidR="00143E96" w:rsidRPr="003A4F66">
        <w:rPr>
          <w:rFonts w:ascii="Arial" w:hAnsi="Arial" w:cs="Arial"/>
          <w:sz w:val="20"/>
        </w:rPr>
        <w:t xml:space="preserve"> vị quản lý </w:t>
      </w:r>
      <w:r w:rsidR="008C6ED1" w:rsidRPr="003A4F66">
        <w:rPr>
          <w:rFonts w:ascii="Arial" w:hAnsi="Arial" w:cs="Arial"/>
          <w:sz w:val="20"/>
        </w:rPr>
        <w:t>y tế</w:t>
      </w:r>
      <w:r w:rsidR="00143E96" w:rsidRPr="003A4F66">
        <w:rPr>
          <w:rFonts w:ascii="Arial" w:hAnsi="Arial" w:cs="Arial"/>
          <w:sz w:val="20"/>
        </w:rPr>
        <w:t xml:space="preserve"> bộ, ngành </w:t>
      </w:r>
      <w:r w:rsidR="00ED6AE4" w:rsidRPr="003A4F66">
        <w:rPr>
          <w:rFonts w:ascii="Arial" w:hAnsi="Arial" w:cs="Arial"/>
          <w:sz w:val="20"/>
        </w:rPr>
        <w:t>đối với</w:t>
      </w:r>
      <w:r w:rsidR="00143E96" w:rsidRPr="003A4F66">
        <w:rPr>
          <w:rFonts w:ascii="Arial" w:hAnsi="Arial" w:cs="Arial"/>
          <w:sz w:val="20"/>
        </w:rPr>
        <w:t xml:space="preserve"> trường </w:t>
      </w:r>
      <w:r w:rsidR="008C6ED1" w:rsidRPr="003A4F66">
        <w:rPr>
          <w:rFonts w:ascii="Arial" w:hAnsi="Arial" w:cs="Arial"/>
          <w:sz w:val="20"/>
        </w:rPr>
        <w:t>hợp</w:t>
      </w:r>
      <w:r w:rsidR="00143E96" w:rsidRPr="003A4F66">
        <w:rPr>
          <w:rFonts w:ascii="Arial" w:hAnsi="Arial" w:cs="Arial"/>
          <w:sz w:val="20"/>
        </w:rPr>
        <w:t xml:space="preserve"> </w:t>
      </w:r>
      <w:r w:rsidR="002A5DD4" w:rsidRPr="003A4F66">
        <w:rPr>
          <w:rFonts w:ascii="Arial" w:hAnsi="Arial" w:cs="Arial"/>
          <w:sz w:val="20"/>
        </w:rPr>
        <w:t>cơ sở</w:t>
      </w:r>
      <w:r w:rsidR="00143E96" w:rsidRPr="003A4F66">
        <w:rPr>
          <w:rFonts w:ascii="Arial" w:hAnsi="Arial" w:cs="Arial"/>
          <w:sz w:val="20"/>
        </w:rPr>
        <w:t xml:space="preserve"> lao động thuộc quy</w:t>
      </w:r>
      <w:r w:rsidR="002A5DD4" w:rsidRPr="003A4F66">
        <w:rPr>
          <w:rFonts w:ascii="Arial" w:hAnsi="Arial" w:cs="Arial"/>
          <w:sz w:val="20"/>
          <w:lang w:val="en-US"/>
        </w:rPr>
        <w:t>ề</w:t>
      </w:r>
      <w:r w:rsidR="00143E96" w:rsidRPr="003A4F66">
        <w:rPr>
          <w:rFonts w:ascii="Arial" w:hAnsi="Arial" w:cs="Arial"/>
          <w:sz w:val="20"/>
        </w:rPr>
        <w:t>n quản lý của bộ, ngành.</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w:t>
      </w:r>
      <w:r w:rsidR="00143E96" w:rsidRPr="003A4F66">
        <w:rPr>
          <w:rFonts w:ascii="Arial" w:hAnsi="Arial" w:cs="Arial"/>
          <w:sz w:val="20"/>
        </w:rPr>
        <w:t>Thời gian gửi báo cáo:</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Trướ</w:t>
      </w:r>
      <w:r w:rsidR="004600D8" w:rsidRPr="003A4F66">
        <w:rPr>
          <w:rFonts w:ascii="Arial" w:hAnsi="Arial" w:cs="Arial"/>
          <w:sz w:val="20"/>
        </w:rPr>
        <w:t>c ngày 05 tháng 7 h</w:t>
      </w:r>
      <w:r w:rsidR="004600D8" w:rsidRPr="003A4F66">
        <w:rPr>
          <w:rFonts w:ascii="Arial" w:hAnsi="Arial" w:cs="Arial"/>
          <w:sz w:val="20"/>
          <w:lang w:val="en-US"/>
        </w:rPr>
        <w:t>ằ</w:t>
      </w:r>
      <w:r w:rsidR="00143E96" w:rsidRPr="003A4F66">
        <w:rPr>
          <w:rFonts w:ascii="Arial" w:hAnsi="Arial" w:cs="Arial"/>
          <w:sz w:val="20"/>
        </w:rPr>
        <w:t xml:space="preserve">ng năm </w:t>
      </w:r>
      <w:r w:rsidR="00ED6AE4" w:rsidRPr="003A4F66">
        <w:rPr>
          <w:rFonts w:ascii="Arial" w:hAnsi="Arial" w:cs="Arial"/>
          <w:sz w:val="20"/>
        </w:rPr>
        <w:t>đối với</w:t>
      </w:r>
      <w:r w:rsidR="004600D8" w:rsidRPr="003A4F66">
        <w:rPr>
          <w:rFonts w:ascii="Arial" w:hAnsi="Arial" w:cs="Arial"/>
          <w:sz w:val="20"/>
        </w:rPr>
        <w:t xml:space="preserve"> báo cáo 6 tháng đ</w:t>
      </w:r>
      <w:r w:rsidR="004600D8" w:rsidRPr="003A4F66">
        <w:rPr>
          <w:rFonts w:ascii="Arial" w:hAnsi="Arial" w:cs="Arial"/>
          <w:sz w:val="20"/>
          <w:lang w:val="en-US"/>
        </w:rPr>
        <w:t>ầ</w:t>
      </w:r>
      <w:r w:rsidR="00143E96" w:rsidRPr="003A4F66">
        <w:rPr>
          <w:rFonts w:ascii="Arial" w:hAnsi="Arial" w:cs="Arial"/>
          <w:sz w:val="20"/>
        </w:rPr>
        <w:t>u năm;</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 xml:space="preserve">Trước ngày 10 tháng 01 năm </w:t>
      </w:r>
      <w:r w:rsidR="008C6ED1" w:rsidRPr="003A4F66">
        <w:rPr>
          <w:rFonts w:ascii="Arial" w:hAnsi="Arial" w:cs="Arial"/>
          <w:sz w:val="20"/>
        </w:rPr>
        <w:t>tiếp</w:t>
      </w:r>
      <w:r w:rsidR="00143E96" w:rsidRPr="003A4F66">
        <w:rPr>
          <w:rFonts w:ascii="Arial" w:hAnsi="Arial" w:cs="Arial"/>
          <w:sz w:val="20"/>
        </w:rPr>
        <w:t xml:space="preserve"> theo </w:t>
      </w:r>
      <w:r w:rsidR="00ED6AE4" w:rsidRPr="003A4F66">
        <w:rPr>
          <w:rFonts w:ascii="Arial" w:hAnsi="Arial" w:cs="Arial"/>
          <w:sz w:val="20"/>
        </w:rPr>
        <w:t>đối với</w:t>
      </w:r>
      <w:r w:rsidR="00143E96" w:rsidRPr="003A4F66">
        <w:rPr>
          <w:rFonts w:ascii="Arial" w:hAnsi="Arial" w:cs="Arial"/>
          <w:sz w:val="20"/>
        </w:rPr>
        <w:t xml:space="preserve"> báo cáo năm.</w:t>
      </w:r>
    </w:p>
    <w:p w:rsidR="00143E96" w:rsidRPr="003A4F66" w:rsidRDefault="00143E96" w:rsidP="00CC4797">
      <w:pPr>
        <w:spacing w:before="120"/>
        <w:rPr>
          <w:rFonts w:ascii="Arial" w:hAnsi="Arial" w:cs="Arial"/>
          <w:b/>
          <w:sz w:val="20"/>
        </w:rPr>
      </w:pPr>
      <w:r w:rsidRPr="003A4F66">
        <w:rPr>
          <w:rFonts w:ascii="Arial" w:hAnsi="Arial" w:cs="Arial"/>
          <w:b/>
          <w:sz w:val="20"/>
        </w:rPr>
        <w:t>Điều 11. Tuyến huyện</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Đơn</w:t>
      </w:r>
      <w:r w:rsidR="00143E96" w:rsidRPr="003A4F66">
        <w:rPr>
          <w:rFonts w:ascii="Arial" w:hAnsi="Arial" w:cs="Arial"/>
          <w:sz w:val="20"/>
        </w:rPr>
        <w:t xml:space="preserve"> vị và nội dung báo cáo:</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Trung tâm y tế thực hiện việc báo cáo y tế lao động theo mẫu quy định tại Phụ lục 9 ban hành kèm theo Thông tư này;</w:t>
      </w:r>
    </w:p>
    <w:p w:rsidR="00143E96" w:rsidRPr="003A4F66" w:rsidRDefault="00D42A60" w:rsidP="00CC4797">
      <w:pPr>
        <w:spacing w:before="120"/>
        <w:rPr>
          <w:rFonts w:ascii="Arial" w:hAnsi="Arial" w:cs="Arial"/>
          <w:sz w:val="20"/>
        </w:rPr>
      </w:pPr>
      <w:r w:rsidRPr="003A4F66">
        <w:rPr>
          <w:rFonts w:ascii="Arial" w:hAnsi="Arial" w:cs="Arial"/>
          <w:sz w:val="20"/>
        </w:rPr>
        <w:lastRenderedPageBreak/>
        <w:t>b)</w:t>
      </w:r>
      <w:r w:rsidR="008C6ED1" w:rsidRPr="003A4F66">
        <w:rPr>
          <w:rFonts w:ascii="Arial" w:hAnsi="Arial" w:cs="Arial"/>
          <w:sz w:val="20"/>
        </w:rPr>
        <w:t xml:space="preserve"> </w:t>
      </w:r>
      <w:r w:rsidR="00ED6AE4" w:rsidRPr="003A4F66">
        <w:rPr>
          <w:rFonts w:ascii="Arial" w:hAnsi="Arial" w:cs="Arial"/>
          <w:sz w:val="20"/>
        </w:rPr>
        <w:t xml:space="preserve">Cơ </w:t>
      </w:r>
      <w:r w:rsidR="006D5063" w:rsidRPr="003A4F66">
        <w:rPr>
          <w:rFonts w:ascii="Arial" w:hAnsi="Arial" w:cs="Arial"/>
          <w:sz w:val="20"/>
        </w:rPr>
        <w:t>sở</w:t>
      </w:r>
      <w:r w:rsidR="00143E96" w:rsidRPr="003A4F66">
        <w:rPr>
          <w:rFonts w:ascii="Arial" w:hAnsi="Arial" w:cs="Arial"/>
          <w:sz w:val="20"/>
        </w:rPr>
        <w:t xml:space="preserve"> khám bệnh, chữa bệnh thuộc tuyến tỉnh thực hiện việc báo cáo các trường hợp tai nạn lao động được khám và điều trị tại các đơn vị theo mẫu quy định tại Nghị định số 39/2016/NĐ-CP.</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Đơn</w:t>
      </w:r>
      <w:r w:rsidR="00143E96" w:rsidRPr="003A4F66">
        <w:rPr>
          <w:rFonts w:ascii="Arial" w:hAnsi="Arial" w:cs="Arial"/>
          <w:sz w:val="20"/>
        </w:rPr>
        <w:t xml:space="preserve"> vị nhận báo cáo: </w:t>
      </w:r>
      <w:r w:rsidR="007C17B3" w:rsidRPr="003A4F66">
        <w:rPr>
          <w:rFonts w:ascii="Arial" w:hAnsi="Arial" w:cs="Arial"/>
          <w:sz w:val="20"/>
        </w:rPr>
        <w:t xml:space="preserve">Sở </w:t>
      </w:r>
      <w:r w:rsidR="00143E96" w:rsidRPr="003A4F66">
        <w:rPr>
          <w:rFonts w:ascii="Arial" w:hAnsi="Arial" w:cs="Arial"/>
          <w:sz w:val="20"/>
        </w:rPr>
        <w:t>Y tế.</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w:t>
      </w:r>
      <w:r w:rsidR="00143E96" w:rsidRPr="003A4F66">
        <w:rPr>
          <w:rFonts w:ascii="Arial" w:hAnsi="Arial" w:cs="Arial"/>
          <w:sz w:val="20"/>
        </w:rPr>
        <w:t>Thời gian gửi báo cáo:</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Trước ngày 10 tháng 7 hằng năm đối với báo cáo 6 tháng đầu năm;</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 xml:space="preserve">Trước ngày 15 tháng 01 năm </w:t>
      </w:r>
      <w:r w:rsidR="008C6ED1" w:rsidRPr="003A4F66">
        <w:rPr>
          <w:rFonts w:ascii="Arial" w:hAnsi="Arial" w:cs="Arial"/>
          <w:sz w:val="20"/>
        </w:rPr>
        <w:t>tiếp</w:t>
      </w:r>
      <w:r w:rsidR="00143E96" w:rsidRPr="003A4F66">
        <w:rPr>
          <w:rFonts w:ascii="Arial" w:hAnsi="Arial" w:cs="Arial"/>
          <w:sz w:val="20"/>
        </w:rPr>
        <w:t xml:space="preserve"> theo </w:t>
      </w:r>
      <w:r w:rsidR="00ED6AE4" w:rsidRPr="003A4F66">
        <w:rPr>
          <w:rFonts w:ascii="Arial" w:hAnsi="Arial" w:cs="Arial"/>
          <w:sz w:val="20"/>
        </w:rPr>
        <w:t>đối với</w:t>
      </w:r>
      <w:r w:rsidR="00143E96" w:rsidRPr="003A4F66">
        <w:rPr>
          <w:rFonts w:ascii="Arial" w:hAnsi="Arial" w:cs="Arial"/>
          <w:sz w:val="20"/>
        </w:rPr>
        <w:t xml:space="preserve"> báo cáo năm.</w:t>
      </w:r>
    </w:p>
    <w:p w:rsidR="00143E96" w:rsidRPr="003A4F66" w:rsidRDefault="00143E96" w:rsidP="00CC4797">
      <w:pPr>
        <w:spacing w:before="120"/>
        <w:rPr>
          <w:rFonts w:ascii="Arial" w:hAnsi="Arial" w:cs="Arial"/>
          <w:b/>
          <w:sz w:val="20"/>
        </w:rPr>
      </w:pPr>
      <w:r w:rsidRPr="003A4F66">
        <w:rPr>
          <w:rFonts w:ascii="Arial" w:hAnsi="Arial" w:cs="Arial"/>
          <w:b/>
          <w:sz w:val="20"/>
        </w:rPr>
        <w:t>Điều 12. Tuyến tỉnh</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Đơn</w:t>
      </w:r>
      <w:r w:rsidR="00143E96" w:rsidRPr="003A4F66">
        <w:rPr>
          <w:rFonts w:ascii="Arial" w:hAnsi="Arial" w:cs="Arial"/>
          <w:sz w:val="20"/>
        </w:rPr>
        <w:t xml:space="preserve"> vị và nội dung báo cáo:</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2A5DD4" w:rsidRPr="003A4F66">
        <w:rPr>
          <w:rFonts w:ascii="Arial" w:hAnsi="Arial" w:cs="Arial"/>
          <w:sz w:val="20"/>
        </w:rPr>
        <w:t>Sở</w:t>
      </w:r>
      <w:r w:rsidR="00143E96" w:rsidRPr="003A4F66">
        <w:rPr>
          <w:rFonts w:ascii="Arial" w:hAnsi="Arial" w:cs="Arial"/>
          <w:sz w:val="20"/>
        </w:rPr>
        <w:t xml:space="preserve"> Y tế và đơn vị quản lý y tế Bộ, ngành thực hiện việc báo cáo </w:t>
      </w:r>
      <w:r w:rsidR="008C6ED1" w:rsidRPr="003A4F66">
        <w:rPr>
          <w:rFonts w:ascii="Arial" w:hAnsi="Arial" w:cs="Arial"/>
          <w:sz w:val="20"/>
        </w:rPr>
        <w:t>y tế</w:t>
      </w:r>
      <w:r w:rsidR="00143E96" w:rsidRPr="003A4F66">
        <w:rPr>
          <w:rFonts w:ascii="Arial" w:hAnsi="Arial" w:cs="Arial"/>
          <w:sz w:val="20"/>
        </w:rPr>
        <w:t xml:space="preserve"> lao động theo mẫu quy định tại Phụ lục 10 ban hành kèm theo Thông tư này;</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 xml:space="preserve">Sở Y tế thực hiện việc báo cáo danh sách các </w:t>
      </w:r>
      <w:r w:rsidR="008C6ED1" w:rsidRPr="003A4F66">
        <w:rPr>
          <w:rFonts w:ascii="Arial" w:hAnsi="Arial" w:cs="Arial"/>
          <w:sz w:val="20"/>
        </w:rPr>
        <w:t>đơn</w:t>
      </w:r>
      <w:r w:rsidR="00143E96" w:rsidRPr="003A4F66">
        <w:rPr>
          <w:rFonts w:ascii="Arial" w:hAnsi="Arial" w:cs="Arial"/>
          <w:sz w:val="20"/>
        </w:rPr>
        <w:t xml:space="preserve"> vị đủ </w:t>
      </w:r>
      <w:r w:rsidR="006D5063" w:rsidRPr="003A4F66">
        <w:rPr>
          <w:rFonts w:ascii="Arial" w:hAnsi="Arial" w:cs="Arial"/>
          <w:sz w:val="20"/>
        </w:rPr>
        <w:t>điều</w:t>
      </w:r>
      <w:r w:rsidR="00143E96" w:rsidRPr="003A4F66">
        <w:rPr>
          <w:rFonts w:ascii="Arial" w:hAnsi="Arial" w:cs="Arial"/>
          <w:sz w:val="20"/>
        </w:rPr>
        <w:t xml:space="preserve"> kiện quan trắc môi trường lao động trên địa bàn theo mẫu quy định tại Phụ lục 11 ban hành kèm theo Thông tư này.</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Đơn vị nhận báo cáo: Bộ Y tế (Cục Quản lý môi trường y tế).</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w:t>
      </w:r>
      <w:r w:rsidR="00143E96" w:rsidRPr="003A4F66">
        <w:rPr>
          <w:rFonts w:ascii="Arial" w:hAnsi="Arial" w:cs="Arial"/>
          <w:sz w:val="20"/>
        </w:rPr>
        <w:t>Thời gian gửi báo cáo:</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Đối với báo cáo y tế lao động:</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 xml:space="preserve">Trước </w:t>
      </w:r>
      <w:r w:rsidR="008C6ED1" w:rsidRPr="003A4F66">
        <w:rPr>
          <w:rFonts w:ascii="Arial" w:hAnsi="Arial" w:cs="Arial"/>
          <w:sz w:val="20"/>
        </w:rPr>
        <w:t>ngày</w:t>
      </w:r>
      <w:r w:rsidR="006D5063" w:rsidRPr="003A4F66">
        <w:rPr>
          <w:rFonts w:ascii="Arial" w:hAnsi="Arial" w:cs="Arial"/>
          <w:sz w:val="20"/>
        </w:rPr>
        <w:t xml:space="preserve"> </w:t>
      </w:r>
      <w:r w:rsidR="006D5063" w:rsidRPr="003A4F66">
        <w:rPr>
          <w:rFonts w:ascii="Arial" w:hAnsi="Arial" w:cs="Arial"/>
          <w:sz w:val="20"/>
          <w:lang w:val="en-US"/>
        </w:rPr>
        <w:t>1</w:t>
      </w:r>
      <w:r w:rsidR="00143E96" w:rsidRPr="003A4F66">
        <w:rPr>
          <w:rFonts w:ascii="Arial" w:hAnsi="Arial" w:cs="Arial"/>
          <w:sz w:val="20"/>
        </w:rPr>
        <w:t>5 tháng 7 hằng năm đối với báo cáo 6 tháng đầu năm;</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 xml:space="preserve">Trước ngày 25 tháng 01 năm tiếp </w:t>
      </w:r>
      <w:r w:rsidR="00095361" w:rsidRPr="003A4F66">
        <w:rPr>
          <w:rFonts w:ascii="Arial" w:hAnsi="Arial" w:cs="Arial"/>
          <w:sz w:val="20"/>
          <w:lang w:val="en-US"/>
        </w:rPr>
        <w:t>t</w:t>
      </w:r>
      <w:r w:rsidR="00143E96" w:rsidRPr="003A4F66">
        <w:rPr>
          <w:rFonts w:ascii="Arial" w:hAnsi="Arial" w:cs="Arial"/>
          <w:sz w:val="20"/>
        </w:rPr>
        <w:t xml:space="preserve">heo đối với </w:t>
      </w:r>
      <w:r w:rsidR="00095361" w:rsidRPr="003A4F66">
        <w:rPr>
          <w:rFonts w:ascii="Arial" w:hAnsi="Arial" w:cs="Arial"/>
          <w:sz w:val="20"/>
          <w:lang w:val="en-US"/>
        </w:rPr>
        <w:t>b</w:t>
      </w:r>
      <w:r w:rsidR="00143E96" w:rsidRPr="003A4F66">
        <w:rPr>
          <w:rFonts w:ascii="Arial" w:hAnsi="Arial" w:cs="Arial"/>
          <w:sz w:val="20"/>
        </w:rPr>
        <w:t>áo cáo năm.</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Đối với báo cáo danh sách các đơn vị đủ điều kiện quan trắc môi trường lao động: Trong thời gian 03 ngày làm việc k</w:t>
      </w:r>
      <w:r w:rsidR="00095361" w:rsidRPr="003A4F66">
        <w:rPr>
          <w:rFonts w:ascii="Arial" w:hAnsi="Arial" w:cs="Arial"/>
          <w:sz w:val="20"/>
          <w:lang w:val="en-US"/>
        </w:rPr>
        <w:t>ể</w:t>
      </w:r>
      <w:r w:rsidR="00143E96" w:rsidRPr="003A4F66">
        <w:rPr>
          <w:rFonts w:ascii="Arial" w:hAnsi="Arial" w:cs="Arial"/>
          <w:sz w:val="20"/>
        </w:rPr>
        <w:t xml:space="preserve"> từ ngày Sở Y tế công bố đơn vị đủ điều kiện quan </w:t>
      </w:r>
      <w:r w:rsidR="0095395E" w:rsidRPr="003A4F66">
        <w:rPr>
          <w:rFonts w:ascii="Arial" w:hAnsi="Arial" w:cs="Arial"/>
          <w:sz w:val="20"/>
        </w:rPr>
        <w:t>trắc</w:t>
      </w:r>
      <w:r w:rsidR="00143E96" w:rsidRPr="003A4F66">
        <w:rPr>
          <w:rFonts w:ascii="Arial" w:hAnsi="Arial" w:cs="Arial"/>
          <w:sz w:val="20"/>
        </w:rPr>
        <w:t xml:space="preserve"> môi trường lao động </w:t>
      </w:r>
      <w:r w:rsidR="00095361" w:rsidRPr="003A4F66">
        <w:rPr>
          <w:rFonts w:ascii="Arial" w:hAnsi="Arial" w:cs="Arial"/>
          <w:sz w:val="20"/>
          <w:lang w:val="en-US"/>
        </w:rPr>
        <w:t xml:space="preserve">trên cổng </w:t>
      </w:r>
      <w:r w:rsidR="00143E96" w:rsidRPr="003A4F66">
        <w:rPr>
          <w:rFonts w:ascii="Arial" w:hAnsi="Arial" w:cs="Arial"/>
          <w:sz w:val="20"/>
        </w:rPr>
        <w:t>thông tin điện tử của Sở Y tế.</w:t>
      </w:r>
    </w:p>
    <w:p w:rsidR="00B0596C" w:rsidRPr="003A4F66" w:rsidRDefault="00B0596C" w:rsidP="00CC4797">
      <w:pPr>
        <w:spacing w:before="120"/>
        <w:rPr>
          <w:rFonts w:ascii="Arial" w:hAnsi="Arial" w:cs="Arial"/>
          <w:b/>
          <w:sz w:val="20"/>
          <w:lang w:val="en-US"/>
        </w:rPr>
      </w:pPr>
      <w:r w:rsidRPr="003A4F66">
        <w:rPr>
          <w:rFonts w:ascii="Arial" w:hAnsi="Arial" w:cs="Arial"/>
          <w:b/>
          <w:sz w:val="20"/>
          <w:lang w:val="en-US"/>
        </w:rPr>
        <w:t>Chương IV</w:t>
      </w:r>
    </w:p>
    <w:p w:rsidR="00143E96" w:rsidRPr="003A4F66" w:rsidRDefault="00B0596C" w:rsidP="00CC4797">
      <w:pPr>
        <w:spacing w:before="120"/>
        <w:jc w:val="center"/>
        <w:rPr>
          <w:rFonts w:ascii="Arial" w:hAnsi="Arial" w:cs="Arial"/>
          <w:b/>
          <w:lang w:val="en-US"/>
        </w:rPr>
      </w:pPr>
      <w:r w:rsidRPr="003A4F66">
        <w:rPr>
          <w:rFonts w:ascii="Arial" w:hAnsi="Arial" w:cs="Arial"/>
          <w:b/>
          <w:lang w:val="en-US"/>
        </w:rPr>
        <w:t>T</w:t>
      </w:r>
      <w:r w:rsidR="00143E96" w:rsidRPr="003A4F66">
        <w:rPr>
          <w:rFonts w:ascii="Arial" w:hAnsi="Arial" w:cs="Arial"/>
          <w:b/>
        </w:rPr>
        <w:t>RÁCH NHIỆM TH</w:t>
      </w:r>
      <w:r w:rsidRPr="003A4F66">
        <w:rPr>
          <w:rFonts w:ascii="Arial" w:hAnsi="Arial" w:cs="Arial"/>
          <w:b/>
          <w:lang w:val="en-US"/>
        </w:rPr>
        <w:t>Ự</w:t>
      </w:r>
      <w:r w:rsidR="00143E96" w:rsidRPr="003A4F66">
        <w:rPr>
          <w:rFonts w:ascii="Arial" w:hAnsi="Arial" w:cs="Arial"/>
          <w:b/>
        </w:rPr>
        <w:t>C HIỆN</w:t>
      </w:r>
    </w:p>
    <w:p w:rsidR="00143E96" w:rsidRPr="003A4F66" w:rsidRDefault="00143E96" w:rsidP="00CC4797">
      <w:pPr>
        <w:spacing w:before="120"/>
        <w:rPr>
          <w:rFonts w:ascii="Arial" w:hAnsi="Arial" w:cs="Arial"/>
          <w:b/>
          <w:sz w:val="20"/>
        </w:rPr>
      </w:pPr>
      <w:r w:rsidRPr="003A4F66">
        <w:rPr>
          <w:rFonts w:ascii="Arial" w:hAnsi="Arial" w:cs="Arial"/>
          <w:b/>
          <w:sz w:val="20"/>
        </w:rPr>
        <w:t xml:space="preserve">Điều 13. Trách nhiệm của </w:t>
      </w:r>
      <w:r w:rsidR="00331EBA" w:rsidRPr="003A4F66">
        <w:rPr>
          <w:rFonts w:ascii="Arial" w:hAnsi="Arial" w:cs="Arial"/>
          <w:b/>
          <w:sz w:val="20"/>
        </w:rPr>
        <w:t>người</w:t>
      </w:r>
      <w:r w:rsidRPr="003A4F66">
        <w:rPr>
          <w:rFonts w:ascii="Arial" w:hAnsi="Arial" w:cs="Arial"/>
          <w:b/>
          <w:sz w:val="20"/>
        </w:rPr>
        <w:t xml:space="preserve"> làm công tác </w:t>
      </w:r>
      <w:r w:rsidR="00331EBA" w:rsidRPr="003A4F66">
        <w:rPr>
          <w:rFonts w:ascii="Arial" w:hAnsi="Arial" w:cs="Arial"/>
          <w:b/>
          <w:sz w:val="20"/>
        </w:rPr>
        <w:t>y tế</w:t>
      </w:r>
      <w:r w:rsidRPr="003A4F66">
        <w:rPr>
          <w:rFonts w:ascii="Arial" w:hAnsi="Arial" w:cs="Arial"/>
          <w:b/>
          <w:sz w:val="20"/>
        </w:rPr>
        <w:t xml:space="preserve"> tại </w:t>
      </w:r>
      <w:r w:rsidR="002A5DD4" w:rsidRPr="003A4F66">
        <w:rPr>
          <w:rFonts w:ascii="Arial" w:hAnsi="Arial" w:cs="Arial"/>
          <w:b/>
          <w:sz w:val="20"/>
        </w:rPr>
        <w:t>cơ sở</w:t>
      </w:r>
      <w:r w:rsidRPr="003A4F66">
        <w:rPr>
          <w:rFonts w:ascii="Arial" w:hAnsi="Arial" w:cs="Arial"/>
          <w:b/>
          <w:sz w:val="20"/>
        </w:rPr>
        <w:t xml:space="preserve"> lao động đối </w:t>
      </w:r>
      <w:r w:rsidR="008C6ED1" w:rsidRPr="003A4F66">
        <w:rPr>
          <w:rFonts w:ascii="Arial" w:hAnsi="Arial" w:cs="Arial"/>
          <w:b/>
          <w:sz w:val="20"/>
        </w:rPr>
        <w:t>với</w:t>
      </w:r>
      <w:r w:rsidRPr="003A4F66">
        <w:rPr>
          <w:rFonts w:ascii="Arial" w:hAnsi="Arial" w:cs="Arial"/>
          <w:b/>
          <w:sz w:val="20"/>
        </w:rPr>
        <w:t xml:space="preserve"> công tác </w:t>
      </w:r>
      <w:r w:rsidR="00FA3A09" w:rsidRPr="003A4F66">
        <w:rPr>
          <w:rFonts w:ascii="Arial" w:hAnsi="Arial" w:cs="Arial"/>
          <w:b/>
          <w:sz w:val="20"/>
        </w:rPr>
        <w:t>sơ cứu</w:t>
      </w:r>
      <w:r w:rsidRPr="003A4F66">
        <w:rPr>
          <w:rFonts w:ascii="Arial" w:hAnsi="Arial" w:cs="Arial"/>
          <w:b/>
          <w:sz w:val="20"/>
        </w:rPr>
        <w:t>, cấp cứu</w:t>
      </w:r>
    </w:p>
    <w:p w:rsidR="00143E96" w:rsidRPr="003A4F66" w:rsidRDefault="00331EBA" w:rsidP="00CC4797">
      <w:pPr>
        <w:spacing w:before="120"/>
        <w:rPr>
          <w:rFonts w:ascii="Arial" w:hAnsi="Arial" w:cs="Arial"/>
          <w:sz w:val="20"/>
        </w:rPr>
      </w:pPr>
      <w:r w:rsidRPr="003A4F66">
        <w:rPr>
          <w:rFonts w:ascii="Arial" w:hAnsi="Arial" w:cs="Arial"/>
          <w:sz w:val="20"/>
          <w:lang w:val="en-US"/>
        </w:rPr>
        <w:t>1</w:t>
      </w:r>
      <w:r w:rsidR="00143E96" w:rsidRPr="003A4F66">
        <w:rPr>
          <w:rFonts w:ascii="Arial" w:hAnsi="Arial" w:cs="Arial"/>
          <w:sz w:val="20"/>
        </w:rPr>
        <w:t>. Định kỳ kiểm tra, rà soát, việc t</w:t>
      </w:r>
      <w:r w:rsidRPr="003A4F66">
        <w:rPr>
          <w:rFonts w:ascii="Arial" w:hAnsi="Arial" w:cs="Arial"/>
          <w:sz w:val="20"/>
          <w:lang w:val="en-US"/>
        </w:rPr>
        <w:t>ổ</w:t>
      </w:r>
      <w:r w:rsidR="00143E96" w:rsidRPr="003A4F66">
        <w:rPr>
          <w:rFonts w:ascii="Arial" w:hAnsi="Arial" w:cs="Arial"/>
          <w:sz w:val="20"/>
        </w:rPr>
        <w:t xml:space="preserve"> chức sơ cứu, cấp cứu; trang thiết bị, phương tiện sơ cứu, cấp cứu và số lượng người làm công tác sơ cứu, cấp </w:t>
      </w:r>
      <w:r w:rsidR="00CF3680" w:rsidRPr="003A4F66">
        <w:rPr>
          <w:rFonts w:ascii="Arial" w:hAnsi="Arial" w:cs="Arial"/>
          <w:sz w:val="20"/>
        </w:rPr>
        <w:t>cứu</w:t>
      </w:r>
      <w:r w:rsidR="00143E96" w:rsidRPr="003A4F66">
        <w:rPr>
          <w:rFonts w:ascii="Arial" w:hAnsi="Arial" w:cs="Arial"/>
          <w:sz w:val="20"/>
        </w:rPr>
        <w:t xml:space="preserve"> tại </w:t>
      </w:r>
      <w:r w:rsidR="00ED6AE4" w:rsidRPr="003A4F66">
        <w:rPr>
          <w:rFonts w:ascii="Arial" w:hAnsi="Arial" w:cs="Arial"/>
          <w:sz w:val="20"/>
        </w:rPr>
        <w:t xml:space="preserve">cơ </w:t>
      </w:r>
      <w:r w:rsidR="006D5063" w:rsidRPr="003A4F66">
        <w:rPr>
          <w:rFonts w:ascii="Arial" w:hAnsi="Arial" w:cs="Arial"/>
          <w:sz w:val="20"/>
        </w:rPr>
        <w:t>sở</w:t>
      </w:r>
      <w:r w:rsidR="00143E96" w:rsidRPr="003A4F66">
        <w:rPr>
          <w:rFonts w:ascii="Arial" w:hAnsi="Arial" w:cs="Arial"/>
          <w:sz w:val="20"/>
        </w:rPr>
        <w:t xml:space="preserve"> lao động.</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Quản lý và tổ chức huấn luyện cho người lao động và người lao động được phân công tham gia lực lượng sơ cứu theo quy định tại Điều 9 Thông tư này.</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w:t>
      </w:r>
      <w:r w:rsidR="00331EBA" w:rsidRPr="003A4F66">
        <w:rPr>
          <w:rFonts w:ascii="Arial" w:hAnsi="Arial" w:cs="Arial"/>
          <w:sz w:val="20"/>
          <w:lang w:val="en-US"/>
        </w:rPr>
        <w:t xml:space="preserve">Đề </w:t>
      </w:r>
      <w:r w:rsidR="00143E96" w:rsidRPr="003A4F66">
        <w:rPr>
          <w:rFonts w:ascii="Arial" w:hAnsi="Arial" w:cs="Arial"/>
          <w:sz w:val="20"/>
        </w:rPr>
        <w:t>nghị người sử dụng lao động:</w:t>
      </w:r>
    </w:p>
    <w:p w:rsidR="00143E96" w:rsidRPr="003A4F66" w:rsidRDefault="00D42A60" w:rsidP="00CC4797">
      <w:pPr>
        <w:spacing w:before="120"/>
        <w:rPr>
          <w:rFonts w:ascii="Arial" w:hAnsi="Arial" w:cs="Arial"/>
          <w:sz w:val="20"/>
        </w:rPr>
      </w:pPr>
      <w:r w:rsidRPr="003A4F66">
        <w:rPr>
          <w:rFonts w:ascii="Arial" w:hAnsi="Arial" w:cs="Arial"/>
          <w:sz w:val="20"/>
        </w:rPr>
        <w:t>a)</w:t>
      </w:r>
      <w:r w:rsidR="008C6ED1" w:rsidRPr="003A4F66">
        <w:rPr>
          <w:rFonts w:ascii="Arial" w:hAnsi="Arial" w:cs="Arial"/>
          <w:sz w:val="20"/>
        </w:rPr>
        <w:t xml:space="preserve"> </w:t>
      </w:r>
      <w:r w:rsidR="00143E96" w:rsidRPr="003A4F66">
        <w:rPr>
          <w:rFonts w:ascii="Arial" w:hAnsi="Arial" w:cs="Arial"/>
          <w:sz w:val="20"/>
        </w:rPr>
        <w:t xml:space="preserve">Bổ sung thành viên của lực lượng sơ cứu, cấp cứu khi thành viên lực lượng sơ </w:t>
      </w:r>
      <w:r w:rsidR="00CF3680" w:rsidRPr="003A4F66">
        <w:rPr>
          <w:rFonts w:ascii="Arial" w:hAnsi="Arial" w:cs="Arial"/>
          <w:sz w:val="20"/>
        </w:rPr>
        <w:t>cứu</w:t>
      </w:r>
      <w:r w:rsidR="00143E96" w:rsidRPr="003A4F66">
        <w:rPr>
          <w:rFonts w:ascii="Arial" w:hAnsi="Arial" w:cs="Arial"/>
          <w:sz w:val="20"/>
        </w:rPr>
        <w:t>, cấp cứu nghỉ việc hoặc thuyên chuy</w:t>
      </w:r>
      <w:r w:rsidR="00C918E7" w:rsidRPr="003A4F66">
        <w:rPr>
          <w:rFonts w:ascii="Arial" w:hAnsi="Arial" w:cs="Arial"/>
          <w:sz w:val="20"/>
          <w:lang w:val="en-US"/>
        </w:rPr>
        <w:t>ể</w:t>
      </w:r>
      <w:r w:rsidR="00143E96" w:rsidRPr="003A4F66">
        <w:rPr>
          <w:rFonts w:ascii="Arial" w:hAnsi="Arial" w:cs="Arial"/>
          <w:sz w:val="20"/>
        </w:rPr>
        <w:t>n công tác;</w:t>
      </w:r>
    </w:p>
    <w:p w:rsidR="00143E96" w:rsidRPr="003A4F66" w:rsidRDefault="00D42A60" w:rsidP="00CC4797">
      <w:pPr>
        <w:spacing w:before="120"/>
        <w:rPr>
          <w:rFonts w:ascii="Arial" w:hAnsi="Arial" w:cs="Arial"/>
          <w:sz w:val="20"/>
        </w:rPr>
      </w:pPr>
      <w:r w:rsidRPr="003A4F66">
        <w:rPr>
          <w:rFonts w:ascii="Arial" w:hAnsi="Arial" w:cs="Arial"/>
          <w:sz w:val="20"/>
        </w:rPr>
        <w:t>b)</w:t>
      </w:r>
      <w:r w:rsidR="008C6ED1" w:rsidRPr="003A4F66">
        <w:rPr>
          <w:rFonts w:ascii="Arial" w:hAnsi="Arial" w:cs="Arial"/>
          <w:sz w:val="20"/>
        </w:rPr>
        <w:t xml:space="preserve"> </w:t>
      </w:r>
      <w:r w:rsidR="00143E96" w:rsidRPr="003A4F66">
        <w:rPr>
          <w:rFonts w:ascii="Arial" w:hAnsi="Arial" w:cs="Arial"/>
          <w:sz w:val="20"/>
        </w:rPr>
        <w:t>Bổ sung, thay thế, bảo dưỡng, ki</w:t>
      </w:r>
      <w:r w:rsidR="00C918E7" w:rsidRPr="003A4F66">
        <w:rPr>
          <w:rFonts w:ascii="Arial" w:hAnsi="Arial" w:cs="Arial"/>
          <w:sz w:val="20"/>
          <w:lang w:val="en-US"/>
        </w:rPr>
        <w:t>ể</w:t>
      </w:r>
      <w:r w:rsidR="00143E96" w:rsidRPr="003A4F66">
        <w:rPr>
          <w:rFonts w:ascii="Arial" w:hAnsi="Arial" w:cs="Arial"/>
          <w:sz w:val="20"/>
        </w:rPr>
        <w:t>m định trang thiết bị, phương tiện sơ cứu, cấp cứu.</w:t>
      </w:r>
    </w:p>
    <w:p w:rsidR="00143E96" w:rsidRPr="003A4F66" w:rsidRDefault="00143E96" w:rsidP="00CC4797">
      <w:pPr>
        <w:spacing w:before="120"/>
        <w:rPr>
          <w:rFonts w:ascii="Arial" w:hAnsi="Arial" w:cs="Arial"/>
          <w:b/>
          <w:sz w:val="20"/>
        </w:rPr>
      </w:pPr>
      <w:r w:rsidRPr="003A4F66">
        <w:rPr>
          <w:rFonts w:ascii="Arial" w:hAnsi="Arial" w:cs="Arial"/>
          <w:b/>
          <w:sz w:val="20"/>
        </w:rPr>
        <w:t xml:space="preserve">Điều 14. Trách nhiệm của </w:t>
      </w:r>
      <w:r w:rsidR="008C6ED1" w:rsidRPr="003A4F66">
        <w:rPr>
          <w:rFonts w:ascii="Arial" w:hAnsi="Arial" w:cs="Arial"/>
          <w:b/>
          <w:sz w:val="20"/>
        </w:rPr>
        <w:t>người</w:t>
      </w:r>
      <w:r w:rsidRPr="003A4F66">
        <w:rPr>
          <w:rFonts w:ascii="Arial" w:hAnsi="Arial" w:cs="Arial"/>
          <w:b/>
          <w:sz w:val="20"/>
        </w:rPr>
        <w:t xml:space="preserve"> sử dụng lao động</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w:t>
      </w:r>
      <w:r w:rsidR="00143E96" w:rsidRPr="003A4F66">
        <w:rPr>
          <w:rFonts w:ascii="Arial" w:hAnsi="Arial" w:cs="Arial"/>
          <w:sz w:val="20"/>
        </w:rPr>
        <w:t xml:space="preserve">Lập, quản lý, </w:t>
      </w:r>
      <w:r w:rsidR="00C918E7" w:rsidRPr="003A4F66">
        <w:rPr>
          <w:rFonts w:ascii="Arial" w:hAnsi="Arial" w:cs="Arial"/>
          <w:sz w:val="20"/>
          <w:lang w:val="en-US"/>
        </w:rPr>
        <w:t xml:space="preserve">bổ </w:t>
      </w:r>
      <w:r w:rsidR="00143E96" w:rsidRPr="003A4F66">
        <w:rPr>
          <w:rFonts w:ascii="Arial" w:hAnsi="Arial" w:cs="Arial"/>
          <w:sz w:val="20"/>
        </w:rPr>
        <w:t xml:space="preserve">sung </w:t>
      </w:r>
      <w:r w:rsidR="008C6ED1" w:rsidRPr="003A4F66">
        <w:rPr>
          <w:rFonts w:ascii="Arial" w:hAnsi="Arial" w:cs="Arial"/>
          <w:sz w:val="20"/>
        </w:rPr>
        <w:t>hồ sơ</w:t>
      </w:r>
      <w:r w:rsidR="00143E96" w:rsidRPr="003A4F66">
        <w:rPr>
          <w:rFonts w:ascii="Arial" w:hAnsi="Arial" w:cs="Arial"/>
          <w:sz w:val="20"/>
        </w:rPr>
        <w:t xml:space="preserve"> vệ sinh lao động, hồ sơ sức khỏe cá nhân của người lao động, hồ sơ quản lý tình hình sức </w:t>
      </w:r>
      <w:r w:rsidR="008C6ED1" w:rsidRPr="003A4F66">
        <w:rPr>
          <w:rFonts w:ascii="Arial" w:hAnsi="Arial" w:cs="Arial"/>
          <w:sz w:val="20"/>
        </w:rPr>
        <w:t>khỏe</w:t>
      </w:r>
      <w:r w:rsidR="00143E96" w:rsidRPr="003A4F66">
        <w:rPr>
          <w:rFonts w:ascii="Arial" w:hAnsi="Arial" w:cs="Arial"/>
          <w:sz w:val="20"/>
        </w:rPr>
        <w:t xml:space="preserve"> người lao động tại cơ </w:t>
      </w:r>
      <w:r w:rsidR="008C6ED1" w:rsidRPr="003A4F66">
        <w:rPr>
          <w:rFonts w:ascii="Arial" w:hAnsi="Arial" w:cs="Arial"/>
          <w:sz w:val="20"/>
        </w:rPr>
        <w:t>sở</w:t>
      </w:r>
      <w:r w:rsidR="00C918E7" w:rsidRPr="003A4F66">
        <w:rPr>
          <w:rFonts w:ascii="Arial" w:hAnsi="Arial" w:cs="Arial"/>
          <w:sz w:val="20"/>
        </w:rPr>
        <w:t xml:space="preserve"> </w:t>
      </w:r>
      <w:r w:rsidR="00C918E7" w:rsidRPr="003A4F66">
        <w:rPr>
          <w:rFonts w:ascii="Arial" w:hAnsi="Arial" w:cs="Arial"/>
          <w:sz w:val="20"/>
          <w:lang w:val="en-US"/>
        </w:rPr>
        <w:t>l</w:t>
      </w:r>
      <w:r w:rsidR="00143E96" w:rsidRPr="003A4F66">
        <w:rPr>
          <w:rFonts w:ascii="Arial" w:hAnsi="Arial" w:cs="Arial"/>
          <w:sz w:val="20"/>
        </w:rPr>
        <w:t xml:space="preserve">ao động, hồ sơ cá nhân bệnh nghề nghiệp (nếu có), hồ sơ sơ cứu, cấp cứu tai nạn lao động (nếu có), theo dõi sức </w:t>
      </w:r>
      <w:r w:rsidR="008C6ED1" w:rsidRPr="003A4F66">
        <w:rPr>
          <w:rFonts w:ascii="Arial" w:hAnsi="Arial" w:cs="Arial"/>
          <w:sz w:val="20"/>
        </w:rPr>
        <w:t>khỏe</w:t>
      </w:r>
      <w:r w:rsidR="00143E96" w:rsidRPr="003A4F66">
        <w:rPr>
          <w:rFonts w:ascii="Arial" w:hAnsi="Arial" w:cs="Arial"/>
          <w:sz w:val="20"/>
        </w:rPr>
        <w:t xml:space="preserve"> và diễn biến bệnh nghề nghiệp của người lao động.</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Bố trí, s</w:t>
      </w:r>
      <w:r w:rsidR="00C918E7" w:rsidRPr="003A4F66">
        <w:rPr>
          <w:rFonts w:ascii="Arial" w:hAnsi="Arial" w:cs="Arial"/>
          <w:sz w:val="20"/>
          <w:lang w:val="en-US"/>
        </w:rPr>
        <w:t>ắ</w:t>
      </w:r>
      <w:r w:rsidR="00143E96" w:rsidRPr="003A4F66">
        <w:rPr>
          <w:rFonts w:ascii="Arial" w:hAnsi="Arial" w:cs="Arial"/>
          <w:sz w:val="20"/>
        </w:rPr>
        <w:t xml:space="preserve">p xếp vị trí việc làm phù </w:t>
      </w:r>
      <w:r w:rsidR="008C6ED1" w:rsidRPr="003A4F66">
        <w:rPr>
          <w:rFonts w:ascii="Arial" w:hAnsi="Arial" w:cs="Arial"/>
          <w:sz w:val="20"/>
        </w:rPr>
        <w:t>hợp</w:t>
      </w:r>
      <w:r w:rsidR="00143E96" w:rsidRPr="003A4F66">
        <w:rPr>
          <w:rFonts w:ascii="Arial" w:hAnsi="Arial" w:cs="Arial"/>
          <w:sz w:val="20"/>
        </w:rPr>
        <w:t xml:space="preserve"> với sức khỏe người lao động theo quy định tại Khoản 2 Điều 2 Thông tư này.</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w:t>
      </w:r>
      <w:r w:rsidR="00143E96" w:rsidRPr="003A4F66">
        <w:rPr>
          <w:rFonts w:ascii="Arial" w:hAnsi="Arial" w:cs="Arial"/>
          <w:sz w:val="20"/>
        </w:rPr>
        <w:t xml:space="preserve">Bảo đảm cung cấp đủ các công trình vệ sinh, phúc lợi </w:t>
      </w:r>
      <w:r w:rsidR="0078220B" w:rsidRPr="003A4F66">
        <w:rPr>
          <w:rFonts w:ascii="Arial" w:hAnsi="Arial" w:cs="Arial"/>
          <w:sz w:val="20"/>
        </w:rPr>
        <w:t xml:space="preserve">để </w:t>
      </w:r>
      <w:r w:rsidR="00143E96" w:rsidRPr="003A4F66">
        <w:rPr>
          <w:rFonts w:ascii="Arial" w:hAnsi="Arial" w:cs="Arial"/>
          <w:sz w:val="20"/>
        </w:rPr>
        <w:t>sử dụng tại nơi làm việc.</w:t>
      </w:r>
    </w:p>
    <w:p w:rsidR="00143E96" w:rsidRPr="003A4F66" w:rsidRDefault="00D42A60" w:rsidP="00CC4797">
      <w:pPr>
        <w:spacing w:before="120"/>
        <w:rPr>
          <w:rFonts w:ascii="Arial" w:hAnsi="Arial" w:cs="Arial"/>
          <w:sz w:val="20"/>
        </w:rPr>
      </w:pPr>
      <w:r w:rsidRPr="003A4F66">
        <w:rPr>
          <w:rFonts w:ascii="Arial" w:hAnsi="Arial" w:cs="Arial"/>
          <w:sz w:val="20"/>
        </w:rPr>
        <w:t>4.</w:t>
      </w:r>
      <w:r w:rsidR="008C6ED1" w:rsidRPr="003A4F66">
        <w:rPr>
          <w:rFonts w:ascii="Arial" w:hAnsi="Arial" w:cs="Arial"/>
          <w:sz w:val="20"/>
        </w:rPr>
        <w:t xml:space="preserve"> </w:t>
      </w:r>
      <w:r w:rsidR="00143E96" w:rsidRPr="003A4F66">
        <w:rPr>
          <w:rFonts w:ascii="Arial" w:hAnsi="Arial" w:cs="Arial"/>
          <w:sz w:val="20"/>
        </w:rPr>
        <w:t xml:space="preserve">Trang bị đầy đủ trang thiết bị, phương tiện sơ cứu, cấp cứu; tổ chức lực lượng sơ cứu, cấp </w:t>
      </w:r>
      <w:r w:rsidR="00143E96" w:rsidRPr="003A4F66">
        <w:rPr>
          <w:rFonts w:ascii="Arial" w:hAnsi="Arial" w:cs="Arial"/>
          <w:sz w:val="20"/>
        </w:rPr>
        <w:lastRenderedPageBreak/>
        <w:t xml:space="preserve">cứu và có văn bản phân công người quản lý lực lượng sơ cứu, cấp cứu; </w:t>
      </w:r>
      <w:r w:rsidR="008C6ED1" w:rsidRPr="003A4F66">
        <w:rPr>
          <w:rFonts w:ascii="Arial" w:hAnsi="Arial" w:cs="Arial"/>
          <w:sz w:val="20"/>
        </w:rPr>
        <w:t>tổ chức</w:t>
      </w:r>
      <w:r w:rsidR="00143E96" w:rsidRPr="003A4F66">
        <w:rPr>
          <w:rFonts w:ascii="Arial" w:hAnsi="Arial" w:cs="Arial"/>
          <w:sz w:val="20"/>
        </w:rPr>
        <w:t xml:space="preserve"> huấn luyện sơ cứu, cấp cứu.</w:t>
      </w:r>
    </w:p>
    <w:p w:rsidR="00143E96" w:rsidRPr="003A4F66" w:rsidRDefault="00143E96" w:rsidP="00CC4797">
      <w:pPr>
        <w:spacing w:before="120"/>
        <w:rPr>
          <w:rFonts w:ascii="Arial" w:hAnsi="Arial" w:cs="Arial"/>
          <w:b/>
          <w:sz w:val="20"/>
        </w:rPr>
      </w:pPr>
      <w:r w:rsidRPr="003A4F66">
        <w:rPr>
          <w:rFonts w:ascii="Arial" w:hAnsi="Arial" w:cs="Arial"/>
          <w:b/>
          <w:sz w:val="20"/>
        </w:rPr>
        <w:t>Điều 15. Trách nhiệm của trạm y tế xã, phường, thị trấ</w:t>
      </w:r>
      <w:r w:rsidR="00C918E7" w:rsidRPr="003A4F66">
        <w:rPr>
          <w:rFonts w:ascii="Arial" w:hAnsi="Arial" w:cs="Arial"/>
          <w:b/>
          <w:sz w:val="20"/>
        </w:rPr>
        <w:t xml:space="preserve">n trong công </w:t>
      </w:r>
      <w:r w:rsidRPr="003A4F66">
        <w:rPr>
          <w:rFonts w:ascii="Arial" w:hAnsi="Arial" w:cs="Arial"/>
          <w:b/>
          <w:sz w:val="20"/>
        </w:rPr>
        <w:t>tác bảo vệ và chăm sóc sức khỏe người lao động</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w:t>
      </w:r>
      <w:r w:rsidR="00143E96" w:rsidRPr="003A4F66">
        <w:rPr>
          <w:rFonts w:ascii="Arial" w:hAnsi="Arial" w:cs="Arial"/>
          <w:sz w:val="20"/>
        </w:rPr>
        <w:t>Tham gia sơ cứu, cấp cứu ban đầu đối với các trường hợp tai nạn lao động, nhiễm độc các loại</w:t>
      </w:r>
      <w:r w:rsidR="008C6ED1" w:rsidRPr="003A4F66">
        <w:rPr>
          <w:rFonts w:ascii="Arial" w:hAnsi="Arial" w:cs="Arial"/>
          <w:sz w:val="20"/>
        </w:rPr>
        <w:t xml:space="preserve"> hóa</w:t>
      </w:r>
      <w:r w:rsidR="00143E96" w:rsidRPr="003A4F66">
        <w:rPr>
          <w:rFonts w:ascii="Arial" w:hAnsi="Arial" w:cs="Arial"/>
          <w:sz w:val="20"/>
        </w:rPr>
        <w:t xml:space="preserve"> chất và các tai nạn khác xảy ra trên địa bàn khi được yêu cầu.</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Thông tin, tuyên truyền, giáo dục sức khỏe về vệ sinh phòng chống dịch, phòng chống bệnh nghề nghiệp;</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w:t>
      </w:r>
      <w:r w:rsidR="00143E96" w:rsidRPr="003A4F66">
        <w:rPr>
          <w:rFonts w:ascii="Arial" w:hAnsi="Arial" w:cs="Arial"/>
          <w:sz w:val="20"/>
        </w:rPr>
        <w:t>Th</w:t>
      </w:r>
      <w:r w:rsidR="004C35C6" w:rsidRPr="003A4F66">
        <w:rPr>
          <w:rFonts w:ascii="Arial" w:hAnsi="Arial" w:cs="Arial"/>
          <w:sz w:val="20"/>
          <w:lang w:val="en-US"/>
        </w:rPr>
        <w:t>ố</w:t>
      </w:r>
      <w:r w:rsidR="00143E96" w:rsidRPr="003A4F66">
        <w:rPr>
          <w:rFonts w:ascii="Arial" w:hAnsi="Arial" w:cs="Arial"/>
          <w:sz w:val="20"/>
        </w:rPr>
        <w:t xml:space="preserve">ng kê </w:t>
      </w:r>
      <w:r w:rsidR="004C35C6" w:rsidRPr="003A4F66">
        <w:rPr>
          <w:rFonts w:ascii="Arial" w:hAnsi="Arial" w:cs="Arial"/>
          <w:sz w:val="20"/>
          <w:lang w:val="en-US"/>
        </w:rPr>
        <w:t xml:space="preserve">số </w:t>
      </w:r>
      <w:r w:rsidR="00143E96" w:rsidRPr="003A4F66">
        <w:rPr>
          <w:rFonts w:ascii="Arial" w:hAnsi="Arial" w:cs="Arial"/>
          <w:sz w:val="20"/>
        </w:rPr>
        <w:t xml:space="preserve">cơ sở lao động và các </w:t>
      </w:r>
      <w:r w:rsidR="008C6ED1" w:rsidRPr="003A4F66">
        <w:rPr>
          <w:rFonts w:ascii="Arial" w:hAnsi="Arial" w:cs="Arial"/>
          <w:sz w:val="20"/>
        </w:rPr>
        <w:t>yếu tố</w:t>
      </w:r>
      <w:r w:rsidR="00143E96" w:rsidRPr="003A4F66">
        <w:rPr>
          <w:rFonts w:ascii="Arial" w:hAnsi="Arial" w:cs="Arial"/>
          <w:sz w:val="20"/>
        </w:rPr>
        <w:t xml:space="preserve"> có hại trong môi trường lao động </w:t>
      </w:r>
      <w:r w:rsidR="0078220B" w:rsidRPr="003A4F66">
        <w:rPr>
          <w:rFonts w:ascii="Arial" w:hAnsi="Arial" w:cs="Arial"/>
          <w:sz w:val="20"/>
        </w:rPr>
        <w:t xml:space="preserve">để </w:t>
      </w:r>
      <w:r w:rsidR="00143E96" w:rsidRPr="003A4F66">
        <w:rPr>
          <w:rFonts w:ascii="Arial" w:hAnsi="Arial" w:cs="Arial"/>
          <w:sz w:val="20"/>
        </w:rPr>
        <w:t>có biện pháp hướng dẫn chăm sóc sức khỏe cho người lao động.</w:t>
      </w:r>
    </w:p>
    <w:p w:rsidR="00143E96" w:rsidRPr="003A4F66" w:rsidRDefault="00D42A60" w:rsidP="00CC4797">
      <w:pPr>
        <w:spacing w:before="120"/>
        <w:rPr>
          <w:rFonts w:ascii="Arial" w:hAnsi="Arial" w:cs="Arial"/>
          <w:sz w:val="20"/>
        </w:rPr>
      </w:pPr>
      <w:r w:rsidRPr="003A4F66">
        <w:rPr>
          <w:rFonts w:ascii="Arial" w:hAnsi="Arial" w:cs="Arial"/>
          <w:sz w:val="20"/>
        </w:rPr>
        <w:t>4.</w:t>
      </w:r>
      <w:r w:rsidR="008C6ED1" w:rsidRPr="003A4F66">
        <w:rPr>
          <w:rFonts w:ascii="Arial" w:hAnsi="Arial" w:cs="Arial"/>
          <w:sz w:val="20"/>
        </w:rPr>
        <w:t xml:space="preserve"> Kiểm tra</w:t>
      </w:r>
      <w:r w:rsidR="00143E96" w:rsidRPr="003A4F66">
        <w:rPr>
          <w:rFonts w:ascii="Arial" w:hAnsi="Arial" w:cs="Arial"/>
          <w:sz w:val="20"/>
        </w:rPr>
        <w:t xml:space="preserve"> công tác vệ sinh lao động, phòng chống bệnh nghề nghiệp trên địa bàn quản lý.</w:t>
      </w:r>
    </w:p>
    <w:p w:rsidR="00143E96" w:rsidRPr="003A4F66" w:rsidRDefault="00143E96" w:rsidP="00CC4797">
      <w:pPr>
        <w:spacing w:before="120"/>
        <w:rPr>
          <w:rFonts w:ascii="Arial" w:hAnsi="Arial" w:cs="Arial"/>
          <w:b/>
          <w:sz w:val="20"/>
        </w:rPr>
      </w:pPr>
      <w:r w:rsidRPr="003A4F66">
        <w:rPr>
          <w:rFonts w:ascii="Arial" w:hAnsi="Arial" w:cs="Arial"/>
          <w:b/>
          <w:sz w:val="20"/>
        </w:rPr>
        <w:t>Điều 16. Trách nhiệm của Trung tâm y tế tuyến huyện, quận, thị xã, thành phố thuộc tỉnh</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w:t>
      </w:r>
      <w:r w:rsidR="00143E96" w:rsidRPr="003A4F66">
        <w:rPr>
          <w:rFonts w:ascii="Arial" w:hAnsi="Arial" w:cs="Arial"/>
          <w:sz w:val="20"/>
        </w:rPr>
        <w:t xml:space="preserve">Quản lý, thanh tra, </w:t>
      </w:r>
      <w:r w:rsidR="008C6ED1" w:rsidRPr="003A4F66">
        <w:rPr>
          <w:rFonts w:ascii="Arial" w:hAnsi="Arial" w:cs="Arial"/>
          <w:sz w:val="20"/>
        </w:rPr>
        <w:t>kiểm tra</w:t>
      </w:r>
      <w:r w:rsidR="00143E96" w:rsidRPr="003A4F66">
        <w:rPr>
          <w:rFonts w:ascii="Arial" w:hAnsi="Arial" w:cs="Arial"/>
          <w:sz w:val="20"/>
        </w:rPr>
        <w:t xml:space="preserve"> tình hình vệ sinh lao động, sức khỏe người lao động tại các cơ sở lao động trên địa bàn theo phân cấp.</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Thông tin giáo dục truyền thông, hướng dẫn, giám sát, tập huấn, huấn luyện chuyên môn, kỹ thuật về vệ sinh lao động, sức khỏe người lao động (bao gồm cả phòng chống bệnh nghề nghiệp), sơ cứu, cấp cứu cho cơ sở lao động trên địa bàn quản lý theo phân cấp.</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Tổ chức</w:t>
      </w:r>
      <w:r w:rsidR="00143E96" w:rsidRPr="003A4F66">
        <w:rPr>
          <w:rFonts w:ascii="Arial" w:hAnsi="Arial" w:cs="Arial"/>
          <w:sz w:val="20"/>
        </w:rPr>
        <w:t xml:space="preserve"> giao ban với người làm công tác y </w:t>
      </w:r>
      <w:r w:rsidR="008C6ED1" w:rsidRPr="003A4F66">
        <w:rPr>
          <w:rFonts w:ascii="Arial" w:hAnsi="Arial" w:cs="Arial"/>
          <w:sz w:val="20"/>
        </w:rPr>
        <w:t>tế</w:t>
      </w:r>
      <w:r w:rsidR="00143E96" w:rsidRPr="003A4F66">
        <w:rPr>
          <w:rFonts w:ascii="Arial" w:hAnsi="Arial" w:cs="Arial"/>
          <w:sz w:val="20"/>
        </w:rPr>
        <w:t xml:space="preserve"> của các cơ sở lao động thuộc phạm vi quản lý </w:t>
      </w:r>
      <w:r w:rsidR="0078220B" w:rsidRPr="003A4F66">
        <w:rPr>
          <w:rFonts w:ascii="Arial" w:hAnsi="Arial" w:cs="Arial"/>
          <w:sz w:val="20"/>
        </w:rPr>
        <w:t xml:space="preserve">để </w:t>
      </w:r>
      <w:r w:rsidR="00143E96" w:rsidRPr="003A4F66">
        <w:rPr>
          <w:rFonts w:ascii="Arial" w:hAnsi="Arial" w:cs="Arial"/>
          <w:sz w:val="20"/>
        </w:rPr>
        <w:t>nâng cao chuyên môn, nghiệp vụ, cập nhật văn bản pháp quy và phối hợp trong công tác quản lý chăm sóc sức khỏe người lao động theo định kỳ 6 tháng/lần.</w:t>
      </w:r>
    </w:p>
    <w:p w:rsidR="00143E96" w:rsidRPr="003A4F66" w:rsidRDefault="00143E96" w:rsidP="00CC4797">
      <w:pPr>
        <w:spacing w:before="120"/>
        <w:rPr>
          <w:rFonts w:ascii="Arial" w:hAnsi="Arial" w:cs="Arial"/>
          <w:b/>
          <w:sz w:val="20"/>
          <w:lang w:val="en-US"/>
        </w:rPr>
      </w:pPr>
      <w:r w:rsidRPr="003A4F66">
        <w:rPr>
          <w:rFonts w:ascii="Arial" w:hAnsi="Arial" w:cs="Arial"/>
          <w:b/>
          <w:sz w:val="20"/>
        </w:rPr>
        <w:t xml:space="preserve">Điều 17. Trách nhiệm của trung tâm y tế dự phòng hoặc trung tâm bảo vệ sức khỏe lao động và môi </w:t>
      </w:r>
      <w:r w:rsidR="008C6ED1" w:rsidRPr="003A4F66">
        <w:rPr>
          <w:rFonts w:ascii="Arial" w:hAnsi="Arial" w:cs="Arial"/>
          <w:b/>
          <w:sz w:val="20"/>
        </w:rPr>
        <w:t>trường</w:t>
      </w:r>
      <w:r w:rsidRPr="003A4F66">
        <w:rPr>
          <w:rFonts w:ascii="Arial" w:hAnsi="Arial" w:cs="Arial"/>
          <w:b/>
          <w:sz w:val="20"/>
        </w:rPr>
        <w:t xml:space="preserve"> tỉnh, thành phố trực thuộc trung </w:t>
      </w:r>
      <w:r w:rsidR="004C35C6" w:rsidRPr="003A4F66">
        <w:rPr>
          <w:rFonts w:ascii="Arial" w:hAnsi="Arial" w:cs="Arial"/>
          <w:b/>
          <w:sz w:val="20"/>
          <w:lang w:val="en-US"/>
        </w:rPr>
        <w:t>ương</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w:t>
      </w:r>
      <w:r w:rsidR="00143E96" w:rsidRPr="003A4F66">
        <w:rPr>
          <w:rFonts w:ascii="Arial" w:hAnsi="Arial" w:cs="Arial"/>
          <w:sz w:val="20"/>
        </w:rPr>
        <w:t>Quản lý, thanh tra, kiểm tra tình hình vệ sinh lao động và sức khỏe người lao động tại các cơ sở lao động trên địa bàn theo phân cấp.</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Xây dựng kế hoạch quản lý vệ sinh lao động, chăm sóc, nâng cao sức khỏe, phòng chống bệnh nghề nghiệp, huấn luyện sơ cứu, cấp cứu cho người lao động trên địa bàn trình Sở Y tế phê duyệt và tổ chức triển khai thực hiện.</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w:t>
      </w:r>
      <w:r w:rsidR="00143E96" w:rsidRPr="003A4F66">
        <w:rPr>
          <w:rFonts w:ascii="Arial" w:hAnsi="Arial" w:cs="Arial"/>
          <w:sz w:val="20"/>
        </w:rPr>
        <w:t>Thông tin giáo dục truyền thông, hướng dẫn, giám sát, tập huấn, huấn luyện chuyên môn, kỹ thuật về vệ sinh lao động, sức khỏe người lao động (bao gồm cả phòng chống bệnh nghề nghiệp), sơ cứu, cấp cứu cho cơ sở lao động trên địa bàn quản lý theo phân cấp.</w:t>
      </w:r>
    </w:p>
    <w:p w:rsidR="00143E96" w:rsidRPr="003A4F66" w:rsidRDefault="00143E96" w:rsidP="00CC4797">
      <w:pPr>
        <w:spacing w:before="120"/>
        <w:rPr>
          <w:rFonts w:ascii="Arial" w:hAnsi="Arial" w:cs="Arial"/>
          <w:sz w:val="20"/>
        </w:rPr>
      </w:pPr>
      <w:r w:rsidRPr="003A4F66">
        <w:rPr>
          <w:rFonts w:ascii="Arial" w:hAnsi="Arial" w:cs="Arial"/>
          <w:sz w:val="20"/>
        </w:rPr>
        <w:t xml:space="preserve">4. </w:t>
      </w:r>
      <w:r w:rsidR="008C6ED1" w:rsidRPr="003A4F66">
        <w:rPr>
          <w:rFonts w:ascii="Arial" w:hAnsi="Arial" w:cs="Arial"/>
          <w:sz w:val="20"/>
        </w:rPr>
        <w:t>Tổ chức</w:t>
      </w:r>
      <w:r w:rsidRPr="003A4F66">
        <w:rPr>
          <w:rFonts w:ascii="Arial" w:hAnsi="Arial" w:cs="Arial"/>
          <w:sz w:val="20"/>
        </w:rPr>
        <w:t xml:space="preserve"> giao ban với người làm công tác y tế </w:t>
      </w:r>
      <w:r w:rsidR="008C6ED1" w:rsidRPr="003A4F66">
        <w:rPr>
          <w:rFonts w:ascii="Arial" w:hAnsi="Arial" w:cs="Arial"/>
          <w:sz w:val="20"/>
        </w:rPr>
        <w:t>của</w:t>
      </w:r>
      <w:r w:rsidRPr="003A4F66">
        <w:rPr>
          <w:rFonts w:ascii="Arial" w:hAnsi="Arial" w:cs="Arial"/>
          <w:sz w:val="20"/>
        </w:rPr>
        <w:t xml:space="preserve"> các cơ sở lao độ</w:t>
      </w:r>
      <w:r w:rsidR="008F22F9" w:rsidRPr="003A4F66">
        <w:rPr>
          <w:rFonts w:ascii="Arial" w:hAnsi="Arial" w:cs="Arial"/>
          <w:sz w:val="20"/>
          <w:lang w:val="en-US"/>
        </w:rPr>
        <w:t xml:space="preserve">ng </w:t>
      </w:r>
      <w:r w:rsidRPr="003A4F66">
        <w:rPr>
          <w:rFonts w:ascii="Arial" w:hAnsi="Arial" w:cs="Arial"/>
          <w:sz w:val="20"/>
        </w:rPr>
        <w:t xml:space="preserve">thuộc phạm vi quản lý </w:t>
      </w:r>
      <w:r w:rsidR="0078220B" w:rsidRPr="003A4F66">
        <w:rPr>
          <w:rFonts w:ascii="Arial" w:hAnsi="Arial" w:cs="Arial"/>
          <w:sz w:val="20"/>
        </w:rPr>
        <w:t xml:space="preserve">để </w:t>
      </w:r>
      <w:r w:rsidRPr="003A4F66">
        <w:rPr>
          <w:rFonts w:ascii="Arial" w:hAnsi="Arial" w:cs="Arial"/>
          <w:sz w:val="20"/>
        </w:rPr>
        <w:t>nâng cao chuyên môn, nghiệp vụ, cập nhật văn bản pháp quy và phối hợ</w:t>
      </w:r>
      <w:r w:rsidR="008F22F9" w:rsidRPr="003A4F66">
        <w:rPr>
          <w:rFonts w:ascii="Arial" w:hAnsi="Arial" w:cs="Arial"/>
          <w:sz w:val="20"/>
        </w:rPr>
        <w:t>p trong công tác qu</w:t>
      </w:r>
      <w:r w:rsidR="008F22F9" w:rsidRPr="003A4F66">
        <w:rPr>
          <w:rFonts w:ascii="Arial" w:hAnsi="Arial" w:cs="Arial"/>
          <w:sz w:val="20"/>
          <w:lang w:val="en-US"/>
        </w:rPr>
        <w:t>ả</w:t>
      </w:r>
      <w:r w:rsidRPr="003A4F66">
        <w:rPr>
          <w:rFonts w:ascii="Arial" w:hAnsi="Arial" w:cs="Arial"/>
          <w:sz w:val="20"/>
        </w:rPr>
        <w:t xml:space="preserve">n lý chăm sóc sức khỏe </w:t>
      </w:r>
      <w:r w:rsidR="008F22F9" w:rsidRPr="003A4F66">
        <w:rPr>
          <w:rFonts w:ascii="Arial" w:hAnsi="Arial" w:cs="Arial"/>
          <w:sz w:val="20"/>
          <w:lang w:val="en-US"/>
        </w:rPr>
        <w:t>n</w:t>
      </w:r>
      <w:r w:rsidRPr="003A4F66">
        <w:rPr>
          <w:rFonts w:ascii="Arial" w:hAnsi="Arial" w:cs="Arial"/>
          <w:sz w:val="20"/>
        </w:rPr>
        <w:t>gư</w:t>
      </w:r>
      <w:r w:rsidR="008F22F9" w:rsidRPr="003A4F66">
        <w:rPr>
          <w:rFonts w:ascii="Arial" w:hAnsi="Arial" w:cs="Arial"/>
          <w:sz w:val="20"/>
          <w:lang w:val="en-US"/>
        </w:rPr>
        <w:t>ờ</w:t>
      </w:r>
      <w:r w:rsidRPr="003A4F66">
        <w:rPr>
          <w:rFonts w:ascii="Arial" w:hAnsi="Arial" w:cs="Arial"/>
          <w:sz w:val="20"/>
        </w:rPr>
        <w:t>i lao động theo định kỳ 6 tháng/lần.</w:t>
      </w:r>
    </w:p>
    <w:p w:rsidR="00143E96" w:rsidRPr="003A4F66" w:rsidRDefault="00143E96" w:rsidP="00CC4797">
      <w:pPr>
        <w:spacing w:before="120"/>
        <w:rPr>
          <w:rFonts w:ascii="Arial" w:hAnsi="Arial" w:cs="Arial"/>
          <w:b/>
          <w:sz w:val="20"/>
        </w:rPr>
      </w:pPr>
      <w:r w:rsidRPr="003A4F66">
        <w:rPr>
          <w:rFonts w:ascii="Arial" w:hAnsi="Arial" w:cs="Arial"/>
          <w:b/>
          <w:sz w:val="20"/>
        </w:rPr>
        <w:t>Điều 18. Trách nhiệm của y tế bộ, ngành</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w:t>
      </w:r>
      <w:r w:rsidR="00143E96" w:rsidRPr="003A4F66">
        <w:rPr>
          <w:rFonts w:ascii="Arial" w:hAnsi="Arial" w:cs="Arial"/>
          <w:sz w:val="20"/>
        </w:rPr>
        <w:t xml:space="preserve">Xây dựng kế hoạch công tác vệ sinh lao động, chăm sóc, nâng cao sức khỏe, phòng chống bệnh nghề nghiệp, sơ cứu, cấp cứu cho người lao động thuộc phạm vi </w:t>
      </w:r>
      <w:r w:rsidR="00ED6AE4" w:rsidRPr="003A4F66">
        <w:rPr>
          <w:rFonts w:ascii="Arial" w:hAnsi="Arial" w:cs="Arial"/>
          <w:sz w:val="20"/>
        </w:rPr>
        <w:t>quản lý</w:t>
      </w:r>
      <w:r w:rsidR="00143E96" w:rsidRPr="003A4F66">
        <w:rPr>
          <w:rFonts w:ascii="Arial" w:hAnsi="Arial" w:cs="Arial"/>
          <w:sz w:val="20"/>
        </w:rPr>
        <w:t xml:space="preserve"> trình bộ, ngành phê duyệt và </w:t>
      </w:r>
      <w:r w:rsidR="008C6ED1" w:rsidRPr="003A4F66">
        <w:rPr>
          <w:rFonts w:ascii="Arial" w:hAnsi="Arial" w:cs="Arial"/>
          <w:sz w:val="20"/>
        </w:rPr>
        <w:t>tổ chức</w:t>
      </w:r>
      <w:r w:rsidR="00143E96" w:rsidRPr="003A4F66">
        <w:rPr>
          <w:rFonts w:ascii="Arial" w:hAnsi="Arial" w:cs="Arial"/>
          <w:sz w:val="20"/>
        </w:rPr>
        <w:t xml:space="preserve"> thực hiện.</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Kiểm tra</w:t>
      </w:r>
      <w:r w:rsidR="00143E96" w:rsidRPr="003A4F66">
        <w:rPr>
          <w:rFonts w:ascii="Arial" w:hAnsi="Arial" w:cs="Arial"/>
          <w:sz w:val="20"/>
        </w:rPr>
        <w:t xml:space="preserve">, chỉ đạo, hướng dẫn, giám sát, tập huấn, huấn luyện </w:t>
      </w:r>
      <w:r w:rsidR="008F22F9" w:rsidRPr="003A4F66">
        <w:rPr>
          <w:rFonts w:ascii="Arial" w:hAnsi="Arial" w:cs="Arial"/>
          <w:sz w:val="20"/>
          <w:lang w:val="en-US"/>
        </w:rPr>
        <w:t xml:space="preserve">chuyên </w:t>
      </w:r>
      <w:r w:rsidR="00143E96" w:rsidRPr="003A4F66">
        <w:rPr>
          <w:rFonts w:ascii="Arial" w:hAnsi="Arial" w:cs="Arial"/>
          <w:sz w:val="20"/>
        </w:rPr>
        <w:t xml:space="preserve">môn, </w:t>
      </w:r>
      <w:r w:rsidR="008C6ED1" w:rsidRPr="003A4F66">
        <w:rPr>
          <w:rFonts w:ascii="Arial" w:hAnsi="Arial" w:cs="Arial"/>
          <w:sz w:val="20"/>
        </w:rPr>
        <w:t>kỹ thuật</w:t>
      </w:r>
      <w:r w:rsidR="00143E96" w:rsidRPr="003A4F66">
        <w:rPr>
          <w:rFonts w:ascii="Arial" w:hAnsi="Arial" w:cs="Arial"/>
          <w:sz w:val="20"/>
        </w:rPr>
        <w:t xml:space="preserve"> về vệ sinh lao động, sức khỏe người lao động (bao gồm cả quản lý bệnh nghề nghiệp), </w:t>
      </w:r>
      <w:r w:rsidR="00FA3A09" w:rsidRPr="003A4F66">
        <w:rPr>
          <w:rFonts w:ascii="Arial" w:hAnsi="Arial" w:cs="Arial"/>
          <w:sz w:val="20"/>
        </w:rPr>
        <w:t>sơ cứu</w:t>
      </w:r>
      <w:r w:rsidR="00143E96" w:rsidRPr="003A4F66">
        <w:rPr>
          <w:rFonts w:ascii="Arial" w:hAnsi="Arial" w:cs="Arial"/>
          <w:sz w:val="20"/>
        </w:rPr>
        <w:t xml:space="preserve">, </w:t>
      </w:r>
      <w:r w:rsidR="008C6ED1" w:rsidRPr="003A4F66">
        <w:rPr>
          <w:rFonts w:ascii="Arial" w:hAnsi="Arial" w:cs="Arial"/>
          <w:sz w:val="20"/>
        </w:rPr>
        <w:t>cấp</w:t>
      </w:r>
      <w:r w:rsidR="00143E96" w:rsidRPr="003A4F66">
        <w:rPr>
          <w:rFonts w:ascii="Arial" w:hAnsi="Arial" w:cs="Arial"/>
          <w:sz w:val="20"/>
        </w:rPr>
        <w:t xml:space="preserve"> cứu </w:t>
      </w:r>
      <w:r w:rsidR="00ED6AE4" w:rsidRPr="003A4F66">
        <w:rPr>
          <w:rFonts w:ascii="Arial" w:hAnsi="Arial" w:cs="Arial"/>
          <w:sz w:val="20"/>
        </w:rPr>
        <w:t>đối với</w:t>
      </w:r>
      <w:r w:rsidR="00143E96" w:rsidRPr="003A4F66">
        <w:rPr>
          <w:rFonts w:ascii="Arial" w:hAnsi="Arial" w:cs="Arial"/>
          <w:sz w:val="20"/>
        </w:rPr>
        <w:t xml:space="preserve"> cơ sở lao động thuộc phạm vi quản lý.</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w:t>
      </w:r>
      <w:r w:rsidR="00143E96" w:rsidRPr="003A4F66">
        <w:rPr>
          <w:rFonts w:ascii="Arial" w:hAnsi="Arial" w:cs="Arial"/>
          <w:sz w:val="20"/>
        </w:rPr>
        <w:t>Nghiên cứu, đề xuất sửa đ</w:t>
      </w:r>
      <w:r w:rsidR="008F22F9" w:rsidRPr="003A4F66">
        <w:rPr>
          <w:rFonts w:ascii="Arial" w:hAnsi="Arial" w:cs="Arial"/>
          <w:sz w:val="20"/>
          <w:lang w:val="en-US"/>
        </w:rPr>
        <w:t>ổ</w:t>
      </w:r>
      <w:r w:rsidR="00143E96" w:rsidRPr="003A4F66">
        <w:rPr>
          <w:rFonts w:ascii="Arial" w:hAnsi="Arial" w:cs="Arial"/>
          <w:sz w:val="20"/>
        </w:rPr>
        <w:t>i, b</w:t>
      </w:r>
      <w:r w:rsidR="008F22F9" w:rsidRPr="003A4F66">
        <w:rPr>
          <w:rFonts w:ascii="Arial" w:hAnsi="Arial" w:cs="Arial"/>
          <w:sz w:val="20"/>
          <w:lang w:val="en-US"/>
        </w:rPr>
        <w:t>ổ</w:t>
      </w:r>
      <w:r w:rsidR="00143E96" w:rsidRPr="003A4F66">
        <w:rPr>
          <w:rFonts w:ascii="Arial" w:hAnsi="Arial" w:cs="Arial"/>
          <w:sz w:val="20"/>
        </w:rPr>
        <w:t xml:space="preserve"> sung: danh mục n</w:t>
      </w:r>
      <w:r w:rsidR="008F22F9" w:rsidRPr="003A4F66">
        <w:rPr>
          <w:rFonts w:ascii="Arial" w:hAnsi="Arial" w:cs="Arial"/>
          <w:sz w:val="20"/>
          <w:lang w:val="en-US"/>
        </w:rPr>
        <w:t>g</w:t>
      </w:r>
      <w:r w:rsidR="00143E96" w:rsidRPr="003A4F66">
        <w:rPr>
          <w:rFonts w:ascii="Arial" w:hAnsi="Arial" w:cs="Arial"/>
          <w:sz w:val="20"/>
        </w:rPr>
        <w:t xml:space="preserve">hề, công việc nặng nhọc, độc hại, </w:t>
      </w:r>
      <w:r w:rsidR="008C6ED1" w:rsidRPr="003A4F66">
        <w:rPr>
          <w:rFonts w:ascii="Arial" w:hAnsi="Arial" w:cs="Arial"/>
          <w:sz w:val="20"/>
        </w:rPr>
        <w:t>nguy hiểm</w:t>
      </w:r>
      <w:r w:rsidR="00143E96" w:rsidRPr="003A4F66">
        <w:rPr>
          <w:rFonts w:ascii="Arial" w:hAnsi="Arial" w:cs="Arial"/>
          <w:sz w:val="20"/>
        </w:rPr>
        <w:t xml:space="preserve"> và đặc biệt nặng nhọc, độc hại, </w:t>
      </w:r>
      <w:r w:rsidR="008C6ED1" w:rsidRPr="003A4F66">
        <w:rPr>
          <w:rFonts w:ascii="Arial" w:hAnsi="Arial" w:cs="Arial"/>
          <w:sz w:val="20"/>
        </w:rPr>
        <w:t>nguy hiểm</w:t>
      </w:r>
      <w:r w:rsidR="00143E96" w:rsidRPr="003A4F66">
        <w:rPr>
          <w:rFonts w:ascii="Arial" w:hAnsi="Arial" w:cs="Arial"/>
          <w:sz w:val="20"/>
        </w:rPr>
        <w:t xml:space="preserve">; tiêu </w:t>
      </w:r>
      <w:r w:rsidR="00ED6AE4" w:rsidRPr="003A4F66">
        <w:rPr>
          <w:rFonts w:ascii="Arial" w:hAnsi="Arial" w:cs="Arial"/>
          <w:sz w:val="20"/>
        </w:rPr>
        <w:t>chuẩn</w:t>
      </w:r>
      <w:r w:rsidR="00143E96" w:rsidRPr="003A4F66">
        <w:rPr>
          <w:rFonts w:ascii="Arial" w:hAnsi="Arial" w:cs="Arial"/>
          <w:sz w:val="20"/>
        </w:rPr>
        <w:t xml:space="preserve"> sức khỏe chuyên ngành và cho người lao độ</w:t>
      </w:r>
      <w:r w:rsidR="008F22F9" w:rsidRPr="003A4F66">
        <w:rPr>
          <w:rFonts w:ascii="Arial" w:hAnsi="Arial" w:cs="Arial"/>
          <w:sz w:val="20"/>
        </w:rPr>
        <w:t>ng cao tu</w:t>
      </w:r>
      <w:r w:rsidR="008F22F9" w:rsidRPr="003A4F66">
        <w:rPr>
          <w:rFonts w:ascii="Arial" w:hAnsi="Arial" w:cs="Arial"/>
          <w:sz w:val="20"/>
          <w:lang w:val="en-US"/>
        </w:rPr>
        <w:t>ổ</w:t>
      </w:r>
      <w:r w:rsidR="00143E96" w:rsidRPr="003A4F66">
        <w:rPr>
          <w:rFonts w:ascii="Arial" w:hAnsi="Arial" w:cs="Arial"/>
          <w:sz w:val="20"/>
        </w:rPr>
        <w:t xml:space="preserve">i làm nghề, công việc nặng nhọc, độc hại, </w:t>
      </w:r>
      <w:r w:rsidR="008C6ED1" w:rsidRPr="003A4F66">
        <w:rPr>
          <w:rFonts w:ascii="Arial" w:hAnsi="Arial" w:cs="Arial"/>
          <w:sz w:val="20"/>
        </w:rPr>
        <w:t>nguy hiểm</w:t>
      </w:r>
      <w:r w:rsidR="00143E96" w:rsidRPr="003A4F66">
        <w:rPr>
          <w:rFonts w:ascii="Arial" w:hAnsi="Arial" w:cs="Arial"/>
          <w:sz w:val="20"/>
        </w:rPr>
        <w:t xml:space="preserve"> và đặc biệt nặng nhọc, độc hại, nguy hiểm thuộc phạm vi </w:t>
      </w:r>
      <w:r w:rsidR="00ED6AE4" w:rsidRPr="003A4F66">
        <w:rPr>
          <w:rFonts w:ascii="Arial" w:hAnsi="Arial" w:cs="Arial"/>
          <w:sz w:val="20"/>
        </w:rPr>
        <w:t>quản lý</w:t>
      </w:r>
      <w:r w:rsidR="00143E96" w:rsidRPr="003A4F66">
        <w:rPr>
          <w:rFonts w:ascii="Arial" w:hAnsi="Arial" w:cs="Arial"/>
          <w:sz w:val="20"/>
        </w:rPr>
        <w:t xml:space="preserve"> của Bộ, ngành.</w:t>
      </w:r>
    </w:p>
    <w:p w:rsidR="00143E96" w:rsidRPr="003A4F66" w:rsidRDefault="00143E96" w:rsidP="00CC4797">
      <w:pPr>
        <w:spacing w:before="120"/>
        <w:rPr>
          <w:rFonts w:ascii="Arial" w:hAnsi="Arial" w:cs="Arial"/>
          <w:b/>
          <w:sz w:val="20"/>
        </w:rPr>
      </w:pPr>
      <w:r w:rsidRPr="003A4F66">
        <w:rPr>
          <w:rFonts w:ascii="Arial" w:hAnsi="Arial" w:cs="Arial"/>
          <w:b/>
          <w:sz w:val="20"/>
        </w:rPr>
        <w:t xml:space="preserve">Điều 19. Trách </w:t>
      </w:r>
      <w:r w:rsidR="0095395E" w:rsidRPr="003A4F66">
        <w:rPr>
          <w:rFonts w:ascii="Arial" w:hAnsi="Arial" w:cs="Arial"/>
          <w:b/>
          <w:sz w:val="20"/>
        </w:rPr>
        <w:t>nhiệm</w:t>
      </w:r>
      <w:r w:rsidRPr="003A4F66">
        <w:rPr>
          <w:rFonts w:ascii="Arial" w:hAnsi="Arial" w:cs="Arial"/>
          <w:b/>
          <w:sz w:val="20"/>
        </w:rPr>
        <w:t xml:space="preserve"> của Sở Y tế</w:t>
      </w:r>
    </w:p>
    <w:p w:rsidR="00143E96" w:rsidRPr="003A4F66" w:rsidRDefault="00D42A60" w:rsidP="00CC4797">
      <w:pPr>
        <w:spacing w:before="120"/>
        <w:rPr>
          <w:rFonts w:ascii="Arial" w:hAnsi="Arial" w:cs="Arial"/>
          <w:sz w:val="20"/>
        </w:rPr>
      </w:pPr>
      <w:r w:rsidRPr="003A4F66">
        <w:rPr>
          <w:rFonts w:ascii="Arial" w:hAnsi="Arial" w:cs="Arial"/>
          <w:sz w:val="20"/>
        </w:rPr>
        <w:lastRenderedPageBreak/>
        <w:t>1.</w:t>
      </w:r>
      <w:r w:rsidR="008C6ED1" w:rsidRPr="003A4F66">
        <w:rPr>
          <w:rFonts w:ascii="Arial" w:hAnsi="Arial" w:cs="Arial"/>
          <w:sz w:val="20"/>
        </w:rPr>
        <w:t xml:space="preserve"> </w:t>
      </w:r>
      <w:r w:rsidR="00143E96" w:rsidRPr="003A4F66">
        <w:rPr>
          <w:rFonts w:ascii="Arial" w:hAnsi="Arial" w:cs="Arial"/>
          <w:sz w:val="20"/>
        </w:rPr>
        <w:t xml:space="preserve">Chỉ đạo, </w:t>
      </w:r>
      <w:r w:rsidR="008C6ED1" w:rsidRPr="003A4F66">
        <w:rPr>
          <w:rFonts w:ascii="Arial" w:hAnsi="Arial" w:cs="Arial"/>
          <w:sz w:val="20"/>
        </w:rPr>
        <w:t>tổ chức</w:t>
      </w:r>
      <w:r w:rsidR="00143E96" w:rsidRPr="003A4F66">
        <w:rPr>
          <w:rFonts w:ascii="Arial" w:hAnsi="Arial" w:cs="Arial"/>
          <w:sz w:val="20"/>
        </w:rPr>
        <w:t xml:space="preserve"> và phân </w:t>
      </w:r>
      <w:r w:rsidR="008C6ED1" w:rsidRPr="003A4F66">
        <w:rPr>
          <w:rFonts w:ascii="Arial" w:hAnsi="Arial" w:cs="Arial"/>
          <w:sz w:val="20"/>
        </w:rPr>
        <w:t>cấp</w:t>
      </w:r>
      <w:r w:rsidR="00143E96" w:rsidRPr="003A4F66">
        <w:rPr>
          <w:rFonts w:ascii="Arial" w:hAnsi="Arial" w:cs="Arial"/>
          <w:sz w:val="20"/>
        </w:rPr>
        <w:t xml:space="preserve"> việc thực hiện công tác quản lý vệ sinh lao động, quản lý sức khỏe người lao động và bệnh nghề nghiệp thuộc thẩm quyền quản lý.</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Chỉ đạo tổ chức hoạt động thông tin giáo dục truyền thông, hướ</w:t>
      </w:r>
      <w:r w:rsidR="00ED6AE4" w:rsidRPr="003A4F66">
        <w:rPr>
          <w:rFonts w:ascii="Arial" w:hAnsi="Arial" w:cs="Arial"/>
          <w:sz w:val="20"/>
        </w:rPr>
        <w:t>ng</w:t>
      </w:r>
      <w:r w:rsidR="00143E96" w:rsidRPr="003A4F66">
        <w:rPr>
          <w:rFonts w:ascii="Arial" w:hAnsi="Arial" w:cs="Arial"/>
          <w:sz w:val="20"/>
        </w:rPr>
        <w:t xml:space="preserve"> dẫn, giám sát, tập huấn, huấ</w:t>
      </w:r>
      <w:r w:rsidR="008F22F9" w:rsidRPr="003A4F66">
        <w:rPr>
          <w:rFonts w:ascii="Arial" w:hAnsi="Arial" w:cs="Arial"/>
          <w:sz w:val="20"/>
        </w:rPr>
        <w:t>n l</w:t>
      </w:r>
      <w:r w:rsidR="008F22F9" w:rsidRPr="003A4F66">
        <w:rPr>
          <w:rFonts w:ascii="Arial" w:hAnsi="Arial" w:cs="Arial"/>
          <w:sz w:val="20"/>
          <w:lang w:val="en-US"/>
        </w:rPr>
        <w:t>u</w:t>
      </w:r>
      <w:r w:rsidR="00143E96" w:rsidRPr="003A4F66">
        <w:rPr>
          <w:rFonts w:ascii="Arial" w:hAnsi="Arial" w:cs="Arial"/>
          <w:sz w:val="20"/>
        </w:rPr>
        <w:t>yện chuyên môn, kỹ thuật về vệ sinh lao động, sức khỏe người lao động (bao gồm cả</w:t>
      </w:r>
      <w:r w:rsidR="008F22F9" w:rsidRPr="003A4F66">
        <w:rPr>
          <w:rFonts w:ascii="Arial" w:hAnsi="Arial" w:cs="Arial"/>
          <w:sz w:val="20"/>
        </w:rPr>
        <w:t xml:space="preserve"> phòng ch</w:t>
      </w:r>
      <w:r w:rsidR="008F22F9" w:rsidRPr="003A4F66">
        <w:rPr>
          <w:rFonts w:ascii="Arial" w:hAnsi="Arial" w:cs="Arial"/>
          <w:sz w:val="20"/>
          <w:lang w:val="en-US"/>
        </w:rPr>
        <w:t>ố</w:t>
      </w:r>
      <w:r w:rsidR="00143E96" w:rsidRPr="003A4F66">
        <w:rPr>
          <w:rFonts w:ascii="Arial" w:hAnsi="Arial" w:cs="Arial"/>
          <w:sz w:val="20"/>
        </w:rPr>
        <w:t>ng bệnh nghề nghiệp), sơ cứu, cấp cứu trên địa bàn quả</w:t>
      </w:r>
      <w:r w:rsidR="008F22F9" w:rsidRPr="003A4F66">
        <w:rPr>
          <w:rFonts w:ascii="Arial" w:hAnsi="Arial" w:cs="Arial"/>
          <w:sz w:val="20"/>
        </w:rPr>
        <w:t>n l</w:t>
      </w:r>
      <w:r w:rsidR="008F22F9" w:rsidRPr="003A4F66">
        <w:rPr>
          <w:rFonts w:ascii="Arial" w:hAnsi="Arial" w:cs="Arial"/>
          <w:sz w:val="20"/>
          <w:lang w:val="en-US"/>
        </w:rPr>
        <w:t>ý</w:t>
      </w:r>
      <w:r w:rsidR="00143E96" w:rsidRPr="003A4F66">
        <w:rPr>
          <w:rFonts w:ascii="Arial" w:hAnsi="Arial" w:cs="Arial"/>
          <w:sz w:val="20"/>
        </w:rPr>
        <w:t>.</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w:t>
      </w:r>
      <w:r w:rsidR="00143E96" w:rsidRPr="003A4F66">
        <w:rPr>
          <w:rFonts w:ascii="Arial" w:hAnsi="Arial" w:cs="Arial"/>
          <w:sz w:val="20"/>
        </w:rPr>
        <w:t xml:space="preserve">Thanh tra, </w:t>
      </w:r>
      <w:r w:rsidR="008C6ED1" w:rsidRPr="003A4F66">
        <w:rPr>
          <w:rFonts w:ascii="Arial" w:hAnsi="Arial" w:cs="Arial"/>
          <w:sz w:val="20"/>
        </w:rPr>
        <w:t>kiểm tra</w:t>
      </w:r>
      <w:r w:rsidR="00143E96" w:rsidRPr="003A4F66">
        <w:rPr>
          <w:rFonts w:ascii="Arial" w:hAnsi="Arial" w:cs="Arial"/>
          <w:sz w:val="20"/>
        </w:rPr>
        <w:t xml:space="preserve">, giám sát hoạt động </w:t>
      </w:r>
      <w:r w:rsidR="008F22F9" w:rsidRPr="003A4F66">
        <w:rPr>
          <w:rFonts w:ascii="Arial" w:hAnsi="Arial" w:cs="Arial"/>
          <w:sz w:val="20"/>
          <w:lang w:val="en-US"/>
        </w:rPr>
        <w:t xml:space="preserve">của </w:t>
      </w:r>
      <w:r w:rsidR="00143E96" w:rsidRPr="003A4F66">
        <w:rPr>
          <w:rFonts w:ascii="Arial" w:hAnsi="Arial" w:cs="Arial"/>
          <w:sz w:val="20"/>
        </w:rPr>
        <w:t xml:space="preserve">các </w:t>
      </w:r>
      <w:r w:rsidR="008C6ED1" w:rsidRPr="003A4F66">
        <w:rPr>
          <w:rFonts w:ascii="Arial" w:hAnsi="Arial" w:cs="Arial"/>
          <w:sz w:val="20"/>
        </w:rPr>
        <w:t>tổ chức</w:t>
      </w:r>
      <w:r w:rsidR="00143E96" w:rsidRPr="003A4F66">
        <w:rPr>
          <w:rFonts w:ascii="Arial" w:hAnsi="Arial" w:cs="Arial"/>
          <w:sz w:val="20"/>
        </w:rPr>
        <w:t xml:space="preserve"> công bố đủ điều kiện quan trắc môi trường lao động, </w:t>
      </w:r>
      <w:r w:rsidR="002A5DD4" w:rsidRPr="003A4F66">
        <w:rPr>
          <w:rFonts w:ascii="Arial" w:hAnsi="Arial" w:cs="Arial"/>
          <w:sz w:val="20"/>
        </w:rPr>
        <w:t>cơ sở</w:t>
      </w:r>
      <w:r w:rsidR="00143E96" w:rsidRPr="003A4F66">
        <w:rPr>
          <w:rFonts w:ascii="Arial" w:hAnsi="Arial" w:cs="Arial"/>
          <w:sz w:val="20"/>
        </w:rPr>
        <w:t xml:space="preserve"> </w:t>
      </w:r>
      <w:r w:rsidR="008C6ED1" w:rsidRPr="003A4F66">
        <w:rPr>
          <w:rFonts w:ascii="Arial" w:hAnsi="Arial" w:cs="Arial"/>
          <w:sz w:val="20"/>
        </w:rPr>
        <w:t>y tế</w:t>
      </w:r>
      <w:r w:rsidR="00143E96" w:rsidRPr="003A4F66">
        <w:rPr>
          <w:rFonts w:ascii="Arial" w:hAnsi="Arial" w:cs="Arial"/>
          <w:sz w:val="20"/>
        </w:rPr>
        <w:t xml:space="preserve"> cung </w:t>
      </w:r>
      <w:r w:rsidR="008C6ED1" w:rsidRPr="003A4F66">
        <w:rPr>
          <w:rFonts w:ascii="Arial" w:hAnsi="Arial" w:cs="Arial"/>
          <w:sz w:val="20"/>
        </w:rPr>
        <w:t>cấp</w:t>
      </w:r>
      <w:r w:rsidR="00143E96" w:rsidRPr="003A4F66">
        <w:rPr>
          <w:rFonts w:ascii="Arial" w:hAnsi="Arial" w:cs="Arial"/>
          <w:sz w:val="20"/>
        </w:rPr>
        <w:t xml:space="preserve"> dịch vụ chăm sóc sức khỏe cho người</w:t>
      </w:r>
      <w:r w:rsidR="008C6ED1" w:rsidRPr="003A4F66">
        <w:rPr>
          <w:rFonts w:ascii="Arial" w:hAnsi="Arial" w:cs="Arial"/>
          <w:sz w:val="20"/>
        </w:rPr>
        <w:t xml:space="preserve"> l</w:t>
      </w:r>
      <w:r w:rsidR="00143E96" w:rsidRPr="003A4F66">
        <w:rPr>
          <w:rFonts w:ascii="Arial" w:hAnsi="Arial" w:cs="Arial"/>
          <w:sz w:val="20"/>
        </w:rPr>
        <w:t xml:space="preserve">ao động, </w:t>
      </w:r>
      <w:r w:rsidR="00ED6AE4" w:rsidRPr="003A4F66">
        <w:rPr>
          <w:rFonts w:ascii="Arial" w:hAnsi="Arial" w:cs="Arial"/>
          <w:sz w:val="20"/>
        </w:rPr>
        <w:t xml:space="preserve">cơ </w:t>
      </w:r>
      <w:r w:rsidR="006D5063" w:rsidRPr="003A4F66">
        <w:rPr>
          <w:rFonts w:ascii="Arial" w:hAnsi="Arial" w:cs="Arial"/>
          <w:sz w:val="20"/>
        </w:rPr>
        <w:t>sở</w:t>
      </w:r>
      <w:r w:rsidR="00143E96" w:rsidRPr="003A4F66">
        <w:rPr>
          <w:rFonts w:ascii="Arial" w:hAnsi="Arial" w:cs="Arial"/>
          <w:sz w:val="20"/>
        </w:rPr>
        <w:t xml:space="preserve"> khám bệnh </w:t>
      </w:r>
      <w:r w:rsidR="008C6ED1" w:rsidRPr="003A4F66">
        <w:rPr>
          <w:rFonts w:ascii="Arial" w:hAnsi="Arial" w:cs="Arial"/>
          <w:sz w:val="20"/>
        </w:rPr>
        <w:t>nghề nghiệp</w:t>
      </w:r>
      <w:r w:rsidR="00143E96" w:rsidRPr="003A4F66">
        <w:rPr>
          <w:rFonts w:ascii="Arial" w:hAnsi="Arial" w:cs="Arial"/>
          <w:sz w:val="20"/>
        </w:rPr>
        <w:t xml:space="preserve">, đào tạo cấp chứng chỉ </w:t>
      </w:r>
      <w:r w:rsidR="008C6ED1" w:rsidRPr="003A4F66">
        <w:rPr>
          <w:rFonts w:ascii="Arial" w:hAnsi="Arial" w:cs="Arial"/>
          <w:sz w:val="20"/>
        </w:rPr>
        <w:t xml:space="preserve">Y </w:t>
      </w:r>
      <w:r w:rsidR="00143E96" w:rsidRPr="003A4F66">
        <w:rPr>
          <w:rFonts w:ascii="Arial" w:hAnsi="Arial" w:cs="Arial"/>
          <w:sz w:val="20"/>
        </w:rPr>
        <w:t>tế lao động, huấn luyện sơ cứu, cấp cứu thuộc phạm vi quản lý trên địa bàn.</w:t>
      </w:r>
    </w:p>
    <w:p w:rsidR="00143E96" w:rsidRPr="003A4F66" w:rsidRDefault="00143E96" w:rsidP="00CC4797">
      <w:pPr>
        <w:spacing w:before="120"/>
        <w:rPr>
          <w:rFonts w:ascii="Arial" w:hAnsi="Arial" w:cs="Arial"/>
          <w:b/>
          <w:sz w:val="20"/>
        </w:rPr>
      </w:pPr>
      <w:r w:rsidRPr="003A4F66">
        <w:rPr>
          <w:rFonts w:ascii="Arial" w:hAnsi="Arial" w:cs="Arial"/>
          <w:b/>
          <w:sz w:val="20"/>
        </w:rPr>
        <w:t>Điều 20. Trách nhiệm của các Viện thuộc hệ y tế d</w:t>
      </w:r>
      <w:r w:rsidR="008F22F9" w:rsidRPr="003A4F66">
        <w:rPr>
          <w:rFonts w:ascii="Arial" w:hAnsi="Arial" w:cs="Arial"/>
          <w:b/>
          <w:sz w:val="20"/>
          <w:lang w:val="en-US"/>
        </w:rPr>
        <w:t>ự</w:t>
      </w:r>
      <w:r w:rsidRPr="003A4F66">
        <w:rPr>
          <w:rFonts w:ascii="Arial" w:hAnsi="Arial" w:cs="Arial"/>
          <w:b/>
          <w:sz w:val="20"/>
        </w:rPr>
        <w:t xml:space="preserve"> phòng, các Trường đại học có chuyên ngành Y khoa, Y tế công cộng, sức khỏe nghề nghiệp</w:t>
      </w:r>
    </w:p>
    <w:p w:rsidR="00143E96" w:rsidRPr="003A4F66" w:rsidRDefault="00D42A60" w:rsidP="00CC4797">
      <w:pPr>
        <w:spacing w:before="120"/>
        <w:rPr>
          <w:rFonts w:ascii="Arial" w:hAnsi="Arial" w:cs="Arial"/>
          <w:sz w:val="20"/>
        </w:rPr>
      </w:pPr>
      <w:r w:rsidRPr="003A4F66">
        <w:rPr>
          <w:rFonts w:ascii="Arial" w:hAnsi="Arial" w:cs="Arial"/>
          <w:sz w:val="20"/>
        </w:rPr>
        <w:t>1.</w:t>
      </w:r>
      <w:r w:rsidR="008C6ED1" w:rsidRPr="003A4F66">
        <w:rPr>
          <w:rFonts w:ascii="Arial" w:hAnsi="Arial" w:cs="Arial"/>
          <w:sz w:val="20"/>
        </w:rPr>
        <w:t xml:space="preserve"> </w:t>
      </w:r>
      <w:r w:rsidR="00143E96" w:rsidRPr="003A4F66">
        <w:rPr>
          <w:rFonts w:ascii="Arial" w:hAnsi="Arial" w:cs="Arial"/>
          <w:sz w:val="20"/>
        </w:rPr>
        <w:t>Tổ chức hướng dẫn chuyên môn kỹ thuật về y tế lao động, vệ sinh lao động, quan trắc môi trường lao động, bệnh nghề nghiệp, sơ cứu, cấp cứu.</w:t>
      </w:r>
    </w:p>
    <w:p w:rsidR="00143E96" w:rsidRPr="003A4F66" w:rsidRDefault="00D42A60" w:rsidP="00CC4797">
      <w:pPr>
        <w:spacing w:before="120"/>
        <w:rPr>
          <w:rFonts w:ascii="Arial" w:hAnsi="Arial" w:cs="Arial"/>
          <w:sz w:val="20"/>
        </w:rPr>
      </w:pPr>
      <w:r w:rsidRPr="003A4F66">
        <w:rPr>
          <w:rFonts w:ascii="Arial" w:hAnsi="Arial" w:cs="Arial"/>
          <w:sz w:val="20"/>
        </w:rPr>
        <w:t>2.</w:t>
      </w:r>
      <w:r w:rsidR="008C6ED1" w:rsidRPr="003A4F66">
        <w:rPr>
          <w:rFonts w:ascii="Arial" w:hAnsi="Arial" w:cs="Arial"/>
          <w:sz w:val="20"/>
        </w:rPr>
        <w:t xml:space="preserve"> </w:t>
      </w:r>
      <w:r w:rsidR="00143E96" w:rsidRPr="003A4F66">
        <w:rPr>
          <w:rFonts w:ascii="Arial" w:hAnsi="Arial" w:cs="Arial"/>
          <w:sz w:val="20"/>
        </w:rPr>
        <w:t xml:space="preserve">Xây dựng tài liệu, </w:t>
      </w:r>
      <w:r w:rsidR="008C6ED1" w:rsidRPr="003A4F66">
        <w:rPr>
          <w:rFonts w:ascii="Arial" w:hAnsi="Arial" w:cs="Arial"/>
          <w:sz w:val="20"/>
        </w:rPr>
        <w:t>tổ chức</w:t>
      </w:r>
      <w:r w:rsidR="00143E96" w:rsidRPr="003A4F66">
        <w:rPr>
          <w:rFonts w:ascii="Arial" w:hAnsi="Arial" w:cs="Arial"/>
          <w:sz w:val="20"/>
        </w:rPr>
        <w:t xml:space="preserve"> đào tạo cấp chứng chỉ về quan trắc môi trường lao động, chứng chỉ về bệnh nghề nghiệp theo khung chương trình đào tạo được quy định tại Phụ lục 12 ban hành kèm theo Thông tư này. Chứ</w:t>
      </w:r>
      <w:r w:rsidR="008F22F9" w:rsidRPr="003A4F66">
        <w:rPr>
          <w:rFonts w:ascii="Arial" w:hAnsi="Arial" w:cs="Arial"/>
          <w:sz w:val="20"/>
        </w:rPr>
        <w:t>ng ch</w:t>
      </w:r>
      <w:r w:rsidR="008F22F9" w:rsidRPr="003A4F66">
        <w:rPr>
          <w:rFonts w:ascii="Arial" w:hAnsi="Arial" w:cs="Arial"/>
          <w:sz w:val="20"/>
          <w:lang w:val="en-US"/>
        </w:rPr>
        <w:t>ỉ</w:t>
      </w:r>
      <w:r w:rsidR="00143E96" w:rsidRPr="003A4F66">
        <w:rPr>
          <w:rFonts w:ascii="Arial" w:hAnsi="Arial" w:cs="Arial"/>
          <w:sz w:val="20"/>
        </w:rPr>
        <w:t xml:space="preserve"> về quan trắc môi trường lao động thực hiện theo mẫu quy định tại Phụ lục 13 ban hành kèm theo Thông tư này.</w:t>
      </w:r>
    </w:p>
    <w:p w:rsidR="00143E96" w:rsidRPr="003A4F66" w:rsidRDefault="00143E96" w:rsidP="00CC4797">
      <w:pPr>
        <w:spacing w:before="120"/>
        <w:rPr>
          <w:rFonts w:ascii="Arial" w:hAnsi="Arial" w:cs="Arial"/>
          <w:sz w:val="20"/>
        </w:rPr>
      </w:pPr>
      <w:r w:rsidRPr="003A4F66">
        <w:rPr>
          <w:rFonts w:ascii="Arial" w:hAnsi="Arial" w:cs="Arial"/>
          <w:sz w:val="20"/>
        </w:rPr>
        <w:t xml:space="preserve">Thực hiện rà soát các chứng chỉ, chứng nhận về đo, kiểm tra, giám sát môi trường lao động do cơ sở của mình cấp trước ngày Thông tư này có hiệu lực </w:t>
      </w:r>
      <w:r w:rsidR="008F22F9" w:rsidRPr="003A4F66">
        <w:rPr>
          <w:rFonts w:ascii="Arial" w:hAnsi="Arial" w:cs="Arial"/>
          <w:sz w:val="20"/>
          <w:lang w:val="en-US"/>
        </w:rPr>
        <w:t xml:space="preserve">để </w:t>
      </w:r>
      <w:r w:rsidRPr="003A4F66">
        <w:rPr>
          <w:rFonts w:ascii="Arial" w:hAnsi="Arial" w:cs="Arial"/>
          <w:sz w:val="20"/>
        </w:rPr>
        <w:t xml:space="preserve">cấp chứng chỉ chứng nhận quan trắc môi trường lao động đối với trường </w:t>
      </w:r>
      <w:r w:rsidR="008C6ED1" w:rsidRPr="003A4F66">
        <w:rPr>
          <w:rFonts w:ascii="Arial" w:hAnsi="Arial" w:cs="Arial"/>
          <w:sz w:val="20"/>
        </w:rPr>
        <w:t>hợp</w:t>
      </w:r>
      <w:r w:rsidRPr="003A4F66">
        <w:rPr>
          <w:rFonts w:ascii="Arial" w:hAnsi="Arial" w:cs="Arial"/>
          <w:sz w:val="20"/>
        </w:rPr>
        <w:t xml:space="preserve"> chứng chỉ, chứng nhận về đo, kiểm tra, giám sát môi trường lao động đã được cấp có nội dung và thời gian đào tạo tương đương với khung chương trình đào tạo được quy định tại Phụ lục 12 ban hành kèm theo Thông tư này.</w:t>
      </w:r>
    </w:p>
    <w:p w:rsidR="00143E96" w:rsidRPr="003A4F66" w:rsidRDefault="00D42A60" w:rsidP="00CC4797">
      <w:pPr>
        <w:spacing w:before="120"/>
        <w:rPr>
          <w:rFonts w:ascii="Arial" w:hAnsi="Arial" w:cs="Arial"/>
          <w:sz w:val="20"/>
        </w:rPr>
      </w:pPr>
      <w:r w:rsidRPr="003A4F66">
        <w:rPr>
          <w:rFonts w:ascii="Arial" w:hAnsi="Arial" w:cs="Arial"/>
          <w:sz w:val="20"/>
        </w:rPr>
        <w:t>3.</w:t>
      </w:r>
      <w:r w:rsidR="008C6ED1" w:rsidRPr="003A4F66">
        <w:rPr>
          <w:rFonts w:ascii="Arial" w:hAnsi="Arial" w:cs="Arial"/>
          <w:sz w:val="20"/>
        </w:rPr>
        <w:t xml:space="preserve"> </w:t>
      </w:r>
      <w:r w:rsidR="00143E96" w:rsidRPr="003A4F66">
        <w:rPr>
          <w:rFonts w:ascii="Arial" w:hAnsi="Arial" w:cs="Arial"/>
          <w:sz w:val="20"/>
        </w:rPr>
        <w:t>Thực hiện quan trắc môi trường lao động và chăm sóc sức khỏe người lao động tại các khu công nghiệp theo sự phân công của Bộ Y tế.</w:t>
      </w:r>
    </w:p>
    <w:p w:rsidR="00143E96" w:rsidRPr="003A4F66" w:rsidRDefault="00D42A60" w:rsidP="00CC4797">
      <w:pPr>
        <w:spacing w:before="120"/>
        <w:rPr>
          <w:rFonts w:ascii="Arial" w:hAnsi="Arial" w:cs="Arial"/>
          <w:sz w:val="20"/>
        </w:rPr>
      </w:pPr>
      <w:r w:rsidRPr="003A4F66">
        <w:rPr>
          <w:rFonts w:ascii="Arial" w:hAnsi="Arial" w:cs="Arial"/>
          <w:sz w:val="20"/>
        </w:rPr>
        <w:t>4.</w:t>
      </w:r>
      <w:r w:rsidR="008C6ED1" w:rsidRPr="003A4F66">
        <w:rPr>
          <w:rFonts w:ascii="Arial" w:hAnsi="Arial" w:cs="Arial"/>
          <w:sz w:val="20"/>
        </w:rPr>
        <w:t xml:space="preserve"> Tổ chức</w:t>
      </w:r>
      <w:r w:rsidR="00143E96" w:rsidRPr="003A4F66">
        <w:rPr>
          <w:rFonts w:ascii="Arial" w:hAnsi="Arial" w:cs="Arial"/>
          <w:sz w:val="20"/>
        </w:rPr>
        <w:t xml:space="preserve"> hoạt động thông tin giáo dục truyền thông, hướng dẫn, giám sát, tập huấn, huấn luyện chuyên môn, kỹ thuật về vệ sinh lao động, sức khỏe người lao động (bao gồm phòng chống bệnh nghề nghiệp), sơ cứu, cấp cứu.</w:t>
      </w:r>
    </w:p>
    <w:p w:rsidR="00143E96" w:rsidRPr="003A4F66" w:rsidRDefault="00D42A60" w:rsidP="00CC4797">
      <w:pPr>
        <w:spacing w:before="120"/>
        <w:rPr>
          <w:rFonts w:ascii="Arial" w:hAnsi="Arial" w:cs="Arial"/>
          <w:sz w:val="20"/>
        </w:rPr>
      </w:pPr>
      <w:r w:rsidRPr="003A4F66">
        <w:rPr>
          <w:rFonts w:ascii="Arial" w:hAnsi="Arial" w:cs="Arial"/>
          <w:sz w:val="20"/>
        </w:rPr>
        <w:t>5.</w:t>
      </w:r>
      <w:r w:rsidR="008C6ED1" w:rsidRPr="003A4F66">
        <w:rPr>
          <w:rFonts w:ascii="Arial" w:hAnsi="Arial" w:cs="Arial"/>
          <w:sz w:val="20"/>
        </w:rPr>
        <w:t xml:space="preserve"> </w:t>
      </w:r>
      <w:r w:rsidR="00143E96" w:rsidRPr="003A4F66">
        <w:rPr>
          <w:rFonts w:ascii="Arial" w:hAnsi="Arial" w:cs="Arial"/>
          <w:sz w:val="20"/>
        </w:rPr>
        <w:t>Nghiên cứu đề xuất tiêu chuẩn sức khỏe cho người lao động thuộc các ngành nghề; tiêu chuẩn sức khỏe người lao động cao tuổi làm nghề, công việc nặng nhọc, độc hại, nguy hiểm và đặc biệt nặng nhọc, độc hại, nguy hiểm và đề xuất việc sửa đổi, bổ sung danh mục nghề, công việc nặng nhọc, độc hại, nguy hiểm và đặc biệt nặng nhọc, độc hại, nguy hiểm trong ngành y tế.</w:t>
      </w:r>
    </w:p>
    <w:p w:rsidR="00143E96" w:rsidRPr="003A4F66" w:rsidRDefault="00143E96" w:rsidP="00CC4797">
      <w:pPr>
        <w:spacing w:before="120"/>
        <w:rPr>
          <w:rFonts w:ascii="Arial" w:hAnsi="Arial" w:cs="Arial"/>
          <w:b/>
          <w:sz w:val="20"/>
        </w:rPr>
      </w:pPr>
      <w:r w:rsidRPr="003A4F66">
        <w:rPr>
          <w:rFonts w:ascii="Arial" w:hAnsi="Arial" w:cs="Arial"/>
          <w:b/>
          <w:sz w:val="20"/>
        </w:rPr>
        <w:t>Điều 21. Trách nhiệm của Cục Quản lý khám chữa bệnh - Bộ Y tế</w:t>
      </w:r>
    </w:p>
    <w:p w:rsidR="00143E96" w:rsidRPr="003A4F66" w:rsidRDefault="0033448F" w:rsidP="00CC4797">
      <w:pPr>
        <w:spacing w:before="120"/>
        <w:rPr>
          <w:rFonts w:ascii="Arial" w:hAnsi="Arial" w:cs="Arial"/>
          <w:sz w:val="20"/>
        </w:rPr>
      </w:pPr>
      <w:r w:rsidRPr="003A4F66">
        <w:rPr>
          <w:rFonts w:ascii="Arial" w:hAnsi="Arial" w:cs="Arial"/>
          <w:sz w:val="20"/>
          <w:lang w:val="en-US"/>
        </w:rPr>
        <w:t>1.</w:t>
      </w:r>
      <w:r w:rsidR="008C6ED1" w:rsidRPr="003A4F66">
        <w:rPr>
          <w:rFonts w:ascii="Arial" w:hAnsi="Arial" w:cs="Arial"/>
          <w:sz w:val="20"/>
        </w:rPr>
        <w:t xml:space="preserve"> </w:t>
      </w:r>
      <w:r w:rsidR="00143E96" w:rsidRPr="003A4F66">
        <w:rPr>
          <w:rFonts w:ascii="Arial" w:hAnsi="Arial" w:cs="Arial"/>
          <w:sz w:val="20"/>
        </w:rPr>
        <w:t>Chỉ đạo, hướng dẫn tổ chức thực hiện công tác khám sức khỏe cấp giấy chứng nhận, khám sức khỏe định kỳ theo thẩm quyền.</w:t>
      </w:r>
    </w:p>
    <w:p w:rsidR="00143E96" w:rsidRPr="003A4F66" w:rsidRDefault="0033448F" w:rsidP="00CC4797">
      <w:pPr>
        <w:spacing w:before="120"/>
        <w:rPr>
          <w:rFonts w:ascii="Arial" w:hAnsi="Arial" w:cs="Arial"/>
          <w:sz w:val="20"/>
        </w:rPr>
      </w:pPr>
      <w:r w:rsidRPr="003A4F66">
        <w:rPr>
          <w:rFonts w:ascii="Arial" w:hAnsi="Arial" w:cs="Arial"/>
          <w:sz w:val="20"/>
          <w:lang w:val="en-US"/>
        </w:rPr>
        <w:t>2.</w:t>
      </w:r>
      <w:r w:rsidR="008C6ED1" w:rsidRPr="003A4F66">
        <w:rPr>
          <w:rFonts w:ascii="Arial" w:hAnsi="Arial" w:cs="Arial"/>
          <w:sz w:val="20"/>
        </w:rPr>
        <w:t xml:space="preserve"> </w:t>
      </w:r>
      <w:r w:rsidR="00143E96" w:rsidRPr="003A4F66">
        <w:rPr>
          <w:rFonts w:ascii="Arial" w:hAnsi="Arial" w:cs="Arial"/>
          <w:sz w:val="20"/>
        </w:rPr>
        <w:t>Chỉ đạo, hướng dẫn công tác điều trị, phục hồi chức năng bệnh nghề nghiệp trên phạm vi toàn quốc.</w:t>
      </w:r>
    </w:p>
    <w:p w:rsidR="00143E96" w:rsidRPr="003A4F66" w:rsidRDefault="0033448F" w:rsidP="00CC4797">
      <w:pPr>
        <w:spacing w:before="120"/>
        <w:rPr>
          <w:rFonts w:ascii="Arial" w:hAnsi="Arial" w:cs="Arial"/>
          <w:sz w:val="20"/>
        </w:rPr>
      </w:pPr>
      <w:r w:rsidRPr="003A4F66">
        <w:rPr>
          <w:rFonts w:ascii="Arial" w:hAnsi="Arial" w:cs="Arial"/>
          <w:sz w:val="20"/>
          <w:lang w:val="en-US"/>
        </w:rPr>
        <w:t>3.</w:t>
      </w:r>
      <w:r w:rsidR="008C6ED1" w:rsidRPr="003A4F66">
        <w:rPr>
          <w:rFonts w:ascii="Arial" w:hAnsi="Arial" w:cs="Arial"/>
          <w:sz w:val="20"/>
        </w:rPr>
        <w:t xml:space="preserve"> </w:t>
      </w:r>
      <w:r w:rsidR="00143E96" w:rsidRPr="003A4F66">
        <w:rPr>
          <w:rFonts w:ascii="Arial" w:hAnsi="Arial" w:cs="Arial"/>
          <w:sz w:val="20"/>
        </w:rPr>
        <w:t>Công bố cơ sở khám bệnh, chữa bệnh đủ điều kiện khám sức khỏe định kỳ, phục hồi chức năng trên cổng thông tin điện tử của Bộ Y tế. Tổng hợp, báo cáo số liệu về khám sức khỏe định kỳ và phục hồi chức năng cho người lao động trên phạm vi toàn quốc.</w:t>
      </w:r>
    </w:p>
    <w:p w:rsidR="00143E96" w:rsidRPr="003A4F66" w:rsidRDefault="0033448F" w:rsidP="00CC4797">
      <w:pPr>
        <w:spacing w:before="120"/>
        <w:rPr>
          <w:rFonts w:ascii="Arial" w:hAnsi="Arial" w:cs="Arial"/>
          <w:sz w:val="20"/>
        </w:rPr>
      </w:pPr>
      <w:r w:rsidRPr="003A4F66">
        <w:rPr>
          <w:rFonts w:ascii="Arial" w:hAnsi="Arial" w:cs="Arial"/>
          <w:sz w:val="20"/>
          <w:lang w:val="en-US"/>
        </w:rPr>
        <w:t>4.</w:t>
      </w:r>
      <w:r w:rsidR="008C6ED1" w:rsidRPr="003A4F66">
        <w:rPr>
          <w:rFonts w:ascii="Arial" w:hAnsi="Arial" w:cs="Arial"/>
          <w:sz w:val="20"/>
        </w:rPr>
        <w:t xml:space="preserve"> </w:t>
      </w:r>
      <w:r w:rsidR="00143E96" w:rsidRPr="003A4F66">
        <w:rPr>
          <w:rFonts w:ascii="Arial" w:hAnsi="Arial" w:cs="Arial"/>
          <w:sz w:val="20"/>
        </w:rPr>
        <w:t xml:space="preserve">Xây dựng trình cấp có thẩm quyền ban hành quy định về tiêu </w:t>
      </w:r>
      <w:r w:rsidR="0095395E" w:rsidRPr="003A4F66">
        <w:rPr>
          <w:rFonts w:ascii="Arial" w:hAnsi="Arial" w:cs="Arial"/>
          <w:sz w:val="20"/>
        </w:rPr>
        <w:t>chuẩn</w:t>
      </w:r>
      <w:r w:rsidR="00143E96" w:rsidRPr="003A4F66">
        <w:rPr>
          <w:rFonts w:ascii="Arial" w:hAnsi="Arial" w:cs="Arial"/>
          <w:sz w:val="20"/>
        </w:rPr>
        <w:t xml:space="preserve"> phân loại sức khỏe cho người lao động; phác đồ điều trị và phục hồi chức năng bệnh nghề nghiệp.</w:t>
      </w:r>
    </w:p>
    <w:p w:rsidR="00143E96" w:rsidRPr="003A4F66" w:rsidRDefault="0033448F" w:rsidP="00CC4797">
      <w:pPr>
        <w:spacing w:before="120"/>
        <w:rPr>
          <w:rFonts w:ascii="Arial" w:hAnsi="Arial" w:cs="Arial"/>
          <w:sz w:val="20"/>
        </w:rPr>
      </w:pPr>
      <w:r w:rsidRPr="003A4F66">
        <w:rPr>
          <w:rFonts w:ascii="Arial" w:hAnsi="Arial" w:cs="Arial"/>
          <w:sz w:val="20"/>
          <w:lang w:val="en-US"/>
        </w:rPr>
        <w:t>5.</w:t>
      </w:r>
      <w:r w:rsidR="008C6ED1" w:rsidRPr="003A4F66">
        <w:rPr>
          <w:rFonts w:ascii="Arial" w:hAnsi="Arial" w:cs="Arial"/>
          <w:sz w:val="20"/>
        </w:rPr>
        <w:t xml:space="preserve"> </w:t>
      </w:r>
      <w:r w:rsidR="00143E96" w:rsidRPr="003A4F66">
        <w:rPr>
          <w:rFonts w:ascii="Arial" w:hAnsi="Arial" w:cs="Arial"/>
          <w:sz w:val="20"/>
        </w:rPr>
        <w:t>Thanh tra, kiểm tra hoạt động của các cơ sở khám bệnh, chữa bệnh quy định tại Khoản 3 Điều này.</w:t>
      </w:r>
    </w:p>
    <w:p w:rsidR="00143E96" w:rsidRPr="003A4F66" w:rsidRDefault="00143E96" w:rsidP="00CC4797">
      <w:pPr>
        <w:spacing w:before="120"/>
        <w:rPr>
          <w:rFonts w:ascii="Arial" w:hAnsi="Arial" w:cs="Arial"/>
          <w:b/>
          <w:sz w:val="20"/>
        </w:rPr>
      </w:pPr>
      <w:r w:rsidRPr="003A4F66">
        <w:rPr>
          <w:rFonts w:ascii="Arial" w:hAnsi="Arial" w:cs="Arial"/>
          <w:b/>
          <w:sz w:val="20"/>
        </w:rPr>
        <w:t>Điều 22. Trách nhiệm của Cục Quản lý môi trường y tế - Bộ Y tế</w:t>
      </w:r>
    </w:p>
    <w:p w:rsidR="00143E96" w:rsidRPr="003A4F66" w:rsidRDefault="0033448F" w:rsidP="00CC4797">
      <w:pPr>
        <w:spacing w:before="120"/>
        <w:rPr>
          <w:rFonts w:ascii="Arial" w:hAnsi="Arial" w:cs="Arial"/>
          <w:sz w:val="20"/>
        </w:rPr>
      </w:pPr>
      <w:r w:rsidRPr="003A4F66">
        <w:rPr>
          <w:rFonts w:ascii="Arial" w:hAnsi="Arial" w:cs="Arial"/>
          <w:sz w:val="20"/>
          <w:lang w:val="en-US"/>
        </w:rPr>
        <w:t>1.</w:t>
      </w:r>
      <w:r w:rsidR="008C6ED1" w:rsidRPr="003A4F66">
        <w:rPr>
          <w:rFonts w:ascii="Arial" w:hAnsi="Arial" w:cs="Arial"/>
          <w:sz w:val="20"/>
        </w:rPr>
        <w:t xml:space="preserve"> </w:t>
      </w:r>
      <w:r w:rsidR="00143E96" w:rsidRPr="003A4F66">
        <w:rPr>
          <w:rFonts w:ascii="Arial" w:hAnsi="Arial" w:cs="Arial"/>
          <w:sz w:val="20"/>
        </w:rPr>
        <w:t>Xây dựng kế hoạch quản lý vệ sinh lao động, chăm sóc, nâng cao sức khỏe người lao động, phòng chống bệnh nghề nghiệp, sơ cứu, cấp cứu trên phạm vi toàn quốc trình cấp có thẩm quyền phê duyệt và tổ chức thực hiện.</w:t>
      </w:r>
    </w:p>
    <w:p w:rsidR="00143E96" w:rsidRPr="003A4F66" w:rsidRDefault="004B429A" w:rsidP="00CC4797">
      <w:pPr>
        <w:spacing w:before="120"/>
        <w:rPr>
          <w:rFonts w:ascii="Arial" w:hAnsi="Arial" w:cs="Arial"/>
          <w:sz w:val="20"/>
        </w:rPr>
      </w:pPr>
      <w:r w:rsidRPr="003A4F66">
        <w:rPr>
          <w:rFonts w:ascii="Arial" w:hAnsi="Arial" w:cs="Arial"/>
          <w:sz w:val="20"/>
          <w:lang w:val="en-US"/>
        </w:rPr>
        <w:lastRenderedPageBreak/>
        <w:t>2.</w:t>
      </w:r>
      <w:r w:rsidR="008C6ED1" w:rsidRPr="003A4F66">
        <w:rPr>
          <w:rFonts w:ascii="Arial" w:hAnsi="Arial" w:cs="Arial"/>
          <w:sz w:val="20"/>
        </w:rPr>
        <w:t xml:space="preserve"> </w:t>
      </w:r>
      <w:r w:rsidR="00143E96" w:rsidRPr="003A4F66">
        <w:rPr>
          <w:rFonts w:ascii="Arial" w:hAnsi="Arial" w:cs="Arial"/>
          <w:sz w:val="20"/>
        </w:rPr>
        <w:t>Chỉ đạo, tổ chức thực hiện công tác quản lý vệ sinh lao động, quản lý sức khỏe người lao động, phòng chống bệnh nghề nghiệp, sơ cứu, cấp cứu trên phạm vi toàn quốc.</w:t>
      </w:r>
    </w:p>
    <w:p w:rsidR="00143E96" w:rsidRPr="003A4F66" w:rsidRDefault="004B429A" w:rsidP="00CC4797">
      <w:pPr>
        <w:spacing w:before="120"/>
        <w:rPr>
          <w:rFonts w:ascii="Arial" w:hAnsi="Arial" w:cs="Arial"/>
          <w:sz w:val="20"/>
        </w:rPr>
      </w:pPr>
      <w:r w:rsidRPr="003A4F66">
        <w:rPr>
          <w:rFonts w:ascii="Arial" w:hAnsi="Arial" w:cs="Arial"/>
          <w:sz w:val="20"/>
          <w:lang w:val="en-US"/>
        </w:rPr>
        <w:t>3.</w:t>
      </w:r>
      <w:r w:rsidR="008C6ED1" w:rsidRPr="003A4F66">
        <w:rPr>
          <w:rFonts w:ascii="Arial" w:hAnsi="Arial" w:cs="Arial"/>
          <w:sz w:val="20"/>
        </w:rPr>
        <w:t xml:space="preserve"> </w:t>
      </w:r>
      <w:r w:rsidR="00143E96" w:rsidRPr="003A4F66">
        <w:rPr>
          <w:rFonts w:ascii="Arial" w:hAnsi="Arial" w:cs="Arial"/>
          <w:sz w:val="20"/>
        </w:rPr>
        <w:t xml:space="preserve">Công bố trên </w:t>
      </w:r>
      <w:r w:rsidR="00C372B8" w:rsidRPr="003A4F66">
        <w:rPr>
          <w:rFonts w:ascii="Arial" w:hAnsi="Arial" w:cs="Arial"/>
          <w:sz w:val="20"/>
        </w:rPr>
        <w:t xml:space="preserve">Cổng </w:t>
      </w:r>
      <w:r w:rsidR="00143E96" w:rsidRPr="003A4F66">
        <w:rPr>
          <w:rFonts w:ascii="Arial" w:hAnsi="Arial" w:cs="Arial"/>
          <w:sz w:val="20"/>
        </w:rPr>
        <w:t>thông tin điện tử của Bộ Y tế thông tin về các tổ chức công bố đủ điều kiện quan trắc môi trường lao động, đơn vị y tế đủ điều kiện cấp chứng chỉ y tế lao động và đơn vị y tế thực hiện huấn luyện sơ cứu, cấp cứu.</w:t>
      </w:r>
    </w:p>
    <w:p w:rsidR="00143E96" w:rsidRPr="003A4F66" w:rsidRDefault="004B429A" w:rsidP="00CC4797">
      <w:pPr>
        <w:spacing w:before="120"/>
        <w:rPr>
          <w:rFonts w:ascii="Arial" w:hAnsi="Arial" w:cs="Arial"/>
          <w:sz w:val="20"/>
        </w:rPr>
      </w:pPr>
      <w:r w:rsidRPr="003A4F66">
        <w:rPr>
          <w:rFonts w:ascii="Arial" w:hAnsi="Arial" w:cs="Arial"/>
          <w:sz w:val="20"/>
          <w:lang w:val="en-US"/>
        </w:rPr>
        <w:t>4.</w:t>
      </w:r>
      <w:r w:rsidR="008C6ED1" w:rsidRPr="003A4F66">
        <w:rPr>
          <w:rFonts w:ascii="Arial" w:hAnsi="Arial" w:cs="Arial"/>
          <w:sz w:val="20"/>
        </w:rPr>
        <w:t xml:space="preserve"> </w:t>
      </w:r>
      <w:r w:rsidR="00143E96" w:rsidRPr="003A4F66">
        <w:rPr>
          <w:rFonts w:ascii="Arial" w:hAnsi="Arial" w:cs="Arial"/>
          <w:sz w:val="20"/>
        </w:rPr>
        <w:t>Thanh tra, kiểm tra hoạt động của tổ chức công bố đủ điều kiện quan trắc môi trường lao động, các cơ sở khám bệnh nghề nghiệp, đơn vị y tế đủ điều kiện cấp chứng chỉ y tế lao động và đơn vị y tế thực hiện huấn luyện sơ cứu, cấp cứu trên phạm vi toàn quốc.</w:t>
      </w:r>
    </w:p>
    <w:p w:rsidR="00143E96" w:rsidRPr="003A4F66" w:rsidRDefault="004B429A" w:rsidP="00CC4797">
      <w:pPr>
        <w:spacing w:before="120"/>
        <w:rPr>
          <w:rFonts w:ascii="Arial" w:hAnsi="Arial" w:cs="Arial"/>
          <w:sz w:val="20"/>
        </w:rPr>
      </w:pPr>
      <w:r w:rsidRPr="003A4F66">
        <w:rPr>
          <w:rFonts w:ascii="Arial" w:hAnsi="Arial" w:cs="Arial"/>
          <w:sz w:val="20"/>
          <w:lang w:val="en-US"/>
        </w:rPr>
        <w:t>5.</w:t>
      </w:r>
      <w:r w:rsidR="008C6ED1" w:rsidRPr="003A4F66">
        <w:rPr>
          <w:rFonts w:ascii="Arial" w:hAnsi="Arial" w:cs="Arial"/>
          <w:sz w:val="20"/>
        </w:rPr>
        <w:t xml:space="preserve"> </w:t>
      </w:r>
      <w:r w:rsidR="00143E96" w:rsidRPr="003A4F66">
        <w:rPr>
          <w:rFonts w:ascii="Arial" w:hAnsi="Arial" w:cs="Arial"/>
          <w:sz w:val="20"/>
        </w:rPr>
        <w:t xml:space="preserve">Tổng </w:t>
      </w:r>
      <w:r w:rsidR="008C6ED1" w:rsidRPr="003A4F66">
        <w:rPr>
          <w:rFonts w:ascii="Arial" w:hAnsi="Arial" w:cs="Arial"/>
          <w:sz w:val="20"/>
        </w:rPr>
        <w:t>hợp</w:t>
      </w:r>
      <w:r w:rsidR="00143E96" w:rsidRPr="003A4F66">
        <w:rPr>
          <w:rFonts w:ascii="Arial" w:hAnsi="Arial" w:cs="Arial"/>
          <w:sz w:val="20"/>
        </w:rPr>
        <w:t xml:space="preserve"> số liệu về tình hình vệ sinh lao động, quan trắc môi trường lao động chăm sóc sức khỏe người lao động, tình hình bệnh nghề nghiệp, các trường </w:t>
      </w:r>
      <w:r w:rsidRPr="003A4F66">
        <w:rPr>
          <w:rFonts w:ascii="Arial" w:hAnsi="Arial" w:cs="Arial"/>
          <w:sz w:val="20"/>
        </w:rPr>
        <w:t>hợp</w:t>
      </w:r>
      <w:r w:rsidR="00143E96" w:rsidRPr="003A4F66">
        <w:rPr>
          <w:rFonts w:ascii="Arial" w:hAnsi="Arial" w:cs="Arial"/>
          <w:sz w:val="20"/>
        </w:rPr>
        <w:t xml:space="preserve"> tai nạn lao động được khám và điều trị tại các cơ sở y tế.</w:t>
      </w:r>
    </w:p>
    <w:p w:rsidR="0041402D" w:rsidRPr="003A4F66" w:rsidRDefault="0041402D" w:rsidP="00CC4797">
      <w:pPr>
        <w:spacing w:before="120"/>
        <w:rPr>
          <w:rFonts w:ascii="Arial" w:hAnsi="Arial" w:cs="Arial"/>
          <w:b/>
          <w:sz w:val="20"/>
          <w:lang w:val="en-US"/>
        </w:rPr>
      </w:pPr>
      <w:r w:rsidRPr="003A4F66">
        <w:rPr>
          <w:rFonts w:ascii="Arial" w:hAnsi="Arial" w:cs="Arial"/>
          <w:b/>
          <w:sz w:val="20"/>
        </w:rPr>
        <w:t>Chương V</w:t>
      </w:r>
    </w:p>
    <w:p w:rsidR="00143E96" w:rsidRPr="003A4F66" w:rsidRDefault="00143E96" w:rsidP="00CC4797">
      <w:pPr>
        <w:spacing w:before="120"/>
        <w:jc w:val="center"/>
        <w:rPr>
          <w:rFonts w:ascii="Arial" w:hAnsi="Arial" w:cs="Arial"/>
          <w:b/>
          <w:lang w:val="en-US"/>
        </w:rPr>
      </w:pPr>
      <w:r w:rsidRPr="003A4F66">
        <w:rPr>
          <w:rFonts w:ascii="Arial" w:hAnsi="Arial" w:cs="Arial"/>
          <w:b/>
        </w:rPr>
        <w:t xml:space="preserve">HIỆU </w:t>
      </w:r>
      <w:r w:rsidR="0041402D" w:rsidRPr="003A4F66">
        <w:rPr>
          <w:rFonts w:ascii="Arial" w:hAnsi="Arial" w:cs="Arial"/>
          <w:b/>
          <w:lang w:val="en-US"/>
        </w:rPr>
        <w:t xml:space="preserve">LỰC </w:t>
      </w:r>
      <w:r w:rsidRPr="003A4F66">
        <w:rPr>
          <w:rFonts w:ascii="Arial" w:hAnsi="Arial" w:cs="Arial"/>
          <w:b/>
        </w:rPr>
        <w:t>THI HÀNH</w:t>
      </w:r>
    </w:p>
    <w:p w:rsidR="00143E96" w:rsidRPr="003A4F66" w:rsidRDefault="00143E96" w:rsidP="00CC4797">
      <w:pPr>
        <w:spacing w:before="120"/>
        <w:rPr>
          <w:rFonts w:ascii="Arial" w:hAnsi="Arial" w:cs="Arial"/>
          <w:b/>
          <w:sz w:val="20"/>
        </w:rPr>
      </w:pPr>
      <w:r w:rsidRPr="003A4F66">
        <w:rPr>
          <w:rFonts w:ascii="Arial" w:hAnsi="Arial" w:cs="Arial"/>
          <w:b/>
          <w:sz w:val="20"/>
        </w:rPr>
        <w:t>Điều 23. Điều khoản tham chiếu</w:t>
      </w:r>
    </w:p>
    <w:p w:rsidR="00143E96" w:rsidRPr="003A4F66" w:rsidRDefault="00143E96" w:rsidP="00CC4797">
      <w:pPr>
        <w:spacing w:before="120"/>
        <w:rPr>
          <w:rFonts w:ascii="Arial" w:hAnsi="Arial" w:cs="Arial"/>
          <w:sz w:val="20"/>
        </w:rPr>
      </w:pPr>
      <w:r w:rsidRPr="003A4F66">
        <w:rPr>
          <w:rFonts w:ascii="Arial" w:hAnsi="Arial" w:cs="Arial"/>
          <w:sz w:val="20"/>
        </w:rPr>
        <w:t xml:space="preserve">Trường </w:t>
      </w:r>
      <w:r w:rsidR="008C6ED1" w:rsidRPr="003A4F66">
        <w:rPr>
          <w:rFonts w:ascii="Arial" w:hAnsi="Arial" w:cs="Arial"/>
          <w:sz w:val="20"/>
        </w:rPr>
        <w:t>hợp</w:t>
      </w:r>
      <w:r w:rsidRPr="003A4F66">
        <w:rPr>
          <w:rFonts w:ascii="Arial" w:hAnsi="Arial" w:cs="Arial"/>
          <w:sz w:val="20"/>
        </w:rPr>
        <w:t xml:space="preserve"> các văn bản được dẫn chiếu trong Thông tư này bị thay thế hoặc sửa đ</w:t>
      </w:r>
      <w:r w:rsidR="0041402D" w:rsidRPr="003A4F66">
        <w:rPr>
          <w:rFonts w:ascii="Arial" w:hAnsi="Arial" w:cs="Arial"/>
          <w:sz w:val="20"/>
          <w:lang w:val="en-US"/>
        </w:rPr>
        <w:t>ổ</w:t>
      </w:r>
      <w:r w:rsidRPr="003A4F66">
        <w:rPr>
          <w:rFonts w:ascii="Arial" w:hAnsi="Arial" w:cs="Arial"/>
          <w:sz w:val="20"/>
        </w:rPr>
        <w:t xml:space="preserve">i, </w:t>
      </w:r>
      <w:r w:rsidR="0041402D" w:rsidRPr="003A4F66">
        <w:rPr>
          <w:rFonts w:ascii="Arial" w:hAnsi="Arial" w:cs="Arial"/>
          <w:sz w:val="20"/>
          <w:lang w:val="en-US"/>
        </w:rPr>
        <w:t xml:space="preserve">bổ </w:t>
      </w:r>
      <w:r w:rsidRPr="003A4F66">
        <w:rPr>
          <w:rFonts w:ascii="Arial" w:hAnsi="Arial" w:cs="Arial"/>
          <w:sz w:val="20"/>
        </w:rPr>
        <w:t>sung thì áp dụng theo các văn bản thay thế hoặc sửa đổi bổ sung.</w:t>
      </w:r>
    </w:p>
    <w:p w:rsidR="00143E96" w:rsidRPr="003A4F66" w:rsidRDefault="00143E96" w:rsidP="00CC4797">
      <w:pPr>
        <w:spacing w:before="120"/>
        <w:rPr>
          <w:rFonts w:ascii="Arial" w:hAnsi="Arial" w:cs="Arial"/>
          <w:b/>
          <w:sz w:val="20"/>
        </w:rPr>
      </w:pPr>
      <w:r w:rsidRPr="003A4F66">
        <w:rPr>
          <w:rFonts w:ascii="Arial" w:hAnsi="Arial" w:cs="Arial"/>
          <w:b/>
          <w:sz w:val="20"/>
        </w:rPr>
        <w:t>Điều 24. Quy định chuyển tiếp</w:t>
      </w:r>
    </w:p>
    <w:p w:rsidR="00143E96" w:rsidRPr="003A4F66" w:rsidRDefault="00143E96" w:rsidP="00CC4797">
      <w:pPr>
        <w:spacing w:before="120"/>
        <w:rPr>
          <w:rFonts w:ascii="Arial" w:hAnsi="Arial" w:cs="Arial"/>
          <w:sz w:val="20"/>
        </w:rPr>
      </w:pPr>
      <w:r w:rsidRPr="003A4F66">
        <w:rPr>
          <w:rFonts w:ascii="Arial" w:hAnsi="Arial" w:cs="Arial"/>
          <w:sz w:val="20"/>
        </w:rPr>
        <w:t>Hồ sơ quản lý sức khỏe người lao động và Hồ sơ cấp cứu tai nạn lao động đã được lập theo hướng dẫn tại Thông tư số 19/2011/TT-BYT ngày 06 tháng 6 năm 2011 của Bộ Y tế về việc hướng dẫn thực hiện quản lý vệ sinh lao động, quản lý sức khỏe người lao động và bệnh nghề nghiệp được tiếp tục sử dụng sau ngày Thông tư này có hiệu lực thi hành nhưng phải hoàn thiện theo quy định tại Thông tư này trước ngày 31 tháng 12 năm 2017.</w:t>
      </w:r>
    </w:p>
    <w:p w:rsidR="00143E96" w:rsidRPr="003A4F66" w:rsidRDefault="00143E96" w:rsidP="00CC4797">
      <w:pPr>
        <w:spacing w:before="120"/>
        <w:rPr>
          <w:rFonts w:ascii="Arial" w:hAnsi="Arial" w:cs="Arial"/>
          <w:b/>
          <w:sz w:val="20"/>
        </w:rPr>
      </w:pPr>
      <w:r w:rsidRPr="003A4F66">
        <w:rPr>
          <w:rFonts w:ascii="Arial" w:hAnsi="Arial" w:cs="Arial"/>
          <w:b/>
          <w:sz w:val="20"/>
        </w:rPr>
        <w:t>Điều 25. Hiệu lực thi hành</w:t>
      </w:r>
    </w:p>
    <w:p w:rsidR="00143E96" w:rsidRPr="003A4F66" w:rsidRDefault="00143E96" w:rsidP="00CC4797">
      <w:pPr>
        <w:spacing w:before="120"/>
        <w:rPr>
          <w:rFonts w:ascii="Arial" w:hAnsi="Arial" w:cs="Arial"/>
          <w:sz w:val="20"/>
        </w:rPr>
      </w:pPr>
      <w:r w:rsidRPr="003A4F66">
        <w:rPr>
          <w:rFonts w:ascii="Arial" w:hAnsi="Arial" w:cs="Arial"/>
          <w:sz w:val="20"/>
        </w:rPr>
        <w:t>Thông tư này có hiệu lực k</w:t>
      </w:r>
      <w:r w:rsidR="000D3C97" w:rsidRPr="003A4F66">
        <w:rPr>
          <w:rFonts w:ascii="Arial" w:hAnsi="Arial" w:cs="Arial"/>
          <w:sz w:val="20"/>
          <w:lang w:val="en-US"/>
        </w:rPr>
        <w:t>ể</w:t>
      </w:r>
      <w:r w:rsidRPr="003A4F66">
        <w:rPr>
          <w:rFonts w:ascii="Arial" w:hAnsi="Arial" w:cs="Arial"/>
          <w:sz w:val="20"/>
        </w:rPr>
        <w:t xml:space="preserve"> từ ngày 15 tháng 8 năm 2016.</w:t>
      </w:r>
    </w:p>
    <w:p w:rsidR="00143E96" w:rsidRPr="003A4F66" w:rsidRDefault="00143E96" w:rsidP="00CC4797">
      <w:pPr>
        <w:spacing w:before="120"/>
        <w:rPr>
          <w:rFonts w:ascii="Arial" w:hAnsi="Arial" w:cs="Arial"/>
          <w:sz w:val="20"/>
        </w:rPr>
      </w:pPr>
      <w:r w:rsidRPr="003A4F66">
        <w:rPr>
          <w:rFonts w:ascii="Arial" w:hAnsi="Arial" w:cs="Arial"/>
          <w:sz w:val="20"/>
        </w:rPr>
        <w:t xml:space="preserve">Thông tư số 19/2011/TT-BYT ngày 06 tháng 6 năm 2011 của Bộ Y tế về việc hướng dẫn thực hiện quản lý vệ sinh lao động, quản lý sức khỏe người lao động và bệnh nghề nghiệp và Thông tư số 09/2000/TT-BYT ngày 28 tháng 4 năm 2000 của Bộ Y tế về việc hướng dẫn chăm sóc sức </w:t>
      </w:r>
      <w:r w:rsidR="00E6774F">
        <w:rPr>
          <w:rFonts w:ascii="Arial" w:hAnsi="Arial" w:cs="Arial"/>
          <w:sz w:val="20"/>
        </w:rPr>
        <w:t>khỏe</w:t>
      </w:r>
      <w:r w:rsidRPr="003A4F66">
        <w:rPr>
          <w:rFonts w:ascii="Arial" w:hAnsi="Arial" w:cs="Arial"/>
          <w:sz w:val="20"/>
        </w:rPr>
        <w:t xml:space="preserve"> người lao động trong các doanh nghiệp vừa và nhỏ hết hiệu lực kể từ ngày Thông tư này có hiệu lực.</w:t>
      </w:r>
    </w:p>
    <w:p w:rsidR="00143E96" w:rsidRPr="003A4F66" w:rsidRDefault="00143E96" w:rsidP="00CC4797">
      <w:pPr>
        <w:spacing w:before="120"/>
        <w:rPr>
          <w:rFonts w:ascii="Arial" w:hAnsi="Arial" w:cs="Arial"/>
          <w:sz w:val="20"/>
          <w:lang w:val="en-US"/>
        </w:rPr>
      </w:pPr>
      <w:r w:rsidRPr="003A4F66">
        <w:rPr>
          <w:rFonts w:ascii="Arial" w:hAnsi="Arial" w:cs="Arial"/>
          <w:sz w:val="20"/>
        </w:rPr>
        <w:t>Trong quá trình thực hiện nếu có vướng mắc đề nghị các tổ chức, đơn vị và cá nhân phản ánh kịp thời về Bộ Y tế (Cục Quản lý môi trường y tế) để nghiên cứu, xem xét giải quyết./.</w:t>
      </w:r>
    </w:p>
    <w:p w:rsidR="00B211A3" w:rsidRPr="003A4F66" w:rsidRDefault="00B211A3" w:rsidP="00CC4797">
      <w:pPr>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88"/>
        <w:gridCol w:w="4668"/>
      </w:tblGrid>
      <w:tr w:rsidR="00B211A3" w:rsidRPr="003A4F66">
        <w:tc>
          <w:tcPr>
            <w:tcW w:w="4188" w:type="dxa"/>
          </w:tcPr>
          <w:p w:rsidR="00C372B8" w:rsidRPr="00C372B8" w:rsidRDefault="00B211A3" w:rsidP="00CC4797">
            <w:pPr>
              <w:spacing w:before="120"/>
              <w:rPr>
                <w:rFonts w:ascii="Arial" w:hAnsi="Arial" w:cs="Arial"/>
                <w:i/>
                <w:sz w:val="16"/>
                <w:lang w:val="en-US"/>
              </w:rPr>
            </w:pPr>
            <w:r w:rsidRPr="003A4F66">
              <w:rPr>
                <w:rFonts w:ascii="Arial" w:hAnsi="Arial" w:cs="Arial"/>
                <w:sz w:val="16"/>
                <w:lang w:val="en-US"/>
              </w:rPr>
              <w:br/>
            </w:r>
            <w:r w:rsidRPr="003A4F66">
              <w:rPr>
                <w:rFonts w:ascii="Arial" w:hAnsi="Arial" w:cs="Arial"/>
                <w:b/>
                <w:i/>
                <w:sz w:val="20"/>
                <w:lang w:val="en-US"/>
              </w:rPr>
              <w:t>Nơi nhận:</w:t>
            </w:r>
            <w:r w:rsidRPr="003A4F66">
              <w:rPr>
                <w:rFonts w:ascii="Arial" w:hAnsi="Arial" w:cs="Arial"/>
                <w:b/>
                <w:i/>
                <w:sz w:val="16"/>
                <w:lang w:val="en-US"/>
              </w:rPr>
              <w:br/>
            </w:r>
            <w:r w:rsidRPr="00C372B8">
              <w:rPr>
                <w:rFonts w:ascii="Arial" w:hAnsi="Arial" w:cs="Arial"/>
                <w:sz w:val="16"/>
              </w:rPr>
              <w:t xml:space="preserve">- VPCP (Vụ KGVX, Công báo, </w:t>
            </w:r>
            <w:r w:rsidR="00C372B8" w:rsidRPr="00C372B8">
              <w:rPr>
                <w:rFonts w:ascii="Arial" w:hAnsi="Arial" w:cs="Arial"/>
                <w:sz w:val="16"/>
              </w:rPr>
              <w:t xml:space="preserve">Cổng </w:t>
            </w:r>
            <w:r w:rsidRPr="00C372B8">
              <w:rPr>
                <w:rFonts w:ascii="Arial" w:hAnsi="Arial" w:cs="Arial"/>
                <w:sz w:val="16"/>
              </w:rPr>
              <w:t>TTĐT CP);</w:t>
            </w:r>
            <w:r w:rsidRPr="00C372B8">
              <w:rPr>
                <w:rFonts w:ascii="Arial" w:hAnsi="Arial" w:cs="Arial"/>
                <w:sz w:val="16"/>
                <w:lang w:val="en-US"/>
              </w:rPr>
              <w:br/>
            </w:r>
            <w:r w:rsidRPr="00C372B8">
              <w:rPr>
                <w:rFonts w:ascii="Arial" w:hAnsi="Arial" w:cs="Arial"/>
                <w:sz w:val="16"/>
              </w:rPr>
              <w:t>- Các Bộ, cơ quan ngang Bộ, cơ quan thuộc CP;</w:t>
            </w:r>
            <w:r w:rsidRPr="00C372B8">
              <w:rPr>
                <w:rFonts w:ascii="Arial" w:hAnsi="Arial" w:cs="Arial"/>
                <w:sz w:val="16"/>
                <w:lang w:val="en-US"/>
              </w:rPr>
              <w:br/>
            </w:r>
            <w:r w:rsidRPr="00C372B8">
              <w:rPr>
                <w:rFonts w:ascii="Arial" w:hAnsi="Arial" w:cs="Arial"/>
                <w:sz w:val="16"/>
              </w:rPr>
              <w:t>- Bộ Tư pháp (Cục Kiểm tra VBQPPL);</w:t>
            </w:r>
            <w:r w:rsidRPr="00C372B8">
              <w:rPr>
                <w:rFonts w:ascii="Arial" w:hAnsi="Arial" w:cs="Arial"/>
                <w:sz w:val="16"/>
                <w:lang w:val="en-US"/>
              </w:rPr>
              <w:br/>
            </w:r>
            <w:r w:rsidRPr="00C372B8">
              <w:rPr>
                <w:rFonts w:ascii="Arial" w:hAnsi="Arial" w:cs="Arial"/>
                <w:sz w:val="16"/>
              </w:rPr>
              <w:t>- Bộ trư</w:t>
            </w:r>
            <w:r w:rsidRPr="00C372B8">
              <w:rPr>
                <w:rFonts w:ascii="Arial" w:hAnsi="Arial" w:cs="Arial"/>
                <w:sz w:val="16"/>
                <w:lang w:val="en-US"/>
              </w:rPr>
              <w:t>ở</w:t>
            </w:r>
            <w:r w:rsidRPr="00C372B8">
              <w:rPr>
                <w:rFonts w:ascii="Arial" w:hAnsi="Arial" w:cs="Arial"/>
                <w:sz w:val="16"/>
              </w:rPr>
              <w:t>ng (để báo cáo);</w:t>
            </w:r>
            <w:r w:rsidRPr="00C372B8">
              <w:rPr>
                <w:rFonts w:ascii="Arial" w:hAnsi="Arial" w:cs="Arial"/>
                <w:sz w:val="16"/>
                <w:lang w:val="en-US"/>
              </w:rPr>
              <w:br/>
            </w:r>
            <w:r w:rsidRPr="00C372B8">
              <w:rPr>
                <w:rFonts w:ascii="Arial" w:hAnsi="Arial" w:cs="Arial"/>
                <w:sz w:val="16"/>
              </w:rPr>
              <w:t>- Các đơn vị thuộc Bộ Y tế;</w:t>
            </w:r>
            <w:r w:rsidRPr="00C372B8">
              <w:rPr>
                <w:rFonts w:ascii="Arial" w:hAnsi="Arial" w:cs="Arial"/>
                <w:sz w:val="16"/>
                <w:lang w:val="en-US"/>
              </w:rPr>
              <w:br/>
            </w:r>
            <w:r w:rsidRPr="00C372B8">
              <w:rPr>
                <w:rFonts w:ascii="Arial" w:hAnsi="Arial" w:cs="Arial"/>
                <w:sz w:val="16"/>
              </w:rPr>
              <w:t xml:space="preserve">- UBND các </w:t>
            </w:r>
            <w:r w:rsidRPr="00C372B8">
              <w:rPr>
                <w:rFonts w:ascii="Arial" w:hAnsi="Arial" w:cs="Arial"/>
                <w:sz w:val="16"/>
                <w:lang w:val="en-US"/>
              </w:rPr>
              <w:t>tỉnh</w:t>
            </w:r>
            <w:r w:rsidRPr="00C372B8">
              <w:rPr>
                <w:rFonts w:ascii="Arial" w:hAnsi="Arial" w:cs="Arial"/>
                <w:sz w:val="16"/>
              </w:rPr>
              <w:t xml:space="preserve">, thành phố </w:t>
            </w:r>
            <w:r w:rsidRPr="00C372B8">
              <w:rPr>
                <w:rFonts w:ascii="Arial" w:hAnsi="Arial" w:cs="Arial"/>
                <w:sz w:val="16"/>
                <w:lang w:val="en-US"/>
              </w:rPr>
              <w:t xml:space="preserve">trực </w:t>
            </w:r>
            <w:r w:rsidRPr="00C372B8">
              <w:rPr>
                <w:rFonts w:ascii="Arial" w:hAnsi="Arial" w:cs="Arial"/>
                <w:sz w:val="16"/>
              </w:rPr>
              <w:t>thuộc TW;</w:t>
            </w:r>
            <w:r w:rsidRPr="00C372B8">
              <w:rPr>
                <w:rFonts w:ascii="Arial" w:hAnsi="Arial" w:cs="Arial"/>
                <w:sz w:val="16"/>
                <w:lang w:val="en-US"/>
              </w:rPr>
              <w:br/>
            </w:r>
            <w:r w:rsidRPr="00C372B8">
              <w:rPr>
                <w:rFonts w:ascii="Arial" w:hAnsi="Arial" w:cs="Arial"/>
                <w:sz w:val="16"/>
              </w:rPr>
              <w:t>- Sở Y tế các tỉnh, thành phố trực thuộc TW;</w:t>
            </w:r>
            <w:r w:rsidRPr="00C372B8">
              <w:rPr>
                <w:rFonts w:ascii="Arial" w:hAnsi="Arial" w:cs="Arial"/>
                <w:sz w:val="16"/>
                <w:lang w:val="en-US"/>
              </w:rPr>
              <w:br/>
            </w:r>
            <w:r w:rsidRPr="00C372B8">
              <w:rPr>
                <w:rFonts w:ascii="Arial" w:hAnsi="Arial" w:cs="Arial"/>
                <w:sz w:val="16"/>
              </w:rPr>
              <w:t>- Y tế các ngành;</w:t>
            </w:r>
            <w:r w:rsidRPr="00C372B8">
              <w:rPr>
                <w:rFonts w:ascii="Arial" w:hAnsi="Arial" w:cs="Arial"/>
                <w:sz w:val="16"/>
                <w:lang w:val="en-US"/>
              </w:rPr>
              <w:br/>
            </w:r>
            <w:r w:rsidRPr="00C372B8">
              <w:rPr>
                <w:rFonts w:ascii="Arial" w:hAnsi="Arial" w:cs="Arial"/>
                <w:sz w:val="16"/>
              </w:rPr>
              <w:t>- Trung tâm YTDP các tỉnh, thành phố trực thuộc TW;</w:t>
            </w:r>
            <w:r w:rsidRPr="00C372B8">
              <w:rPr>
                <w:rFonts w:ascii="Arial" w:hAnsi="Arial" w:cs="Arial"/>
                <w:sz w:val="16"/>
                <w:lang w:val="en-US"/>
              </w:rPr>
              <w:br/>
            </w:r>
            <w:r w:rsidRPr="00C372B8">
              <w:rPr>
                <w:rFonts w:ascii="Arial" w:hAnsi="Arial" w:cs="Arial"/>
                <w:sz w:val="16"/>
              </w:rPr>
              <w:t>- Trung tâm BVSKLĐ&amp;MT các t</w:t>
            </w:r>
            <w:r w:rsidRPr="00C372B8">
              <w:rPr>
                <w:rFonts w:ascii="Arial" w:hAnsi="Arial" w:cs="Arial"/>
                <w:sz w:val="16"/>
                <w:lang w:val="en-US"/>
              </w:rPr>
              <w:t>ỉ</w:t>
            </w:r>
            <w:r w:rsidRPr="00C372B8">
              <w:rPr>
                <w:rFonts w:ascii="Arial" w:hAnsi="Arial" w:cs="Arial"/>
                <w:sz w:val="16"/>
              </w:rPr>
              <w:t xml:space="preserve">nh, thành phố </w:t>
            </w:r>
            <w:r w:rsidRPr="00C372B8">
              <w:rPr>
                <w:rFonts w:ascii="Arial" w:hAnsi="Arial" w:cs="Arial"/>
                <w:sz w:val="16"/>
                <w:lang w:val="en-US"/>
              </w:rPr>
              <w:t xml:space="preserve">trực </w:t>
            </w:r>
            <w:r w:rsidRPr="00C372B8">
              <w:rPr>
                <w:rFonts w:ascii="Arial" w:hAnsi="Arial" w:cs="Arial"/>
                <w:sz w:val="16"/>
              </w:rPr>
              <w:t>thuộc TW;</w:t>
            </w:r>
            <w:r w:rsidRPr="00C372B8">
              <w:rPr>
                <w:rFonts w:ascii="Arial" w:hAnsi="Arial" w:cs="Arial"/>
                <w:sz w:val="16"/>
                <w:lang w:val="en-US"/>
              </w:rPr>
              <w:br/>
            </w:r>
            <w:r w:rsidRPr="00C372B8">
              <w:rPr>
                <w:rFonts w:ascii="Arial" w:hAnsi="Arial" w:cs="Arial"/>
                <w:sz w:val="16"/>
              </w:rPr>
              <w:t>- Cổng thông tin điện tử Bộ Y tế;</w:t>
            </w:r>
            <w:r w:rsidRPr="00C372B8">
              <w:rPr>
                <w:rFonts w:ascii="Arial" w:hAnsi="Arial" w:cs="Arial"/>
                <w:sz w:val="16"/>
                <w:lang w:val="en-US"/>
              </w:rPr>
              <w:br/>
            </w:r>
            <w:r w:rsidRPr="00C372B8">
              <w:rPr>
                <w:rFonts w:ascii="Arial" w:hAnsi="Arial" w:cs="Arial"/>
                <w:sz w:val="16"/>
              </w:rPr>
              <w:t>- Lưu: VT, PC, MT</w:t>
            </w:r>
            <w:r w:rsidRPr="00C372B8">
              <w:rPr>
                <w:rFonts w:ascii="Arial" w:hAnsi="Arial" w:cs="Arial"/>
                <w:sz w:val="16"/>
                <w:vertAlign w:val="subscript"/>
              </w:rPr>
              <w:t>(03</w:t>
            </w:r>
            <w:r w:rsidRPr="00C372B8">
              <w:rPr>
                <w:rFonts w:ascii="Arial" w:hAnsi="Arial" w:cs="Arial"/>
                <w:sz w:val="16"/>
                <w:vertAlign w:val="subscript"/>
                <w:lang w:val="en-US"/>
              </w:rPr>
              <w:t>)</w:t>
            </w:r>
            <w:r w:rsidRPr="00C372B8">
              <w:rPr>
                <w:rFonts w:ascii="Arial" w:hAnsi="Arial" w:cs="Arial"/>
                <w:sz w:val="16"/>
                <w:lang w:val="en-US"/>
              </w:rPr>
              <w:t>.</w:t>
            </w:r>
          </w:p>
        </w:tc>
        <w:tc>
          <w:tcPr>
            <w:tcW w:w="4668" w:type="dxa"/>
          </w:tcPr>
          <w:p w:rsidR="00B211A3" w:rsidRPr="003A4F66" w:rsidRDefault="00B211A3" w:rsidP="00CC4797">
            <w:pPr>
              <w:spacing w:before="120"/>
              <w:jc w:val="center"/>
              <w:rPr>
                <w:rFonts w:ascii="Arial" w:hAnsi="Arial" w:cs="Arial"/>
                <w:b/>
                <w:sz w:val="20"/>
                <w:lang w:val="en-US"/>
              </w:rPr>
            </w:pPr>
            <w:r w:rsidRPr="003A4F66">
              <w:rPr>
                <w:rFonts w:ascii="Arial" w:hAnsi="Arial" w:cs="Arial"/>
                <w:b/>
                <w:sz w:val="20"/>
                <w:lang w:val="en-US"/>
              </w:rPr>
              <w:t>KT. BỘ TRƯỞNG</w:t>
            </w:r>
            <w:r w:rsidRPr="003A4F66">
              <w:rPr>
                <w:rFonts w:ascii="Arial" w:hAnsi="Arial" w:cs="Arial"/>
                <w:b/>
                <w:sz w:val="20"/>
                <w:lang w:val="en-US"/>
              </w:rPr>
              <w:br/>
              <w:t>THỨ TRƯỞNG</w:t>
            </w:r>
            <w:r w:rsidRPr="003A4F66">
              <w:rPr>
                <w:rFonts w:ascii="Arial" w:hAnsi="Arial" w:cs="Arial"/>
                <w:b/>
                <w:sz w:val="20"/>
                <w:lang w:val="en-US"/>
              </w:rPr>
              <w:br/>
            </w:r>
            <w:r w:rsidRPr="003A4F66">
              <w:rPr>
                <w:rFonts w:ascii="Arial" w:hAnsi="Arial" w:cs="Arial"/>
                <w:b/>
                <w:sz w:val="20"/>
                <w:lang w:val="en-US"/>
              </w:rPr>
              <w:br/>
            </w:r>
            <w:r w:rsidRPr="003A4F66">
              <w:rPr>
                <w:rFonts w:ascii="Arial" w:hAnsi="Arial" w:cs="Arial"/>
                <w:b/>
                <w:sz w:val="20"/>
                <w:lang w:val="en-US"/>
              </w:rPr>
              <w:br/>
            </w:r>
            <w:r w:rsidRPr="003A4F66">
              <w:rPr>
                <w:rFonts w:ascii="Arial" w:hAnsi="Arial" w:cs="Arial"/>
                <w:b/>
                <w:sz w:val="20"/>
                <w:lang w:val="en-US"/>
              </w:rPr>
              <w:br/>
            </w:r>
            <w:r w:rsidRPr="003A4F66">
              <w:rPr>
                <w:rFonts w:ascii="Arial" w:hAnsi="Arial" w:cs="Arial"/>
                <w:b/>
                <w:sz w:val="20"/>
                <w:lang w:val="en-US"/>
              </w:rPr>
              <w:br/>
              <w:t>Nguyễn Thanh Long</w:t>
            </w:r>
          </w:p>
        </w:tc>
      </w:tr>
    </w:tbl>
    <w:p w:rsidR="00B211A3" w:rsidRPr="003A4F66" w:rsidRDefault="00B211A3" w:rsidP="00CC4797">
      <w:pPr>
        <w:spacing w:before="120"/>
        <w:rPr>
          <w:rFonts w:ascii="Arial" w:hAnsi="Arial" w:cs="Arial"/>
          <w:sz w:val="20"/>
          <w:lang w:val="en-US"/>
        </w:rPr>
      </w:pPr>
    </w:p>
    <w:p w:rsidR="008475BF" w:rsidRPr="008475BF" w:rsidRDefault="008475BF" w:rsidP="00CC4797">
      <w:pPr>
        <w:spacing w:before="120"/>
        <w:jc w:val="center"/>
        <w:rPr>
          <w:rFonts w:ascii="Arial" w:hAnsi="Arial" w:cs="Arial"/>
          <w:b/>
          <w:lang w:val="en-US"/>
        </w:rPr>
      </w:pPr>
      <w:r>
        <w:rPr>
          <w:rFonts w:ascii="Arial" w:hAnsi="Arial" w:cs="Arial"/>
          <w:b/>
        </w:rPr>
        <w:t>PHỤ LỤC 1</w:t>
      </w:r>
    </w:p>
    <w:p w:rsidR="00143E96" w:rsidRPr="003A4F66" w:rsidRDefault="008475BF" w:rsidP="00CC4797">
      <w:pPr>
        <w:spacing w:before="120"/>
        <w:jc w:val="center"/>
        <w:rPr>
          <w:rFonts w:ascii="Arial" w:hAnsi="Arial" w:cs="Arial"/>
          <w:i/>
          <w:sz w:val="20"/>
          <w:lang w:val="en-US"/>
        </w:rPr>
      </w:pPr>
      <w:r>
        <w:rPr>
          <w:rFonts w:ascii="Arial" w:hAnsi="Arial" w:cs="Arial"/>
          <w:sz w:val="20"/>
        </w:rPr>
        <w:lastRenderedPageBreak/>
        <w:t>QUY ĐỊNH VỀ CÔNG TRÌNH VỆ SINH PHÚC LỢI TẠI NƠI LÀM VIỆC</w:t>
      </w:r>
      <w:r>
        <w:rPr>
          <w:rFonts w:ascii="Arial" w:hAnsi="Arial" w:cs="Arial"/>
          <w:sz w:val="20"/>
        </w:rPr>
        <w:br/>
      </w:r>
      <w:r w:rsidR="00760E9C" w:rsidRPr="003A4F66">
        <w:rPr>
          <w:rFonts w:ascii="Arial" w:hAnsi="Arial" w:cs="Arial"/>
          <w:i/>
          <w:sz w:val="20"/>
        </w:rPr>
        <w:t xml:space="preserve">(Ban hành kèm theo Thông </w:t>
      </w:r>
      <w:r w:rsidR="00760E9C" w:rsidRPr="003A4F66">
        <w:rPr>
          <w:rFonts w:ascii="Arial" w:hAnsi="Arial" w:cs="Arial"/>
          <w:i/>
          <w:sz w:val="20"/>
          <w:lang w:val="en-US"/>
        </w:rPr>
        <w:t>t</w:t>
      </w:r>
      <w:r w:rsidR="00143E96" w:rsidRPr="003A4F66">
        <w:rPr>
          <w:rFonts w:ascii="Arial" w:hAnsi="Arial" w:cs="Arial"/>
          <w:i/>
          <w:sz w:val="20"/>
        </w:rPr>
        <w:t xml:space="preserve">ư </w:t>
      </w:r>
      <w:r w:rsidR="00760E9C" w:rsidRPr="003A4F66">
        <w:rPr>
          <w:rFonts w:ascii="Arial" w:hAnsi="Arial" w:cs="Arial"/>
          <w:i/>
          <w:sz w:val="20"/>
          <w:lang w:val="en-US"/>
        </w:rPr>
        <w:t xml:space="preserve">số </w:t>
      </w:r>
      <w:r w:rsidR="00143E96" w:rsidRPr="003A4F66">
        <w:rPr>
          <w:rFonts w:ascii="Arial" w:hAnsi="Arial" w:cs="Arial"/>
          <w:i/>
          <w:sz w:val="20"/>
        </w:rPr>
        <w:t xml:space="preserve">19/2016/TT-BYT </w:t>
      </w:r>
      <w:r w:rsidR="008C6ED1" w:rsidRPr="003A4F66">
        <w:rPr>
          <w:rFonts w:ascii="Arial" w:hAnsi="Arial" w:cs="Arial"/>
          <w:i/>
          <w:sz w:val="20"/>
        </w:rPr>
        <w:t>ngày</w:t>
      </w:r>
      <w:r w:rsidR="00143E96" w:rsidRPr="003A4F66">
        <w:rPr>
          <w:rFonts w:ascii="Arial" w:hAnsi="Arial" w:cs="Arial"/>
          <w:i/>
          <w:sz w:val="20"/>
        </w:rPr>
        <w:t xml:space="preserve"> 30 </w:t>
      </w:r>
      <w:r w:rsidR="00760E9C" w:rsidRPr="003A4F66">
        <w:rPr>
          <w:rFonts w:ascii="Arial" w:hAnsi="Arial" w:cs="Arial"/>
          <w:i/>
          <w:sz w:val="20"/>
          <w:lang w:val="en-US"/>
        </w:rPr>
        <w:t xml:space="preserve">tháng </w:t>
      </w:r>
      <w:r w:rsidR="00760E9C" w:rsidRPr="003A4F66">
        <w:rPr>
          <w:rFonts w:ascii="Arial" w:hAnsi="Arial" w:cs="Arial"/>
          <w:i/>
          <w:sz w:val="20"/>
        </w:rPr>
        <w:t>6 năm 20</w:t>
      </w:r>
      <w:r w:rsidR="00760E9C" w:rsidRPr="003A4F66">
        <w:rPr>
          <w:rFonts w:ascii="Arial" w:hAnsi="Arial" w:cs="Arial"/>
          <w:i/>
          <w:sz w:val="20"/>
          <w:lang w:val="en-US"/>
        </w:rPr>
        <w:t>1</w:t>
      </w:r>
      <w:r w:rsidR="00143E96" w:rsidRPr="003A4F66">
        <w:rPr>
          <w:rFonts w:ascii="Arial" w:hAnsi="Arial" w:cs="Arial"/>
          <w:i/>
          <w:sz w:val="20"/>
        </w:rPr>
        <w:t>6</w:t>
      </w:r>
      <w:r w:rsidR="00760E9C" w:rsidRPr="003A4F66">
        <w:rPr>
          <w:rFonts w:ascii="Arial" w:hAnsi="Arial" w:cs="Arial"/>
          <w:i/>
          <w:sz w:val="20"/>
          <w:lang w:val="en-US"/>
        </w:rPr>
        <w:t xml:space="preserve"> của </w:t>
      </w:r>
      <w:r w:rsidR="00143E96" w:rsidRPr="003A4F66">
        <w:rPr>
          <w:rFonts w:ascii="Arial" w:hAnsi="Arial" w:cs="Arial"/>
          <w:i/>
          <w:sz w:val="20"/>
        </w:rPr>
        <w:t xml:space="preserve">Bộ </w:t>
      </w:r>
      <w:r w:rsidR="00760E9C" w:rsidRPr="003A4F66">
        <w:rPr>
          <w:rFonts w:ascii="Arial" w:hAnsi="Arial" w:cs="Arial"/>
          <w:i/>
          <w:sz w:val="20"/>
          <w:lang w:val="en-US"/>
        </w:rPr>
        <w:t>trưởng</w:t>
      </w:r>
      <w:r w:rsidR="00143E96" w:rsidRPr="003A4F66">
        <w:rPr>
          <w:rFonts w:ascii="Arial" w:hAnsi="Arial" w:cs="Arial"/>
          <w:i/>
          <w:sz w:val="20"/>
        </w:rPr>
        <w:t xml:space="preserve"> Bộ Y tế)</w:t>
      </w:r>
    </w:p>
    <w:p w:rsidR="00F512A5" w:rsidRPr="000911C1" w:rsidRDefault="000911C1" w:rsidP="000911C1">
      <w:pPr>
        <w:spacing w:before="120"/>
        <w:jc w:val="center"/>
        <w:rPr>
          <w:rFonts w:ascii="Arial" w:hAnsi="Arial" w:cs="Arial"/>
          <w:b/>
          <w:sz w:val="20"/>
          <w:lang w:val="en-US"/>
        </w:rPr>
      </w:pPr>
      <w:r>
        <w:rPr>
          <w:rFonts w:ascii="Arial" w:hAnsi="Arial" w:cs="Arial"/>
          <w:b/>
          <w:sz w:val="20"/>
        </w:rPr>
        <w:t>QUY ĐỊNH VỀ CÔNG TRÌNH VỆ SINH PHÚC LỢI TẠI NƠI LÀM VIỆC</w:t>
      </w:r>
    </w:p>
    <w:p w:rsidR="00143E96" w:rsidRPr="003A4F66" w:rsidRDefault="00143E96" w:rsidP="00CC4797">
      <w:pPr>
        <w:spacing w:before="120"/>
        <w:rPr>
          <w:rFonts w:ascii="Arial" w:hAnsi="Arial" w:cs="Arial"/>
          <w:sz w:val="20"/>
        </w:rPr>
      </w:pPr>
      <w:r w:rsidRPr="003A4F66">
        <w:rPr>
          <w:rFonts w:ascii="Arial" w:hAnsi="Arial" w:cs="Arial"/>
          <w:sz w:val="20"/>
        </w:rPr>
        <w:t xml:space="preserve">Quy định này áp dụng đối với </w:t>
      </w:r>
      <w:r w:rsidR="00ED6AE4" w:rsidRPr="003A4F66">
        <w:rPr>
          <w:rFonts w:ascii="Arial" w:hAnsi="Arial" w:cs="Arial"/>
          <w:sz w:val="20"/>
        </w:rPr>
        <w:t xml:space="preserve">cơ </w:t>
      </w:r>
      <w:r w:rsidR="006D5063" w:rsidRPr="003A4F66">
        <w:rPr>
          <w:rFonts w:ascii="Arial" w:hAnsi="Arial" w:cs="Arial"/>
          <w:sz w:val="20"/>
        </w:rPr>
        <w:t>sở</w:t>
      </w:r>
      <w:r w:rsidRPr="003A4F66">
        <w:rPr>
          <w:rFonts w:ascii="Arial" w:hAnsi="Arial" w:cs="Arial"/>
          <w:sz w:val="20"/>
        </w:rPr>
        <w:t xml:space="preserve"> sản xuất kinh doanh và cơ sở có </w:t>
      </w:r>
      <w:r w:rsidR="00F512A5" w:rsidRPr="003A4F66">
        <w:rPr>
          <w:rFonts w:ascii="Arial" w:hAnsi="Arial" w:cs="Arial"/>
          <w:sz w:val="20"/>
        </w:rPr>
        <w:t>yếu</w:t>
      </w:r>
      <w:r w:rsidRPr="003A4F66">
        <w:rPr>
          <w:rFonts w:ascii="Arial" w:hAnsi="Arial" w:cs="Arial"/>
          <w:sz w:val="20"/>
        </w:rPr>
        <w:t xml:space="preserve"> tố có hại gây bệnh nghề nghiệp. Khuyến khích áp dụng </w:t>
      </w:r>
      <w:r w:rsidR="00ED6AE4" w:rsidRPr="003A4F66">
        <w:rPr>
          <w:rFonts w:ascii="Arial" w:hAnsi="Arial" w:cs="Arial"/>
          <w:sz w:val="20"/>
        </w:rPr>
        <w:t>đối với</w:t>
      </w:r>
      <w:r w:rsidRPr="003A4F66">
        <w:rPr>
          <w:rFonts w:ascii="Arial" w:hAnsi="Arial" w:cs="Arial"/>
          <w:sz w:val="20"/>
        </w:rPr>
        <w:t xml:space="preserve"> tất cả các </w:t>
      </w:r>
      <w:r w:rsidR="002A5DD4" w:rsidRPr="003A4F66">
        <w:rPr>
          <w:rFonts w:ascii="Arial" w:hAnsi="Arial" w:cs="Arial"/>
          <w:sz w:val="20"/>
        </w:rPr>
        <w:t>cơ sở</w:t>
      </w:r>
      <w:r w:rsidRPr="003A4F66">
        <w:rPr>
          <w:rFonts w:ascii="Arial" w:hAnsi="Arial" w:cs="Arial"/>
          <w:sz w:val="20"/>
        </w:rPr>
        <w:t xml:space="preserve"> lao động khác.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884"/>
        <w:gridCol w:w="3087"/>
        <w:gridCol w:w="2899"/>
      </w:tblGrid>
      <w:tr w:rsidR="00143E96" w:rsidRPr="003A4F66">
        <w:trPr>
          <w:trHeight w:val="20"/>
        </w:trPr>
        <w:tc>
          <w:tcPr>
            <w:tcW w:w="1626" w:type="pct"/>
            <w:shd w:val="clear" w:color="auto" w:fill="auto"/>
          </w:tcPr>
          <w:p w:rsidR="00143E96" w:rsidRPr="003A4F66" w:rsidRDefault="00123EA6" w:rsidP="00CC4797">
            <w:pPr>
              <w:spacing w:before="120"/>
              <w:jc w:val="center"/>
              <w:rPr>
                <w:rFonts w:ascii="Arial" w:hAnsi="Arial" w:cs="Arial"/>
                <w:b/>
                <w:sz w:val="20"/>
                <w:lang w:val="en-US"/>
              </w:rPr>
            </w:pPr>
            <w:r w:rsidRPr="003A4F66">
              <w:rPr>
                <w:rFonts w:ascii="Arial" w:hAnsi="Arial" w:cs="Arial"/>
                <w:b/>
                <w:sz w:val="20"/>
                <w:lang w:val="en-US"/>
              </w:rPr>
              <w:t>Cơ sở vệ sinh</w:t>
            </w:r>
          </w:p>
        </w:tc>
        <w:tc>
          <w:tcPr>
            <w:tcW w:w="1740" w:type="pct"/>
            <w:shd w:val="clear" w:color="auto" w:fill="auto"/>
          </w:tcPr>
          <w:p w:rsidR="00143E96" w:rsidRPr="003A4F66" w:rsidRDefault="00143E96" w:rsidP="00CC4797">
            <w:pPr>
              <w:spacing w:before="120"/>
              <w:jc w:val="center"/>
              <w:rPr>
                <w:rFonts w:ascii="Arial" w:hAnsi="Arial" w:cs="Arial"/>
                <w:b/>
                <w:sz w:val="20"/>
              </w:rPr>
            </w:pPr>
            <w:r w:rsidRPr="003A4F66">
              <w:rPr>
                <w:rFonts w:ascii="Arial" w:hAnsi="Arial" w:cs="Arial"/>
                <w:b/>
                <w:sz w:val="20"/>
              </w:rPr>
              <w:t xml:space="preserve">Tiêu </w:t>
            </w:r>
            <w:r w:rsidR="0095395E" w:rsidRPr="003A4F66">
              <w:rPr>
                <w:rFonts w:ascii="Arial" w:hAnsi="Arial" w:cs="Arial"/>
                <w:b/>
                <w:sz w:val="20"/>
              </w:rPr>
              <w:t>chuẩn</w:t>
            </w:r>
            <w:r w:rsidRPr="003A4F66">
              <w:rPr>
                <w:rFonts w:ascii="Arial" w:hAnsi="Arial" w:cs="Arial"/>
                <w:b/>
                <w:sz w:val="20"/>
              </w:rPr>
              <w:t xml:space="preserve"> theo ca sản xuất</w:t>
            </w:r>
          </w:p>
        </w:tc>
        <w:tc>
          <w:tcPr>
            <w:tcW w:w="1634" w:type="pct"/>
            <w:shd w:val="clear" w:color="auto" w:fill="auto"/>
          </w:tcPr>
          <w:p w:rsidR="00143E96" w:rsidRPr="003A4F66" w:rsidRDefault="00143E96" w:rsidP="00CC4797">
            <w:pPr>
              <w:spacing w:before="120"/>
              <w:jc w:val="center"/>
              <w:rPr>
                <w:rFonts w:ascii="Arial" w:hAnsi="Arial" w:cs="Arial"/>
                <w:b/>
                <w:sz w:val="20"/>
                <w:lang w:val="en-US"/>
              </w:rPr>
            </w:pPr>
            <w:r w:rsidRPr="003A4F66">
              <w:rPr>
                <w:rFonts w:ascii="Arial" w:hAnsi="Arial" w:cs="Arial"/>
                <w:b/>
                <w:sz w:val="20"/>
              </w:rPr>
              <w:t xml:space="preserve">Quy mô, phạm vi áp </w:t>
            </w:r>
            <w:r w:rsidR="00123EA6" w:rsidRPr="003A4F66">
              <w:rPr>
                <w:rFonts w:ascii="Arial" w:hAnsi="Arial" w:cs="Arial"/>
                <w:b/>
                <w:sz w:val="20"/>
                <w:lang w:val="en-US"/>
              </w:rPr>
              <w:t>dụng</w:t>
            </w:r>
          </w:p>
        </w:tc>
      </w:tr>
      <w:tr w:rsidR="00143E96" w:rsidRPr="003A4F66">
        <w:tc>
          <w:tcPr>
            <w:tcW w:w="1626" w:type="pct"/>
            <w:vMerge w:val="restar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1. Hố tiêu</w:t>
            </w:r>
          </w:p>
        </w:tc>
        <w:tc>
          <w:tcPr>
            <w:tcW w:w="1740"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11 - 20 người/hố</w:t>
            </w:r>
          </w:p>
        </w:tc>
        <w:tc>
          <w:tcPr>
            <w:tcW w:w="1634"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Dưới 300 người</w:t>
            </w:r>
          </w:p>
        </w:tc>
      </w:tr>
      <w:tr w:rsidR="00143E96" w:rsidRPr="003A4F66">
        <w:trPr>
          <w:trHeight w:val="20"/>
        </w:trPr>
        <w:tc>
          <w:tcPr>
            <w:tcW w:w="1626" w:type="pct"/>
            <w:vMerge/>
            <w:shd w:val="clear" w:color="auto" w:fill="auto"/>
          </w:tcPr>
          <w:p w:rsidR="00143E96" w:rsidRPr="003A4F66" w:rsidRDefault="00143E96" w:rsidP="00CC4797">
            <w:pPr>
              <w:spacing w:before="120"/>
              <w:rPr>
                <w:rFonts w:ascii="Arial" w:hAnsi="Arial" w:cs="Arial"/>
                <w:sz w:val="20"/>
              </w:rPr>
            </w:pPr>
          </w:p>
        </w:tc>
        <w:tc>
          <w:tcPr>
            <w:tcW w:w="1740"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 xml:space="preserve">21 - 35 </w:t>
            </w:r>
            <w:r w:rsidR="008C6ED1" w:rsidRPr="003A4F66">
              <w:rPr>
                <w:rFonts w:ascii="Arial" w:hAnsi="Arial" w:cs="Arial"/>
                <w:sz w:val="20"/>
              </w:rPr>
              <w:t>người</w:t>
            </w:r>
            <w:r w:rsidRPr="003A4F66">
              <w:rPr>
                <w:rFonts w:ascii="Arial" w:hAnsi="Arial" w:cs="Arial"/>
                <w:sz w:val="20"/>
              </w:rPr>
              <w:t>/hố</w:t>
            </w:r>
          </w:p>
        </w:tc>
        <w:tc>
          <w:tcPr>
            <w:tcW w:w="1634"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Trên 300 người</w:t>
            </w:r>
          </w:p>
        </w:tc>
      </w:tr>
      <w:tr w:rsidR="00143E96" w:rsidRPr="003A4F66">
        <w:trPr>
          <w:trHeight w:val="20"/>
        </w:trPr>
        <w:tc>
          <w:tcPr>
            <w:tcW w:w="1626" w:type="pct"/>
            <w:vMerge w:val="restar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2. Hố ti</w:t>
            </w:r>
            <w:r w:rsidR="00123EA6" w:rsidRPr="003A4F66">
              <w:rPr>
                <w:rFonts w:ascii="Arial" w:hAnsi="Arial" w:cs="Arial"/>
                <w:sz w:val="20"/>
                <w:lang w:val="en-US"/>
              </w:rPr>
              <w:t>ê</w:t>
            </w:r>
            <w:r w:rsidRPr="003A4F66">
              <w:rPr>
                <w:rFonts w:ascii="Arial" w:hAnsi="Arial" w:cs="Arial"/>
                <w:sz w:val="20"/>
              </w:rPr>
              <w:t>u</w:t>
            </w:r>
          </w:p>
        </w:tc>
        <w:tc>
          <w:tcPr>
            <w:tcW w:w="1740"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11 - 20 người/hố</w:t>
            </w:r>
          </w:p>
        </w:tc>
        <w:tc>
          <w:tcPr>
            <w:tcW w:w="1634"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Dưới 300 người</w:t>
            </w:r>
          </w:p>
        </w:tc>
      </w:tr>
      <w:tr w:rsidR="00143E96" w:rsidRPr="003A4F66">
        <w:trPr>
          <w:trHeight w:val="20"/>
        </w:trPr>
        <w:tc>
          <w:tcPr>
            <w:tcW w:w="1626" w:type="pct"/>
            <w:vMerge/>
            <w:shd w:val="clear" w:color="auto" w:fill="auto"/>
          </w:tcPr>
          <w:p w:rsidR="00143E96" w:rsidRPr="003A4F66" w:rsidRDefault="00143E96" w:rsidP="00CC4797">
            <w:pPr>
              <w:spacing w:before="120"/>
              <w:rPr>
                <w:rFonts w:ascii="Arial" w:hAnsi="Arial" w:cs="Arial"/>
                <w:sz w:val="20"/>
              </w:rPr>
            </w:pPr>
          </w:p>
        </w:tc>
        <w:tc>
          <w:tcPr>
            <w:tcW w:w="1740"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21</w:t>
            </w:r>
            <w:r w:rsidR="00F20955">
              <w:rPr>
                <w:rFonts w:ascii="Arial" w:hAnsi="Arial" w:cs="Arial"/>
                <w:sz w:val="20"/>
                <w:lang w:val="en-US"/>
              </w:rPr>
              <w:t xml:space="preserve"> </w:t>
            </w:r>
            <w:r w:rsidRPr="003A4F66">
              <w:rPr>
                <w:rFonts w:ascii="Arial" w:hAnsi="Arial" w:cs="Arial"/>
                <w:sz w:val="20"/>
              </w:rPr>
              <w:t>-</w:t>
            </w:r>
            <w:r w:rsidR="00F20955">
              <w:rPr>
                <w:rFonts w:ascii="Arial" w:hAnsi="Arial" w:cs="Arial"/>
                <w:sz w:val="20"/>
                <w:lang w:val="en-US"/>
              </w:rPr>
              <w:t xml:space="preserve"> </w:t>
            </w:r>
            <w:r w:rsidRPr="003A4F66">
              <w:rPr>
                <w:rFonts w:ascii="Arial" w:hAnsi="Arial" w:cs="Arial"/>
                <w:sz w:val="20"/>
              </w:rPr>
              <w:t>35 người/hố</w:t>
            </w:r>
          </w:p>
        </w:tc>
        <w:tc>
          <w:tcPr>
            <w:tcW w:w="1634"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 xml:space="preserve">Trên 300 </w:t>
            </w:r>
            <w:r w:rsidR="0095395E" w:rsidRPr="003A4F66">
              <w:rPr>
                <w:rFonts w:ascii="Arial" w:hAnsi="Arial" w:cs="Arial"/>
                <w:sz w:val="20"/>
              </w:rPr>
              <w:t>người</w:t>
            </w:r>
          </w:p>
        </w:tc>
      </w:tr>
      <w:tr w:rsidR="00143E96" w:rsidRPr="003A4F66">
        <w:trPr>
          <w:trHeight w:val="20"/>
        </w:trPr>
        <w:tc>
          <w:tcPr>
            <w:tcW w:w="1626" w:type="pct"/>
            <w:vMerge w:val="restar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3</w:t>
            </w:r>
            <w:r w:rsidR="00123EA6" w:rsidRPr="003A4F66">
              <w:rPr>
                <w:rFonts w:ascii="Arial" w:hAnsi="Arial" w:cs="Arial"/>
                <w:sz w:val="20"/>
                <w:lang w:val="en-US"/>
              </w:rPr>
              <w:t>.</w:t>
            </w:r>
            <w:r w:rsidRPr="003A4F66">
              <w:rPr>
                <w:rFonts w:ascii="Arial" w:hAnsi="Arial" w:cs="Arial"/>
                <w:sz w:val="20"/>
              </w:rPr>
              <w:t xml:space="preserve"> Buồng tắm</w:t>
            </w:r>
          </w:p>
        </w:tc>
        <w:tc>
          <w:tcPr>
            <w:tcW w:w="1740" w:type="pct"/>
            <w:shd w:val="clear" w:color="auto" w:fill="auto"/>
          </w:tcPr>
          <w:p w:rsidR="00143E96" w:rsidRPr="003A4F66" w:rsidRDefault="00143E96" w:rsidP="00CC4797">
            <w:pPr>
              <w:spacing w:before="120"/>
              <w:jc w:val="center"/>
              <w:rPr>
                <w:rFonts w:ascii="Arial" w:hAnsi="Arial" w:cs="Arial"/>
                <w:sz w:val="20"/>
                <w:lang w:val="en-US"/>
              </w:rPr>
            </w:pPr>
            <w:r w:rsidRPr="003A4F66">
              <w:rPr>
                <w:rFonts w:ascii="Arial" w:hAnsi="Arial" w:cs="Arial"/>
                <w:sz w:val="20"/>
              </w:rPr>
              <w:t xml:space="preserve">1 - 20 </w:t>
            </w:r>
            <w:r w:rsidR="0095395E" w:rsidRPr="003A4F66">
              <w:rPr>
                <w:rFonts w:ascii="Arial" w:hAnsi="Arial" w:cs="Arial"/>
                <w:sz w:val="20"/>
              </w:rPr>
              <w:t>người</w:t>
            </w:r>
            <w:r w:rsidRPr="003A4F66">
              <w:rPr>
                <w:rFonts w:ascii="Arial" w:hAnsi="Arial" w:cs="Arial"/>
                <w:sz w:val="20"/>
              </w:rPr>
              <w:t>/buồ</w:t>
            </w:r>
            <w:r w:rsidR="00434FBE" w:rsidRPr="003A4F66">
              <w:rPr>
                <w:rFonts w:ascii="Arial" w:hAnsi="Arial" w:cs="Arial"/>
                <w:sz w:val="20"/>
              </w:rPr>
              <w:t>n</w:t>
            </w:r>
            <w:r w:rsidR="00434FBE" w:rsidRPr="003A4F66">
              <w:rPr>
                <w:rFonts w:ascii="Arial" w:hAnsi="Arial" w:cs="Arial"/>
                <w:sz w:val="20"/>
                <w:lang w:val="en-US"/>
              </w:rPr>
              <w:t>g</w:t>
            </w:r>
          </w:p>
        </w:tc>
        <w:tc>
          <w:tcPr>
            <w:tcW w:w="1634" w:type="pct"/>
            <w:shd w:val="clear" w:color="auto" w:fill="auto"/>
          </w:tcPr>
          <w:p w:rsidR="00143E96" w:rsidRPr="003A4F66" w:rsidRDefault="00143E96" w:rsidP="00CC4797">
            <w:pPr>
              <w:spacing w:before="120"/>
              <w:jc w:val="center"/>
              <w:rPr>
                <w:rFonts w:ascii="Arial" w:hAnsi="Arial" w:cs="Arial"/>
                <w:sz w:val="20"/>
                <w:lang w:val="en-US"/>
              </w:rPr>
            </w:pPr>
            <w:r w:rsidRPr="003A4F66">
              <w:rPr>
                <w:rFonts w:ascii="Arial" w:hAnsi="Arial" w:cs="Arial"/>
                <w:sz w:val="20"/>
              </w:rPr>
              <w:t>1 - 300 ngườ</w:t>
            </w:r>
            <w:r w:rsidR="00434FBE" w:rsidRPr="003A4F66">
              <w:rPr>
                <w:rFonts w:ascii="Arial" w:hAnsi="Arial" w:cs="Arial"/>
                <w:sz w:val="20"/>
              </w:rPr>
              <w:t>i</w:t>
            </w:r>
          </w:p>
        </w:tc>
      </w:tr>
      <w:tr w:rsidR="00143E96" w:rsidRPr="003A4F66">
        <w:trPr>
          <w:trHeight w:val="20"/>
        </w:trPr>
        <w:tc>
          <w:tcPr>
            <w:tcW w:w="1626" w:type="pct"/>
            <w:vMerge/>
            <w:shd w:val="clear" w:color="auto" w:fill="auto"/>
          </w:tcPr>
          <w:p w:rsidR="00143E96" w:rsidRPr="003A4F66" w:rsidRDefault="00143E96" w:rsidP="00CC4797">
            <w:pPr>
              <w:spacing w:before="120"/>
              <w:rPr>
                <w:rFonts w:ascii="Arial" w:hAnsi="Arial" w:cs="Arial"/>
                <w:sz w:val="20"/>
              </w:rPr>
            </w:pPr>
          </w:p>
        </w:tc>
        <w:tc>
          <w:tcPr>
            <w:tcW w:w="1740"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21-30 người/buồng</w:t>
            </w:r>
          </w:p>
        </w:tc>
        <w:tc>
          <w:tcPr>
            <w:tcW w:w="1634"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301 - 600 người</w:t>
            </w:r>
          </w:p>
        </w:tc>
      </w:tr>
      <w:tr w:rsidR="00143E96" w:rsidRPr="003A4F66">
        <w:trPr>
          <w:trHeight w:val="20"/>
        </w:trPr>
        <w:tc>
          <w:tcPr>
            <w:tcW w:w="1626" w:type="pct"/>
            <w:vMerge/>
            <w:shd w:val="clear" w:color="auto" w:fill="auto"/>
          </w:tcPr>
          <w:p w:rsidR="00143E96" w:rsidRPr="003A4F66" w:rsidRDefault="00143E96" w:rsidP="00CC4797">
            <w:pPr>
              <w:spacing w:before="120"/>
              <w:rPr>
                <w:rFonts w:ascii="Arial" w:hAnsi="Arial" w:cs="Arial"/>
                <w:sz w:val="20"/>
              </w:rPr>
            </w:pPr>
          </w:p>
        </w:tc>
        <w:tc>
          <w:tcPr>
            <w:tcW w:w="1740"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30 người/buồng</w:t>
            </w:r>
          </w:p>
        </w:tc>
        <w:tc>
          <w:tcPr>
            <w:tcW w:w="1634"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Trên 600 ngườ</w:t>
            </w:r>
            <w:r w:rsidR="00434FBE" w:rsidRPr="003A4F66">
              <w:rPr>
                <w:rFonts w:ascii="Arial" w:hAnsi="Arial" w:cs="Arial"/>
                <w:sz w:val="20"/>
              </w:rPr>
              <w:t>i</w:t>
            </w:r>
          </w:p>
        </w:tc>
      </w:tr>
      <w:tr w:rsidR="00143E96" w:rsidRPr="003A4F66">
        <w:trPr>
          <w:trHeight w:val="20"/>
        </w:trPr>
        <w:tc>
          <w:tcPr>
            <w:tcW w:w="1626" w:type="pct"/>
            <w:vMerge w:val="restar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4. Buồng vệ sinh kinh nguyệt</w:t>
            </w:r>
          </w:p>
        </w:tc>
        <w:tc>
          <w:tcPr>
            <w:tcW w:w="1740"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w:t>
            </w:r>
            <w:r w:rsidR="00F20955">
              <w:rPr>
                <w:rFonts w:ascii="Arial" w:hAnsi="Arial" w:cs="Arial"/>
                <w:sz w:val="20"/>
                <w:lang w:val="en-US"/>
              </w:rPr>
              <w:t xml:space="preserve"> </w:t>
            </w:r>
            <w:r w:rsidRPr="003A4F66">
              <w:rPr>
                <w:rFonts w:ascii="Arial" w:hAnsi="Arial" w:cs="Arial"/>
                <w:sz w:val="20"/>
              </w:rPr>
              <w:t>-</w:t>
            </w:r>
            <w:r w:rsidR="00F20955">
              <w:rPr>
                <w:rFonts w:ascii="Arial" w:hAnsi="Arial" w:cs="Arial"/>
                <w:sz w:val="20"/>
                <w:lang w:val="en-US"/>
              </w:rPr>
              <w:t xml:space="preserve"> </w:t>
            </w:r>
            <w:r w:rsidRPr="003A4F66">
              <w:rPr>
                <w:rFonts w:ascii="Arial" w:hAnsi="Arial" w:cs="Arial"/>
                <w:sz w:val="20"/>
              </w:rPr>
              <w:t>30 nữ/buồng</w:t>
            </w:r>
          </w:p>
        </w:tc>
        <w:tc>
          <w:tcPr>
            <w:tcW w:w="1634"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w:t>
            </w:r>
            <w:r w:rsidR="00F20955">
              <w:rPr>
                <w:rFonts w:ascii="Arial" w:hAnsi="Arial" w:cs="Arial"/>
                <w:sz w:val="20"/>
                <w:lang w:val="en-US"/>
              </w:rPr>
              <w:t xml:space="preserve"> </w:t>
            </w:r>
            <w:r w:rsidRPr="003A4F66">
              <w:rPr>
                <w:rFonts w:ascii="Arial" w:hAnsi="Arial" w:cs="Arial"/>
                <w:sz w:val="20"/>
              </w:rPr>
              <w:t>- 300 người</w:t>
            </w:r>
          </w:p>
        </w:tc>
      </w:tr>
      <w:tr w:rsidR="00143E96" w:rsidRPr="003A4F66">
        <w:trPr>
          <w:trHeight w:val="20"/>
        </w:trPr>
        <w:tc>
          <w:tcPr>
            <w:tcW w:w="1626" w:type="pct"/>
            <w:vMerge/>
            <w:shd w:val="clear" w:color="auto" w:fill="auto"/>
          </w:tcPr>
          <w:p w:rsidR="00143E96" w:rsidRPr="003A4F66" w:rsidRDefault="00143E96" w:rsidP="00CC4797">
            <w:pPr>
              <w:spacing w:before="120"/>
              <w:rPr>
                <w:rFonts w:ascii="Arial" w:hAnsi="Arial" w:cs="Arial"/>
                <w:sz w:val="20"/>
              </w:rPr>
            </w:pPr>
          </w:p>
        </w:tc>
        <w:tc>
          <w:tcPr>
            <w:tcW w:w="1740"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30 nữ/buồng</w:t>
            </w:r>
          </w:p>
        </w:tc>
        <w:tc>
          <w:tcPr>
            <w:tcW w:w="1634"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Trên 300 người</w:t>
            </w:r>
          </w:p>
        </w:tc>
      </w:tr>
      <w:tr w:rsidR="00143E96" w:rsidRPr="003A4F66">
        <w:trPr>
          <w:trHeight w:val="20"/>
        </w:trPr>
        <w:tc>
          <w:tcPr>
            <w:tcW w:w="1626" w:type="pct"/>
            <w:vMerge w:val="restar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5. Vòi nước rửa tay</w:t>
            </w:r>
          </w:p>
        </w:tc>
        <w:tc>
          <w:tcPr>
            <w:tcW w:w="1740"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15</w:t>
            </w:r>
            <w:r w:rsidR="00F20955">
              <w:rPr>
                <w:rFonts w:ascii="Arial" w:hAnsi="Arial" w:cs="Arial"/>
                <w:sz w:val="20"/>
                <w:lang w:val="en-US"/>
              </w:rPr>
              <w:t xml:space="preserve"> </w:t>
            </w:r>
            <w:r w:rsidRPr="003A4F66">
              <w:rPr>
                <w:rFonts w:ascii="Arial" w:hAnsi="Arial" w:cs="Arial"/>
                <w:sz w:val="20"/>
              </w:rPr>
              <w:t>-</w:t>
            </w:r>
            <w:r w:rsidR="00F20955">
              <w:rPr>
                <w:rFonts w:ascii="Arial" w:hAnsi="Arial" w:cs="Arial"/>
                <w:sz w:val="20"/>
                <w:lang w:val="en-US"/>
              </w:rPr>
              <w:t xml:space="preserve"> </w:t>
            </w:r>
            <w:r w:rsidRPr="003A4F66">
              <w:rPr>
                <w:rFonts w:ascii="Arial" w:hAnsi="Arial" w:cs="Arial"/>
                <w:sz w:val="20"/>
              </w:rPr>
              <w:t>20 người/vòi</w:t>
            </w:r>
          </w:p>
        </w:tc>
        <w:tc>
          <w:tcPr>
            <w:tcW w:w="1634"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Dưới 300 người</w:t>
            </w:r>
          </w:p>
        </w:tc>
      </w:tr>
      <w:tr w:rsidR="00143E96" w:rsidRPr="003A4F66">
        <w:trPr>
          <w:trHeight w:val="20"/>
        </w:trPr>
        <w:tc>
          <w:tcPr>
            <w:tcW w:w="1626" w:type="pct"/>
            <w:vMerge/>
            <w:shd w:val="clear" w:color="auto" w:fill="auto"/>
          </w:tcPr>
          <w:p w:rsidR="00143E96" w:rsidRPr="003A4F66" w:rsidRDefault="00143E96" w:rsidP="00CC4797">
            <w:pPr>
              <w:spacing w:before="120"/>
              <w:rPr>
                <w:rFonts w:ascii="Arial" w:hAnsi="Arial" w:cs="Arial"/>
                <w:sz w:val="20"/>
              </w:rPr>
            </w:pPr>
          </w:p>
        </w:tc>
        <w:tc>
          <w:tcPr>
            <w:tcW w:w="1740"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35 người/vòi</w:t>
            </w:r>
          </w:p>
        </w:tc>
        <w:tc>
          <w:tcPr>
            <w:tcW w:w="1634"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Trên 300 người</w:t>
            </w:r>
          </w:p>
        </w:tc>
      </w:tr>
      <w:tr w:rsidR="00143E96" w:rsidRPr="003A4F66">
        <w:trPr>
          <w:trHeight w:val="20"/>
        </w:trPr>
        <w:tc>
          <w:tcPr>
            <w:tcW w:w="1626"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 xml:space="preserve">6. Nơi </w:t>
            </w:r>
            <w:r w:rsidR="0078220B" w:rsidRPr="003A4F66">
              <w:rPr>
                <w:rFonts w:ascii="Arial" w:hAnsi="Arial" w:cs="Arial"/>
                <w:sz w:val="20"/>
              </w:rPr>
              <w:t xml:space="preserve">để </w:t>
            </w:r>
            <w:r w:rsidRPr="003A4F66">
              <w:rPr>
                <w:rFonts w:ascii="Arial" w:hAnsi="Arial" w:cs="Arial"/>
                <w:sz w:val="20"/>
              </w:rPr>
              <w:t>quần áo</w:t>
            </w:r>
          </w:p>
        </w:tc>
        <w:tc>
          <w:tcPr>
            <w:tcW w:w="1740"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 người/</w:t>
            </w:r>
            <w:r w:rsidR="00434FBE" w:rsidRPr="003A4F66">
              <w:rPr>
                <w:rFonts w:ascii="Arial" w:hAnsi="Arial" w:cs="Arial"/>
                <w:sz w:val="20"/>
                <w:lang w:val="en-US"/>
              </w:rPr>
              <w:t>ô</w:t>
            </w:r>
            <w:r w:rsidRPr="003A4F66">
              <w:rPr>
                <w:rFonts w:ascii="Arial" w:hAnsi="Arial" w:cs="Arial"/>
                <w:sz w:val="20"/>
              </w:rPr>
              <w:t xml:space="preserve"> kéo, hoặc móc treo, hoặc tủ nhỏ.</w:t>
            </w:r>
          </w:p>
        </w:tc>
        <w:tc>
          <w:tcPr>
            <w:tcW w:w="1634"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 xml:space="preserve">Áp dụng đối với cơ sở </w:t>
            </w:r>
            <w:r w:rsidR="006A7E78" w:rsidRPr="003A4F66">
              <w:rPr>
                <w:rFonts w:ascii="Arial" w:hAnsi="Arial" w:cs="Arial"/>
                <w:sz w:val="20"/>
              </w:rPr>
              <w:t>sản xuất</w:t>
            </w:r>
            <w:r w:rsidRPr="003A4F66">
              <w:rPr>
                <w:rFonts w:ascii="Arial" w:hAnsi="Arial" w:cs="Arial"/>
                <w:sz w:val="20"/>
              </w:rPr>
              <w:t xml:space="preserve"> kinh doanh và </w:t>
            </w:r>
            <w:r w:rsidR="0095395E" w:rsidRPr="003A4F66">
              <w:rPr>
                <w:rFonts w:ascii="Arial" w:hAnsi="Arial" w:cs="Arial"/>
                <w:sz w:val="20"/>
              </w:rPr>
              <w:t>cơ sở</w:t>
            </w:r>
            <w:r w:rsidRPr="003A4F66">
              <w:rPr>
                <w:rFonts w:ascii="Arial" w:hAnsi="Arial" w:cs="Arial"/>
                <w:sz w:val="20"/>
              </w:rPr>
              <w:t xml:space="preserve"> c</w:t>
            </w:r>
            <w:r w:rsidR="006A7E78" w:rsidRPr="003A4F66">
              <w:rPr>
                <w:rFonts w:ascii="Arial" w:hAnsi="Arial" w:cs="Arial"/>
                <w:sz w:val="20"/>
                <w:lang w:val="en-US"/>
              </w:rPr>
              <w:t>ó</w:t>
            </w:r>
            <w:r w:rsidRPr="003A4F66">
              <w:rPr>
                <w:rFonts w:ascii="Arial" w:hAnsi="Arial" w:cs="Arial"/>
                <w:sz w:val="20"/>
              </w:rPr>
              <w:t xml:space="preserve"> tiếp xúc với các yếu tố có hại, nhiễm trùng, nhiễm độc gâ</w:t>
            </w:r>
            <w:r w:rsidR="008C6ED1" w:rsidRPr="003A4F66">
              <w:rPr>
                <w:rFonts w:ascii="Arial" w:hAnsi="Arial" w:cs="Arial"/>
                <w:sz w:val="20"/>
              </w:rPr>
              <w:t xml:space="preserve">y </w:t>
            </w:r>
            <w:r w:rsidRPr="003A4F66">
              <w:rPr>
                <w:rFonts w:ascii="Arial" w:hAnsi="Arial" w:cs="Arial"/>
                <w:sz w:val="20"/>
              </w:rPr>
              <w:t>bệnh nghề nghiệp.</w:t>
            </w:r>
          </w:p>
        </w:tc>
      </w:tr>
      <w:tr w:rsidR="00143E96" w:rsidRPr="003A4F66">
        <w:trPr>
          <w:trHeight w:val="20"/>
        </w:trPr>
        <w:tc>
          <w:tcPr>
            <w:tcW w:w="1626"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7. Nước uống</w:t>
            </w:r>
          </w:p>
        </w:tc>
        <w:tc>
          <w:tcPr>
            <w:tcW w:w="1740"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1,5 lít/người/ca sản xuất</w:t>
            </w:r>
          </w:p>
        </w:tc>
        <w:tc>
          <w:tcPr>
            <w:tcW w:w="1634" w:type="pct"/>
            <w:shd w:val="clear" w:color="auto" w:fill="auto"/>
          </w:tcPr>
          <w:p w:rsidR="00143E96" w:rsidRPr="003A4F66" w:rsidRDefault="00143E96" w:rsidP="00CC4797">
            <w:pPr>
              <w:spacing w:before="120"/>
              <w:jc w:val="center"/>
              <w:rPr>
                <w:rFonts w:ascii="Arial" w:hAnsi="Arial" w:cs="Arial"/>
                <w:sz w:val="20"/>
              </w:rPr>
            </w:pPr>
          </w:p>
        </w:tc>
      </w:tr>
    </w:tbl>
    <w:p w:rsidR="003910B9" w:rsidRPr="003A4F66" w:rsidRDefault="003910B9" w:rsidP="00CC4797">
      <w:pPr>
        <w:spacing w:before="120"/>
        <w:rPr>
          <w:rFonts w:ascii="Arial" w:hAnsi="Arial" w:cs="Arial"/>
          <w:sz w:val="20"/>
          <w:lang w:val="en-US"/>
        </w:rPr>
      </w:pPr>
    </w:p>
    <w:p w:rsidR="00F20955" w:rsidRPr="00F20955" w:rsidRDefault="00F20955" w:rsidP="00CC4797">
      <w:pPr>
        <w:spacing w:before="120"/>
        <w:jc w:val="center"/>
        <w:rPr>
          <w:rFonts w:ascii="Arial" w:hAnsi="Arial" w:cs="Arial"/>
          <w:b/>
          <w:lang w:val="en-US"/>
        </w:rPr>
      </w:pPr>
      <w:r>
        <w:rPr>
          <w:rFonts w:ascii="Arial" w:hAnsi="Arial" w:cs="Arial"/>
          <w:b/>
        </w:rPr>
        <w:t>PHỤ LỤC 2</w:t>
      </w:r>
    </w:p>
    <w:p w:rsidR="00143E96" w:rsidRPr="003A4F66" w:rsidRDefault="00F20955" w:rsidP="00CC4797">
      <w:pPr>
        <w:spacing w:before="120"/>
        <w:jc w:val="center"/>
        <w:rPr>
          <w:rFonts w:ascii="Arial" w:hAnsi="Arial" w:cs="Arial"/>
          <w:i/>
          <w:sz w:val="20"/>
          <w:lang w:val="en-US"/>
        </w:rPr>
      </w:pPr>
      <w:r>
        <w:rPr>
          <w:rFonts w:ascii="Arial" w:hAnsi="Arial" w:cs="Arial"/>
          <w:sz w:val="20"/>
          <w:lang w:val="en-US"/>
        </w:rPr>
        <w:t>MẪU HỒ SƠ QUẢN LÝ SỨC KHỎE VÀ BỆNH TẬT NGƯỜI LAO ĐỘNG</w:t>
      </w:r>
      <w:r w:rsidR="006A7E78" w:rsidRPr="003A4F66">
        <w:rPr>
          <w:rFonts w:ascii="Arial" w:hAnsi="Arial" w:cs="Arial"/>
          <w:b/>
          <w:sz w:val="20"/>
          <w:lang w:val="en-US"/>
        </w:rPr>
        <w:br/>
      </w:r>
      <w:r w:rsidR="006A7E78" w:rsidRPr="003A4F66">
        <w:rPr>
          <w:rFonts w:ascii="Arial" w:hAnsi="Arial" w:cs="Arial"/>
          <w:i/>
          <w:sz w:val="20"/>
          <w:lang w:val="en-US"/>
        </w:rPr>
        <w:t>(Ban hành kèm theo Thông tư số 19/2016/TT-BYT ngày 30 tháng 6 năm 2016 của Bộ trưởng Bộ Y tế)</w:t>
      </w:r>
    </w:p>
    <w:p w:rsidR="006A7E78" w:rsidRPr="00F20955" w:rsidRDefault="006A7E78" w:rsidP="00CC4797">
      <w:pPr>
        <w:spacing w:before="120"/>
        <w:jc w:val="center"/>
        <w:rPr>
          <w:rFonts w:ascii="Arial" w:hAnsi="Arial" w:cs="Arial"/>
          <w:b/>
          <w:sz w:val="20"/>
          <w:lang w:val="en-US"/>
        </w:rPr>
      </w:pPr>
      <w:r w:rsidRPr="003A4F66">
        <w:rPr>
          <w:rFonts w:ascii="Arial" w:hAnsi="Arial" w:cs="Arial"/>
          <w:b/>
          <w:sz w:val="20"/>
        </w:rPr>
        <w:t>CỘNG HÒA XÃ HỘI CHỦ NGHĨA VIỆT NAM</w:t>
      </w:r>
      <w:r w:rsidRPr="003A4F66">
        <w:rPr>
          <w:rFonts w:ascii="Arial" w:hAnsi="Arial" w:cs="Arial"/>
          <w:b/>
          <w:sz w:val="20"/>
        </w:rPr>
        <w:br/>
        <w:t>Độc lập - Tự do - Hạnh ph</w:t>
      </w:r>
      <w:r w:rsidR="00F20955">
        <w:rPr>
          <w:rFonts w:ascii="Arial" w:hAnsi="Arial" w:cs="Arial"/>
          <w:b/>
          <w:sz w:val="20"/>
        </w:rPr>
        <w:t>úc</w:t>
      </w:r>
      <w:r w:rsidR="00F20955">
        <w:rPr>
          <w:rFonts w:ascii="Arial" w:hAnsi="Arial" w:cs="Arial"/>
          <w:b/>
          <w:sz w:val="20"/>
        </w:rPr>
        <w:br/>
        <w:t>-------------------</w:t>
      </w:r>
    </w:p>
    <w:p w:rsidR="003910B9" w:rsidRPr="003A4F66" w:rsidRDefault="003910B9" w:rsidP="00CC4797">
      <w:pPr>
        <w:spacing w:before="120"/>
        <w:rPr>
          <w:rFonts w:ascii="Arial" w:hAnsi="Arial" w:cs="Arial"/>
          <w:sz w:val="20"/>
          <w:lang w:val="en-US"/>
        </w:rPr>
      </w:pPr>
    </w:p>
    <w:p w:rsidR="003910B9" w:rsidRPr="000911C1" w:rsidRDefault="000911C1" w:rsidP="000911C1">
      <w:pPr>
        <w:spacing w:before="120"/>
        <w:jc w:val="center"/>
        <w:rPr>
          <w:rFonts w:ascii="Arial" w:hAnsi="Arial" w:cs="Arial"/>
          <w:b/>
          <w:sz w:val="20"/>
          <w:lang w:val="en-US"/>
        </w:rPr>
      </w:pPr>
      <w:r>
        <w:rPr>
          <w:rFonts w:ascii="Arial" w:hAnsi="Arial" w:cs="Arial"/>
          <w:b/>
          <w:sz w:val="20"/>
          <w:lang w:val="en-US"/>
        </w:rPr>
        <w:t>HỒ SƠ QUẢN LÝ</w:t>
      </w:r>
      <w:r>
        <w:rPr>
          <w:rFonts w:ascii="Arial" w:hAnsi="Arial" w:cs="Arial"/>
          <w:b/>
          <w:sz w:val="20"/>
          <w:lang w:val="en-US"/>
        </w:rPr>
        <w:br/>
        <w:t>SỨC KHỎE VÀ BỆNH TẬT NGƯỜI LAO ĐỘNG</w:t>
      </w:r>
    </w:p>
    <w:p w:rsidR="00D83D43" w:rsidRPr="003A4F66" w:rsidRDefault="00143E96" w:rsidP="00CC4797">
      <w:pPr>
        <w:tabs>
          <w:tab w:val="right" w:leader="underscore" w:pos="8280"/>
        </w:tabs>
        <w:spacing w:before="120"/>
        <w:rPr>
          <w:rFonts w:ascii="Arial" w:hAnsi="Arial" w:cs="Arial"/>
          <w:sz w:val="20"/>
          <w:lang w:val="en-US"/>
        </w:rPr>
      </w:pPr>
      <w:r w:rsidRPr="003A4F66">
        <w:rPr>
          <w:rFonts w:ascii="Arial" w:hAnsi="Arial" w:cs="Arial"/>
          <w:sz w:val="20"/>
        </w:rPr>
        <w:t xml:space="preserve">Tên </w:t>
      </w:r>
      <w:r w:rsidR="002A5DD4" w:rsidRPr="003A4F66">
        <w:rPr>
          <w:rFonts w:ascii="Arial" w:hAnsi="Arial" w:cs="Arial"/>
          <w:sz w:val="20"/>
        </w:rPr>
        <w:t>cơ sở</w:t>
      </w:r>
      <w:r w:rsidRPr="003A4F66">
        <w:rPr>
          <w:rFonts w:ascii="Arial" w:hAnsi="Arial" w:cs="Arial"/>
          <w:sz w:val="20"/>
        </w:rPr>
        <w:t xml:space="preserve"> lao động</w:t>
      </w:r>
      <w:r w:rsidR="00F20955">
        <w:rPr>
          <w:rFonts w:ascii="Arial" w:hAnsi="Arial" w:cs="Arial"/>
          <w:sz w:val="20"/>
        </w:rPr>
        <w:t>:</w:t>
      </w:r>
      <w:r w:rsidR="00D83D43" w:rsidRPr="003A4F66">
        <w:rPr>
          <w:rFonts w:ascii="Arial" w:hAnsi="Arial" w:cs="Arial"/>
          <w:sz w:val="20"/>
          <w:lang w:val="en-US"/>
        </w:rPr>
        <w:t xml:space="preserve"> </w:t>
      </w:r>
      <w:r w:rsidR="004C2DF1">
        <w:rPr>
          <w:rFonts w:ascii="Arial" w:hAnsi="Arial" w:cs="Arial"/>
          <w:sz w:val="20"/>
          <w:lang w:val="en-US"/>
        </w:rPr>
        <w:tab/>
      </w:r>
    </w:p>
    <w:p w:rsidR="00D83D43" w:rsidRPr="003A4F66" w:rsidRDefault="00143E96" w:rsidP="00CC4797">
      <w:pPr>
        <w:tabs>
          <w:tab w:val="right" w:leader="underscore" w:pos="8280"/>
        </w:tabs>
        <w:spacing w:before="120"/>
        <w:rPr>
          <w:rFonts w:ascii="Arial" w:hAnsi="Arial" w:cs="Arial"/>
          <w:sz w:val="20"/>
          <w:lang w:val="en-US"/>
        </w:rPr>
      </w:pPr>
      <w:r w:rsidRPr="003A4F66">
        <w:rPr>
          <w:rFonts w:ascii="Arial" w:hAnsi="Arial" w:cs="Arial"/>
          <w:sz w:val="20"/>
        </w:rPr>
        <w:t xml:space="preserve">Ngành chủ quản: </w:t>
      </w:r>
      <w:r w:rsidR="004C2DF1">
        <w:rPr>
          <w:rFonts w:ascii="Arial" w:hAnsi="Arial" w:cs="Arial"/>
          <w:sz w:val="20"/>
          <w:lang w:val="en-US"/>
        </w:rPr>
        <w:tab/>
      </w:r>
    </w:p>
    <w:p w:rsidR="00143E96" w:rsidRPr="003A4F66" w:rsidRDefault="00143E96" w:rsidP="00CC4797">
      <w:pPr>
        <w:tabs>
          <w:tab w:val="right" w:leader="underscore" w:pos="8280"/>
        </w:tabs>
        <w:spacing w:before="120"/>
        <w:rPr>
          <w:rFonts w:ascii="Arial" w:hAnsi="Arial" w:cs="Arial"/>
          <w:sz w:val="20"/>
          <w:lang w:val="en-US"/>
        </w:rPr>
      </w:pPr>
      <w:r w:rsidRPr="003A4F66">
        <w:rPr>
          <w:rFonts w:ascii="Arial" w:hAnsi="Arial" w:cs="Arial"/>
          <w:sz w:val="20"/>
        </w:rPr>
        <w:t>Địa ch</w:t>
      </w:r>
      <w:r w:rsidR="00D83D43" w:rsidRPr="003A4F66">
        <w:rPr>
          <w:rFonts w:ascii="Arial" w:hAnsi="Arial" w:cs="Arial"/>
          <w:sz w:val="20"/>
          <w:lang w:val="en-US"/>
        </w:rPr>
        <w:t>ỉ</w:t>
      </w:r>
      <w:r w:rsidRPr="003A4F66">
        <w:rPr>
          <w:rFonts w:ascii="Arial" w:hAnsi="Arial" w:cs="Arial"/>
          <w:sz w:val="20"/>
        </w:rPr>
        <w:t>:</w:t>
      </w:r>
      <w:r w:rsidR="00D83D43" w:rsidRPr="003A4F66">
        <w:rPr>
          <w:rFonts w:ascii="Arial" w:hAnsi="Arial" w:cs="Arial"/>
          <w:sz w:val="20"/>
          <w:lang w:val="en-US"/>
        </w:rPr>
        <w:t xml:space="preserve"> </w:t>
      </w:r>
      <w:r w:rsidR="004C2DF1">
        <w:rPr>
          <w:rFonts w:ascii="Arial" w:hAnsi="Arial" w:cs="Arial"/>
          <w:sz w:val="20"/>
          <w:lang w:val="en-US"/>
        </w:rPr>
        <w:tab/>
      </w:r>
    </w:p>
    <w:p w:rsidR="00D83D43" w:rsidRPr="003A4F66" w:rsidRDefault="00143E96" w:rsidP="00CC4797">
      <w:pPr>
        <w:tabs>
          <w:tab w:val="right" w:leader="underscore" w:pos="8280"/>
        </w:tabs>
        <w:spacing w:before="120"/>
        <w:rPr>
          <w:rFonts w:ascii="Arial" w:hAnsi="Arial" w:cs="Arial"/>
          <w:sz w:val="20"/>
          <w:lang w:val="en-US"/>
        </w:rPr>
      </w:pPr>
      <w:r w:rsidRPr="003A4F66">
        <w:rPr>
          <w:rFonts w:ascii="Arial" w:hAnsi="Arial" w:cs="Arial"/>
          <w:sz w:val="20"/>
        </w:rPr>
        <w:t>Điện thoại:</w:t>
      </w:r>
      <w:r w:rsidR="00D83D43" w:rsidRPr="003A4F66">
        <w:rPr>
          <w:rFonts w:ascii="Arial" w:hAnsi="Arial" w:cs="Arial"/>
          <w:sz w:val="20"/>
          <w:lang w:val="en-US"/>
        </w:rPr>
        <w:t xml:space="preserve"> </w:t>
      </w:r>
      <w:r w:rsidR="004C2DF1">
        <w:rPr>
          <w:rFonts w:ascii="Arial" w:hAnsi="Arial" w:cs="Arial"/>
          <w:sz w:val="20"/>
          <w:lang w:val="en-US"/>
        </w:rPr>
        <w:t>____________________________</w:t>
      </w:r>
      <w:r w:rsidR="00D83D43" w:rsidRPr="003A4F66">
        <w:rPr>
          <w:rFonts w:ascii="Arial" w:hAnsi="Arial" w:cs="Arial"/>
          <w:sz w:val="20"/>
          <w:lang w:val="en-US"/>
        </w:rPr>
        <w:t xml:space="preserve"> Số Fax: </w:t>
      </w:r>
      <w:r w:rsidR="004C2DF1">
        <w:rPr>
          <w:rFonts w:ascii="Arial" w:hAnsi="Arial" w:cs="Arial"/>
          <w:sz w:val="20"/>
          <w:lang w:val="en-US"/>
        </w:rPr>
        <w:tab/>
      </w:r>
    </w:p>
    <w:p w:rsidR="007F77AC" w:rsidRPr="003A4F66" w:rsidRDefault="00143E96" w:rsidP="00CC4797">
      <w:pPr>
        <w:tabs>
          <w:tab w:val="right" w:leader="underscore" w:pos="8280"/>
        </w:tabs>
        <w:spacing w:before="120"/>
        <w:rPr>
          <w:rFonts w:ascii="Arial" w:hAnsi="Arial" w:cs="Arial"/>
          <w:sz w:val="20"/>
          <w:lang w:val="en-US"/>
        </w:rPr>
      </w:pPr>
      <w:r w:rsidRPr="003A4F66">
        <w:rPr>
          <w:rFonts w:ascii="Arial" w:hAnsi="Arial" w:cs="Arial"/>
          <w:sz w:val="20"/>
        </w:rPr>
        <w:t>E-mail</w:t>
      </w:r>
      <w:r w:rsidR="004C2DF1">
        <w:rPr>
          <w:rFonts w:ascii="Arial" w:hAnsi="Arial" w:cs="Arial"/>
          <w:sz w:val="20"/>
          <w:lang w:val="en-US"/>
        </w:rPr>
        <w:t>:________________________________</w:t>
      </w:r>
      <w:r w:rsidR="00D83D43" w:rsidRPr="003A4F66">
        <w:rPr>
          <w:rFonts w:ascii="Arial" w:hAnsi="Arial" w:cs="Arial"/>
          <w:sz w:val="20"/>
          <w:lang w:val="en-US"/>
        </w:rPr>
        <w:t xml:space="preserve"> </w:t>
      </w:r>
      <w:r w:rsidR="007F77AC" w:rsidRPr="003A4F66">
        <w:rPr>
          <w:rFonts w:ascii="Arial" w:hAnsi="Arial" w:cs="Arial"/>
          <w:sz w:val="20"/>
          <w:lang w:val="en-US"/>
        </w:rPr>
        <w:t xml:space="preserve">Website: </w:t>
      </w:r>
      <w:r w:rsidR="004C2DF1">
        <w:rPr>
          <w:rFonts w:ascii="Arial" w:hAnsi="Arial" w:cs="Arial"/>
          <w:sz w:val="20"/>
          <w:lang w:val="en-US"/>
        </w:rPr>
        <w:tab/>
      </w:r>
    </w:p>
    <w:p w:rsidR="00143E96" w:rsidRPr="004C2DF1" w:rsidRDefault="00143E96" w:rsidP="00CC4797">
      <w:pPr>
        <w:tabs>
          <w:tab w:val="right" w:leader="underscore" w:pos="8280"/>
        </w:tabs>
        <w:spacing w:before="120"/>
        <w:rPr>
          <w:rFonts w:ascii="Arial" w:hAnsi="Arial" w:cs="Arial"/>
          <w:sz w:val="20"/>
          <w:lang w:val="en-US"/>
        </w:rPr>
      </w:pPr>
      <w:r w:rsidRPr="003A4F66">
        <w:rPr>
          <w:rFonts w:ascii="Arial" w:hAnsi="Arial" w:cs="Arial"/>
          <w:sz w:val="20"/>
        </w:rPr>
        <w:t>Người liên h</w:t>
      </w:r>
      <w:r w:rsidR="00D83D43" w:rsidRPr="003A4F66">
        <w:rPr>
          <w:rFonts w:ascii="Arial" w:hAnsi="Arial" w:cs="Arial"/>
          <w:sz w:val="20"/>
          <w:lang w:val="en-US"/>
        </w:rPr>
        <w:t>ệ</w:t>
      </w:r>
      <w:r w:rsidR="004C2DF1">
        <w:rPr>
          <w:rFonts w:ascii="Arial" w:hAnsi="Arial" w:cs="Arial"/>
          <w:sz w:val="20"/>
          <w:lang w:val="en-US"/>
        </w:rPr>
        <w:t>:</w:t>
      </w:r>
      <w:r w:rsidR="004C2DF1">
        <w:rPr>
          <w:rFonts w:ascii="Arial" w:hAnsi="Arial" w:cs="Arial"/>
          <w:sz w:val="20"/>
          <w:lang w:val="en-US"/>
        </w:rPr>
        <w:tab/>
      </w:r>
    </w:p>
    <w:p w:rsidR="00143E96" w:rsidRPr="003A4F66" w:rsidRDefault="00143E96" w:rsidP="00CC4797">
      <w:pPr>
        <w:spacing w:before="120"/>
        <w:jc w:val="center"/>
        <w:rPr>
          <w:rFonts w:ascii="Arial" w:hAnsi="Arial" w:cs="Arial"/>
          <w:sz w:val="20"/>
          <w:lang w:val="en-US"/>
        </w:rPr>
      </w:pPr>
      <w:r w:rsidRPr="003A4F66">
        <w:rPr>
          <w:rFonts w:ascii="Arial" w:hAnsi="Arial" w:cs="Arial"/>
          <w:sz w:val="20"/>
        </w:rPr>
        <w:lastRenderedPageBreak/>
        <w:t>Năm</w:t>
      </w:r>
      <w:r w:rsidR="004C2DF1">
        <w:rPr>
          <w:rFonts w:ascii="Arial" w:hAnsi="Arial" w:cs="Arial"/>
          <w:sz w:val="20"/>
          <w:lang w:val="en-US"/>
        </w:rPr>
        <w:t>_________</w:t>
      </w:r>
    </w:p>
    <w:p w:rsidR="007F77AC" w:rsidRPr="003A4F66" w:rsidRDefault="007F77AC" w:rsidP="00CC4797">
      <w:pPr>
        <w:spacing w:before="120"/>
        <w:rPr>
          <w:rFonts w:ascii="Arial" w:hAnsi="Arial" w:cs="Arial"/>
          <w:sz w:val="20"/>
          <w:lang w:val="en-US"/>
        </w:rPr>
      </w:pPr>
    </w:p>
    <w:p w:rsidR="00143E96" w:rsidRPr="003A4F66" w:rsidRDefault="00143E96" w:rsidP="00CC4797">
      <w:pPr>
        <w:spacing w:before="120"/>
        <w:jc w:val="center"/>
        <w:rPr>
          <w:rFonts w:ascii="Arial" w:hAnsi="Arial" w:cs="Arial"/>
          <w:b/>
          <w:sz w:val="20"/>
        </w:rPr>
      </w:pPr>
      <w:r w:rsidRPr="003A4F66">
        <w:rPr>
          <w:rFonts w:ascii="Arial" w:hAnsi="Arial" w:cs="Arial"/>
          <w:b/>
          <w:sz w:val="20"/>
        </w:rPr>
        <w:t xml:space="preserve">Biểu mẫu 1: QUẢN LÝ </w:t>
      </w:r>
      <w:r w:rsidR="00AF0C70" w:rsidRPr="003A4F66">
        <w:rPr>
          <w:rFonts w:ascii="Arial" w:hAnsi="Arial" w:cs="Arial"/>
          <w:b/>
          <w:sz w:val="20"/>
          <w:lang w:val="en-US"/>
        </w:rPr>
        <w:t xml:space="preserve">SỨC </w:t>
      </w:r>
      <w:r w:rsidR="00F20955">
        <w:rPr>
          <w:rFonts w:ascii="Arial" w:hAnsi="Arial" w:cs="Arial"/>
          <w:b/>
          <w:sz w:val="20"/>
        </w:rPr>
        <w:t>KH</w:t>
      </w:r>
      <w:r w:rsidR="00F20955">
        <w:rPr>
          <w:rFonts w:ascii="Arial" w:hAnsi="Arial" w:cs="Arial"/>
          <w:b/>
          <w:sz w:val="20"/>
          <w:lang w:val="en-US"/>
        </w:rPr>
        <w:t>ỎE</w:t>
      </w:r>
      <w:r w:rsidRPr="003A4F66">
        <w:rPr>
          <w:rFonts w:ascii="Arial" w:hAnsi="Arial" w:cs="Arial"/>
          <w:b/>
          <w:sz w:val="20"/>
        </w:rPr>
        <w:t xml:space="preserve"> TRƯỚC KHI BỐ TRÍ VIỆC LÀM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376"/>
        <w:gridCol w:w="1378"/>
        <w:gridCol w:w="1552"/>
        <w:gridCol w:w="912"/>
        <w:gridCol w:w="914"/>
        <w:gridCol w:w="912"/>
        <w:gridCol w:w="914"/>
        <w:gridCol w:w="912"/>
      </w:tblGrid>
      <w:tr w:rsidR="00143E96" w:rsidRPr="003A4F66">
        <w:tc>
          <w:tcPr>
            <w:tcW w:w="776"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Ngày, tháng,</w:t>
            </w:r>
            <w:r w:rsidR="00AF0C70" w:rsidRPr="003A4F66">
              <w:rPr>
                <w:rFonts w:ascii="Arial" w:hAnsi="Arial" w:cs="Arial"/>
                <w:sz w:val="20"/>
                <w:lang w:val="en-US"/>
              </w:rPr>
              <w:t xml:space="preserve"> </w:t>
            </w:r>
            <w:r w:rsidRPr="003A4F66">
              <w:rPr>
                <w:rFonts w:ascii="Arial" w:hAnsi="Arial" w:cs="Arial"/>
                <w:sz w:val="20"/>
              </w:rPr>
              <w:t>năm</w:t>
            </w:r>
          </w:p>
        </w:tc>
        <w:tc>
          <w:tcPr>
            <w:tcW w:w="777" w:type="pct"/>
            <w:vMerge w:val="restart"/>
            <w:shd w:val="clear" w:color="auto" w:fill="auto"/>
            <w:vAlign w:val="center"/>
          </w:tcPr>
          <w:p w:rsidR="00143E96" w:rsidRPr="003A4F66" w:rsidRDefault="00143E96" w:rsidP="00CC4797">
            <w:pPr>
              <w:spacing w:before="120"/>
              <w:jc w:val="center"/>
              <w:rPr>
                <w:rFonts w:ascii="Arial" w:hAnsi="Arial" w:cs="Arial"/>
                <w:sz w:val="20"/>
                <w:lang w:val="en-US"/>
              </w:rPr>
            </w:pPr>
            <w:r w:rsidRPr="003A4F66">
              <w:rPr>
                <w:rFonts w:ascii="Arial" w:hAnsi="Arial" w:cs="Arial"/>
                <w:sz w:val="20"/>
              </w:rPr>
              <w:t xml:space="preserve">Số được khám </w:t>
            </w:r>
            <w:r w:rsidR="00AF0C70" w:rsidRPr="003A4F66">
              <w:rPr>
                <w:rFonts w:ascii="Arial" w:hAnsi="Arial" w:cs="Arial"/>
                <w:sz w:val="20"/>
                <w:lang w:val="en-US"/>
              </w:rPr>
              <w:t>tuyển</w:t>
            </w:r>
          </w:p>
        </w:tc>
        <w:tc>
          <w:tcPr>
            <w:tcW w:w="875"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Tổng</w:t>
            </w:r>
            <w:r w:rsidR="00AF0C70" w:rsidRPr="003A4F66">
              <w:rPr>
                <w:rFonts w:ascii="Arial" w:hAnsi="Arial" w:cs="Arial"/>
                <w:sz w:val="20"/>
                <w:lang w:val="en-US"/>
              </w:rPr>
              <w:t xml:space="preserve"> </w:t>
            </w:r>
            <w:r w:rsidRPr="003A4F66">
              <w:rPr>
                <w:rFonts w:ascii="Arial" w:hAnsi="Arial" w:cs="Arial"/>
                <w:sz w:val="20"/>
              </w:rPr>
              <w:t>cộng</w:t>
            </w:r>
          </w:p>
        </w:tc>
        <w:tc>
          <w:tcPr>
            <w:tcW w:w="2572" w:type="pct"/>
            <w:gridSpan w:val="5"/>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Phân loại sức khỏe</w:t>
            </w:r>
          </w:p>
        </w:tc>
      </w:tr>
      <w:tr w:rsidR="00DD0687" w:rsidRPr="003A4F66">
        <w:trPr>
          <w:trHeight w:val="52"/>
        </w:trPr>
        <w:tc>
          <w:tcPr>
            <w:tcW w:w="776" w:type="pct"/>
            <w:vMerge/>
            <w:shd w:val="clear" w:color="auto" w:fill="auto"/>
            <w:vAlign w:val="center"/>
          </w:tcPr>
          <w:p w:rsidR="00143E96" w:rsidRPr="003A4F66" w:rsidRDefault="00143E96" w:rsidP="00CC4797">
            <w:pPr>
              <w:spacing w:before="120"/>
              <w:jc w:val="center"/>
              <w:rPr>
                <w:rFonts w:ascii="Arial" w:hAnsi="Arial" w:cs="Arial"/>
                <w:sz w:val="20"/>
              </w:rPr>
            </w:pPr>
          </w:p>
        </w:tc>
        <w:tc>
          <w:tcPr>
            <w:tcW w:w="777" w:type="pct"/>
            <w:vMerge/>
            <w:shd w:val="clear" w:color="auto" w:fill="auto"/>
            <w:vAlign w:val="center"/>
          </w:tcPr>
          <w:p w:rsidR="00143E96" w:rsidRPr="003A4F66" w:rsidRDefault="00143E96" w:rsidP="00CC4797">
            <w:pPr>
              <w:spacing w:before="120"/>
              <w:jc w:val="center"/>
              <w:rPr>
                <w:rFonts w:ascii="Arial" w:hAnsi="Arial" w:cs="Arial"/>
                <w:sz w:val="20"/>
              </w:rPr>
            </w:pPr>
          </w:p>
        </w:tc>
        <w:tc>
          <w:tcPr>
            <w:tcW w:w="875" w:type="pct"/>
            <w:vMerge/>
            <w:shd w:val="clear" w:color="auto" w:fill="auto"/>
            <w:vAlign w:val="center"/>
          </w:tcPr>
          <w:p w:rsidR="00143E96" w:rsidRPr="003A4F66" w:rsidRDefault="00143E96" w:rsidP="00CC4797">
            <w:pPr>
              <w:spacing w:before="120"/>
              <w:jc w:val="center"/>
              <w:rPr>
                <w:rFonts w:ascii="Arial" w:hAnsi="Arial" w:cs="Arial"/>
                <w:sz w:val="20"/>
              </w:rPr>
            </w:pPr>
          </w:p>
        </w:tc>
        <w:tc>
          <w:tcPr>
            <w:tcW w:w="514"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I</w:t>
            </w:r>
          </w:p>
        </w:tc>
        <w:tc>
          <w:tcPr>
            <w:tcW w:w="51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II</w:t>
            </w:r>
          </w:p>
        </w:tc>
        <w:tc>
          <w:tcPr>
            <w:tcW w:w="514"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III</w:t>
            </w:r>
          </w:p>
        </w:tc>
        <w:tc>
          <w:tcPr>
            <w:tcW w:w="51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IV</w:t>
            </w:r>
          </w:p>
        </w:tc>
        <w:tc>
          <w:tcPr>
            <w:tcW w:w="51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V</w:t>
            </w:r>
          </w:p>
        </w:tc>
      </w:tr>
      <w:tr w:rsidR="00DD0687" w:rsidRPr="003A4F66">
        <w:trPr>
          <w:trHeight w:val="20"/>
        </w:trPr>
        <w:tc>
          <w:tcPr>
            <w:tcW w:w="776" w:type="pct"/>
            <w:shd w:val="clear" w:color="auto" w:fill="auto"/>
          </w:tcPr>
          <w:p w:rsidR="00143E96" w:rsidRPr="003A4F66" w:rsidRDefault="00143E96" w:rsidP="00CC4797">
            <w:pPr>
              <w:spacing w:before="120"/>
              <w:rPr>
                <w:rFonts w:ascii="Arial" w:hAnsi="Arial" w:cs="Arial"/>
                <w:sz w:val="20"/>
              </w:rPr>
            </w:pPr>
          </w:p>
        </w:tc>
        <w:tc>
          <w:tcPr>
            <w:tcW w:w="77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7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r>
      <w:tr w:rsidR="00DD0687" w:rsidRPr="003A4F66">
        <w:trPr>
          <w:trHeight w:val="20"/>
        </w:trPr>
        <w:tc>
          <w:tcPr>
            <w:tcW w:w="776" w:type="pct"/>
            <w:shd w:val="clear" w:color="auto" w:fill="auto"/>
          </w:tcPr>
          <w:p w:rsidR="00143E96" w:rsidRPr="003A4F66" w:rsidRDefault="00143E96" w:rsidP="00CC4797">
            <w:pPr>
              <w:spacing w:before="120"/>
              <w:rPr>
                <w:rFonts w:ascii="Arial" w:hAnsi="Arial" w:cs="Arial"/>
                <w:sz w:val="20"/>
              </w:rPr>
            </w:pPr>
          </w:p>
        </w:tc>
        <w:tc>
          <w:tcPr>
            <w:tcW w:w="77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7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r>
      <w:tr w:rsidR="00DD0687" w:rsidRPr="003A4F66">
        <w:trPr>
          <w:trHeight w:val="20"/>
        </w:trPr>
        <w:tc>
          <w:tcPr>
            <w:tcW w:w="776" w:type="pct"/>
            <w:shd w:val="clear" w:color="auto" w:fill="auto"/>
          </w:tcPr>
          <w:p w:rsidR="00143E96" w:rsidRPr="003A4F66" w:rsidRDefault="00143E96" w:rsidP="00CC4797">
            <w:pPr>
              <w:spacing w:before="120"/>
              <w:rPr>
                <w:rFonts w:ascii="Arial" w:hAnsi="Arial" w:cs="Arial"/>
                <w:sz w:val="20"/>
              </w:rPr>
            </w:pPr>
          </w:p>
        </w:tc>
        <w:tc>
          <w:tcPr>
            <w:tcW w:w="77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7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r>
      <w:tr w:rsidR="00DD0687" w:rsidRPr="003A4F66">
        <w:trPr>
          <w:trHeight w:val="20"/>
        </w:trPr>
        <w:tc>
          <w:tcPr>
            <w:tcW w:w="776" w:type="pct"/>
            <w:shd w:val="clear" w:color="auto" w:fill="auto"/>
          </w:tcPr>
          <w:p w:rsidR="00143E96" w:rsidRPr="003A4F66" w:rsidRDefault="00143E96" w:rsidP="00CC4797">
            <w:pPr>
              <w:spacing w:before="120"/>
              <w:rPr>
                <w:rFonts w:ascii="Arial" w:hAnsi="Arial" w:cs="Arial"/>
                <w:sz w:val="20"/>
              </w:rPr>
            </w:pPr>
          </w:p>
        </w:tc>
        <w:tc>
          <w:tcPr>
            <w:tcW w:w="77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7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r>
      <w:tr w:rsidR="00DD0687" w:rsidRPr="003A4F66">
        <w:trPr>
          <w:trHeight w:val="20"/>
        </w:trPr>
        <w:tc>
          <w:tcPr>
            <w:tcW w:w="776" w:type="pct"/>
            <w:shd w:val="clear" w:color="auto" w:fill="auto"/>
          </w:tcPr>
          <w:p w:rsidR="00143E96" w:rsidRPr="003A4F66" w:rsidRDefault="00143E96" w:rsidP="00CC4797">
            <w:pPr>
              <w:spacing w:before="120"/>
              <w:rPr>
                <w:rFonts w:ascii="Arial" w:hAnsi="Arial" w:cs="Arial"/>
                <w:sz w:val="20"/>
              </w:rPr>
            </w:pPr>
          </w:p>
        </w:tc>
        <w:tc>
          <w:tcPr>
            <w:tcW w:w="77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7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r>
      <w:tr w:rsidR="00DD0687" w:rsidRPr="003A4F66">
        <w:trPr>
          <w:trHeight w:val="20"/>
        </w:trPr>
        <w:tc>
          <w:tcPr>
            <w:tcW w:w="776" w:type="pct"/>
            <w:shd w:val="clear" w:color="auto" w:fill="auto"/>
          </w:tcPr>
          <w:p w:rsidR="00143E96" w:rsidRPr="003A4F66" w:rsidRDefault="00143E96" w:rsidP="00CC4797">
            <w:pPr>
              <w:spacing w:before="120"/>
              <w:rPr>
                <w:rFonts w:ascii="Arial" w:hAnsi="Arial" w:cs="Arial"/>
                <w:sz w:val="20"/>
              </w:rPr>
            </w:pPr>
          </w:p>
        </w:tc>
        <w:tc>
          <w:tcPr>
            <w:tcW w:w="77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7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r>
      <w:tr w:rsidR="00DD0687" w:rsidRPr="003A4F66">
        <w:trPr>
          <w:trHeight w:val="20"/>
        </w:trPr>
        <w:tc>
          <w:tcPr>
            <w:tcW w:w="776" w:type="pct"/>
            <w:shd w:val="clear" w:color="auto" w:fill="auto"/>
          </w:tcPr>
          <w:p w:rsidR="00143E96" w:rsidRPr="003A4F66" w:rsidRDefault="00143E96" w:rsidP="00CC4797">
            <w:pPr>
              <w:spacing w:before="120"/>
              <w:rPr>
                <w:rFonts w:ascii="Arial" w:hAnsi="Arial" w:cs="Arial"/>
                <w:sz w:val="20"/>
              </w:rPr>
            </w:pPr>
          </w:p>
        </w:tc>
        <w:tc>
          <w:tcPr>
            <w:tcW w:w="77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7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r>
      <w:tr w:rsidR="00DD0687" w:rsidRPr="003A4F66">
        <w:trPr>
          <w:trHeight w:val="20"/>
        </w:trPr>
        <w:tc>
          <w:tcPr>
            <w:tcW w:w="776" w:type="pct"/>
            <w:shd w:val="clear" w:color="auto" w:fill="auto"/>
          </w:tcPr>
          <w:p w:rsidR="00143E96" w:rsidRPr="003A4F66" w:rsidRDefault="00143E96" w:rsidP="00CC4797">
            <w:pPr>
              <w:spacing w:before="120"/>
              <w:rPr>
                <w:rFonts w:ascii="Arial" w:hAnsi="Arial" w:cs="Arial"/>
                <w:sz w:val="20"/>
              </w:rPr>
            </w:pPr>
          </w:p>
        </w:tc>
        <w:tc>
          <w:tcPr>
            <w:tcW w:w="77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7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r>
      <w:tr w:rsidR="00DD0687" w:rsidRPr="003A4F66">
        <w:trPr>
          <w:trHeight w:val="20"/>
        </w:trPr>
        <w:tc>
          <w:tcPr>
            <w:tcW w:w="776" w:type="pct"/>
            <w:shd w:val="clear" w:color="auto" w:fill="auto"/>
          </w:tcPr>
          <w:p w:rsidR="00143E96" w:rsidRPr="003A4F66" w:rsidRDefault="00143E96" w:rsidP="00CC4797">
            <w:pPr>
              <w:spacing w:before="120"/>
              <w:rPr>
                <w:rFonts w:ascii="Arial" w:hAnsi="Arial" w:cs="Arial"/>
                <w:sz w:val="20"/>
              </w:rPr>
            </w:pPr>
          </w:p>
        </w:tc>
        <w:tc>
          <w:tcPr>
            <w:tcW w:w="77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7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r>
      <w:tr w:rsidR="00DD0687" w:rsidRPr="003A4F66">
        <w:trPr>
          <w:trHeight w:val="20"/>
        </w:trPr>
        <w:tc>
          <w:tcPr>
            <w:tcW w:w="776" w:type="pct"/>
            <w:shd w:val="clear" w:color="auto" w:fill="auto"/>
          </w:tcPr>
          <w:p w:rsidR="00143E96" w:rsidRPr="003A4F66" w:rsidRDefault="00143E96" w:rsidP="00CC4797">
            <w:pPr>
              <w:spacing w:before="120"/>
              <w:rPr>
                <w:rFonts w:ascii="Arial" w:hAnsi="Arial" w:cs="Arial"/>
                <w:sz w:val="20"/>
              </w:rPr>
            </w:pPr>
          </w:p>
        </w:tc>
        <w:tc>
          <w:tcPr>
            <w:tcW w:w="77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7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r>
      <w:tr w:rsidR="00DD0687" w:rsidRPr="003A4F66">
        <w:trPr>
          <w:trHeight w:val="20"/>
        </w:trPr>
        <w:tc>
          <w:tcPr>
            <w:tcW w:w="776" w:type="pct"/>
            <w:shd w:val="clear" w:color="auto" w:fill="auto"/>
          </w:tcPr>
          <w:p w:rsidR="00143E96" w:rsidRPr="003A4F66" w:rsidRDefault="00143E96" w:rsidP="00CC4797">
            <w:pPr>
              <w:spacing w:before="120"/>
              <w:rPr>
                <w:rFonts w:ascii="Arial" w:hAnsi="Arial" w:cs="Arial"/>
                <w:sz w:val="20"/>
              </w:rPr>
            </w:pPr>
          </w:p>
        </w:tc>
        <w:tc>
          <w:tcPr>
            <w:tcW w:w="77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7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r>
      <w:tr w:rsidR="00DD0687" w:rsidRPr="003A4F66">
        <w:trPr>
          <w:trHeight w:val="20"/>
        </w:trPr>
        <w:tc>
          <w:tcPr>
            <w:tcW w:w="776" w:type="pct"/>
            <w:shd w:val="clear" w:color="auto" w:fill="auto"/>
          </w:tcPr>
          <w:p w:rsidR="00143E96" w:rsidRPr="003A4F66" w:rsidRDefault="00143E96" w:rsidP="00CC4797">
            <w:pPr>
              <w:spacing w:before="120"/>
              <w:rPr>
                <w:rFonts w:ascii="Arial" w:hAnsi="Arial" w:cs="Arial"/>
                <w:sz w:val="20"/>
              </w:rPr>
            </w:pPr>
          </w:p>
        </w:tc>
        <w:tc>
          <w:tcPr>
            <w:tcW w:w="77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7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c>
          <w:tcPr>
            <w:tcW w:w="515" w:type="pct"/>
            <w:shd w:val="clear" w:color="auto" w:fill="auto"/>
          </w:tcPr>
          <w:p w:rsidR="00143E96" w:rsidRPr="003A4F66" w:rsidRDefault="00143E96" w:rsidP="00CC4797">
            <w:pPr>
              <w:spacing w:before="120"/>
              <w:rPr>
                <w:rFonts w:ascii="Arial" w:hAnsi="Arial" w:cs="Arial"/>
                <w:sz w:val="20"/>
              </w:rPr>
            </w:pPr>
          </w:p>
        </w:tc>
      </w:tr>
    </w:tbl>
    <w:p w:rsidR="00143E96" w:rsidRPr="003A4F66" w:rsidRDefault="00143E96" w:rsidP="00CC4797">
      <w:pPr>
        <w:spacing w:before="120"/>
        <w:rPr>
          <w:rFonts w:ascii="Arial" w:hAnsi="Arial" w:cs="Arial"/>
          <w:sz w:val="20"/>
          <w:lang w:val="en-US"/>
        </w:rPr>
      </w:pPr>
    </w:p>
    <w:p w:rsidR="00143E96" w:rsidRPr="003A4F66" w:rsidRDefault="00143E96" w:rsidP="00CC4797">
      <w:pPr>
        <w:spacing w:before="120"/>
        <w:jc w:val="center"/>
        <w:rPr>
          <w:rFonts w:ascii="Arial" w:hAnsi="Arial" w:cs="Arial"/>
          <w:b/>
          <w:sz w:val="20"/>
        </w:rPr>
      </w:pPr>
      <w:r w:rsidRPr="003A4F66">
        <w:rPr>
          <w:rFonts w:ascii="Arial" w:hAnsi="Arial" w:cs="Arial"/>
          <w:b/>
          <w:sz w:val="20"/>
        </w:rPr>
        <w:t>Biểu mẫu 2:</w:t>
      </w:r>
      <w:r w:rsidR="00122F51">
        <w:rPr>
          <w:rFonts w:ascii="Arial" w:hAnsi="Arial" w:cs="Arial"/>
          <w:b/>
          <w:sz w:val="20"/>
          <w:lang w:val="en-US"/>
        </w:rPr>
        <w:t xml:space="preserve"> </w:t>
      </w:r>
      <w:r w:rsidR="00DD0687">
        <w:rPr>
          <w:rFonts w:ascii="Arial" w:hAnsi="Arial" w:cs="Arial"/>
          <w:b/>
          <w:sz w:val="20"/>
        </w:rPr>
        <w:t>QUẢN LÝ SỨC KHỎE NGƯỜI LAO ĐỘNG THÔNG QUA KHÁM SỨC KHỎE ĐỊNH KỲ</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316"/>
        <w:gridCol w:w="1559"/>
        <w:gridCol w:w="1439"/>
        <w:gridCol w:w="912"/>
        <w:gridCol w:w="912"/>
        <w:gridCol w:w="912"/>
        <w:gridCol w:w="912"/>
        <w:gridCol w:w="908"/>
      </w:tblGrid>
      <w:tr w:rsidR="00143E96" w:rsidRPr="003A4F66">
        <w:tc>
          <w:tcPr>
            <w:tcW w:w="742"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Ngày, thán</w:t>
            </w:r>
            <w:r w:rsidR="000A302A" w:rsidRPr="003A4F66">
              <w:rPr>
                <w:rFonts w:ascii="Arial" w:hAnsi="Arial" w:cs="Arial"/>
                <w:sz w:val="20"/>
                <w:lang w:val="en-US"/>
              </w:rPr>
              <w:t>g</w:t>
            </w:r>
            <w:r w:rsidRPr="003A4F66">
              <w:rPr>
                <w:rFonts w:ascii="Arial" w:hAnsi="Arial" w:cs="Arial"/>
                <w:sz w:val="20"/>
              </w:rPr>
              <w:t>, năm</w:t>
            </w:r>
          </w:p>
        </w:tc>
        <w:tc>
          <w:tcPr>
            <w:tcW w:w="879" w:type="pct"/>
            <w:vMerge w:val="restart"/>
            <w:shd w:val="clear" w:color="auto" w:fill="auto"/>
            <w:vAlign w:val="center"/>
          </w:tcPr>
          <w:p w:rsidR="00143E96" w:rsidRPr="003A4F66" w:rsidRDefault="00C01073" w:rsidP="00CC4797">
            <w:pPr>
              <w:spacing w:before="120"/>
              <w:jc w:val="center"/>
              <w:rPr>
                <w:rFonts w:ascii="Arial" w:hAnsi="Arial" w:cs="Arial"/>
                <w:sz w:val="20"/>
                <w:lang w:val="en-US"/>
              </w:rPr>
            </w:pPr>
            <w:r w:rsidRPr="003A4F66">
              <w:rPr>
                <w:rFonts w:ascii="Arial" w:hAnsi="Arial" w:cs="Arial"/>
                <w:sz w:val="20"/>
                <w:lang w:val="en-US"/>
              </w:rPr>
              <w:t>Sổ</w:t>
            </w:r>
            <w:r w:rsidR="00143E96" w:rsidRPr="003A4F66">
              <w:rPr>
                <w:rFonts w:ascii="Arial" w:hAnsi="Arial" w:cs="Arial"/>
                <w:sz w:val="20"/>
              </w:rPr>
              <w:t xml:space="preserve"> khám sức kh</w:t>
            </w:r>
            <w:r w:rsidRPr="003A4F66">
              <w:rPr>
                <w:rFonts w:ascii="Arial" w:hAnsi="Arial" w:cs="Arial"/>
                <w:sz w:val="20"/>
                <w:lang w:val="en-US"/>
              </w:rPr>
              <w:t>ỏe</w:t>
            </w:r>
            <w:r w:rsidR="00143E96" w:rsidRPr="003A4F66">
              <w:rPr>
                <w:rFonts w:ascii="Arial" w:hAnsi="Arial" w:cs="Arial"/>
                <w:sz w:val="20"/>
              </w:rPr>
              <w:t xml:space="preserve"> định k</w:t>
            </w:r>
            <w:r w:rsidRPr="003A4F66">
              <w:rPr>
                <w:rFonts w:ascii="Arial" w:hAnsi="Arial" w:cs="Arial"/>
                <w:sz w:val="20"/>
                <w:lang w:val="en-US"/>
              </w:rPr>
              <w:t>ỳ</w:t>
            </w:r>
          </w:p>
        </w:tc>
        <w:tc>
          <w:tcPr>
            <w:tcW w:w="811" w:type="pct"/>
            <w:vMerge w:val="restart"/>
            <w:shd w:val="clear" w:color="auto" w:fill="auto"/>
            <w:vAlign w:val="center"/>
          </w:tcPr>
          <w:p w:rsidR="00143E96" w:rsidRPr="003A4F66" w:rsidRDefault="00C01073" w:rsidP="00CC4797">
            <w:pPr>
              <w:spacing w:before="120"/>
              <w:jc w:val="center"/>
              <w:rPr>
                <w:rFonts w:ascii="Arial" w:hAnsi="Arial" w:cs="Arial"/>
                <w:sz w:val="20"/>
                <w:lang w:val="en-US"/>
              </w:rPr>
            </w:pPr>
            <w:r w:rsidRPr="003A4F66">
              <w:rPr>
                <w:rFonts w:ascii="Arial" w:hAnsi="Arial" w:cs="Arial"/>
                <w:sz w:val="20"/>
                <w:lang w:val="en-US"/>
              </w:rPr>
              <w:t>Tổng cộng</w:t>
            </w:r>
          </w:p>
        </w:tc>
        <w:tc>
          <w:tcPr>
            <w:tcW w:w="2568" w:type="pct"/>
            <w:gridSpan w:val="5"/>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Phân</w:t>
            </w:r>
            <w:r w:rsidR="008C6ED1" w:rsidRPr="003A4F66">
              <w:rPr>
                <w:rFonts w:ascii="Arial" w:hAnsi="Arial" w:cs="Arial"/>
                <w:sz w:val="20"/>
              </w:rPr>
              <w:t xml:space="preserve"> l</w:t>
            </w:r>
            <w:r w:rsidRPr="003A4F66">
              <w:rPr>
                <w:rFonts w:ascii="Arial" w:hAnsi="Arial" w:cs="Arial"/>
                <w:sz w:val="20"/>
              </w:rPr>
              <w:t xml:space="preserve">oại sức </w:t>
            </w:r>
            <w:r w:rsidR="008C6ED1" w:rsidRPr="003A4F66">
              <w:rPr>
                <w:rFonts w:ascii="Arial" w:hAnsi="Arial" w:cs="Arial"/>
                <w:sz w:val="20"/>
              </w:rPr>
              <w:t>khỏe</w:t>
            </w:r>
          </w:p>
        </w:tc>
      </w:tr>
      <w:tr w:rsidR="000F41FF" w:rsidRPr="003A4F66">
        <w:trPr>
          <w:trHeight w:val="20"/>
        </w:trPr>
        <w:tc>
          <w:tcPr>
            <w:tcW w:w="742" w:type="pct"/>
            <w:vMerge/>
            <w:shd w:val="clear" w:color="auto" w:fill="auto"/>
            <w:vAlign w:val="center"/>
          </w:tcPr>
          <w:p w:rsidR="00143E96" w:rsidRPr="003A4F66" w:rsidRDefault="00143E96" w:rsidP="00CC4797">
            <w:pPr>
              <w:spacing w:before="120"/>
              <w:jc w:val="center"/>
              <w:rPr>
                <w:rFonts w:ascii="Arial" w:hAnsi="Arial" w:cs="Arial"/>
                <w:sz w:val="20"/>
              </w:rPr>
            </w:pPr>
          </w:p>
        </w:tc>
        <w:tc>
          <w:tcPr>
            <w:tcW w:w="879" w:type="pct"/>
            <w:vMerge/>
            <w:shd w:val="clear" w:color="auto" w:fill="auto"/>
            <w:vAlign w:val="center"/>
          </w:tcPr>
          <w:p w:rsidR="00143E96" w:rsidRPr="003A4F66" w:rsidRDefault="00143E96" w:rsidP="00CC4797">
            <w:pPr>
              <w:spacing w:before="120"/>
              <w:jc w:val="center"/>
              <w:rPr>
                <w:rFonts w:ascii="Arial" w:hAnsi="Arial" w:cs="Arial"/>
                <w:sz w:val="20"/>
              </w:rPr>
            </w:pPr>
          </w:p>
        </w:tc>
        <w:tc>
          <w:tcPr>
            <w:tcW w:w="811" w:type="pct"/>
            <w:vMerge/>
            <w:shd w:val="clear" w:color="auto" w:fill="auto"/>
            <w:vAlign w:val="center"/>
          </w:tcPr>
          <w:p w:rsidR="00143E96" w:rsidRPr="003A4F66" w:rsidRDefault="00143E96" w:rsidP="00CC4797">
            <w:pPr>
              <w:spacing w:before="120"/>
              <w:jc w:val="center"/>
              <w:rPr>
                <w:rFonts w:ascii="Arial" w:hAnsi="Arial" w:cs="Arial"/>
                <w:sz w:val="20"/>
              </w:rPr>
            </w:pPr>
          </w:p>
        </w:tc>
        <w:tc>
          <w:tcPr>
            <w:tcW w:w="514"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I</w:t>
            </w:r>
          </w:p>
        </w:tc>
        <w:tc>
          <w:tcPr>
            <w:tcW w:w="514"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II</w:t>
            </w:r>
          </w:p>
        </w:tc>
        <w:tc>
          <w:tcPr>
            <w:tcW w:w="514"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III</w:t>
            </w:r>
          </w:p>
        </w:tc>
        <w:tc>
          <w:tcPr>
            <w:tcW w:w="514"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IV</w:t>
            </w:r>
          </w:p>
        </w:tc>
        <w:tc>
          <w:tcPr>
            <w:tcW w:w="514"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V</w:t>
            </w:r>
          </w:p>
        </w:tc>
      </w:tr>
      <w:tr w:rsidR="000F41FF" w:rsidRPr="003A4F66">
        <w:trPr>
          <w:trHeight w:val="20"/>
        </w:trPr>
        <w:tc>
          <w:tcPr>
            <w:tcW w:w="742" w:type="pct"/>
            <w:shd w:val="clear" w:color="auto" w:fill="auto"/>
          </w:tcPr>
          <w:p w:rsidR="00143E96" w:rsidRPr="003A4F66" w:rsidRDefault="00143E96" w:rsidP="00CC4797">
            <w:pPr>
              <w:spacing w:before="120"/>
              <w:rPr>
                <w:rFonts w:ascii="Arial" w:hAnsi="Arial" w:cs="Arial"/>
                <w:sz w:val="20"/>
              </w:rPr>
            </w:pPr>
          </w:p>
        </w:tc>
        <w:tc>
          <w:tcPr>
            <w:tcW w:w="879"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11"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r>
      <w:tr w:rsidR="000F41FF" w:rsidRPr="003A4F66">
        <w:trPr>
          <w:trHeight w:val="20"/>
        </w:trPr>
        <w:tc>
          <w:tcPr>
            <w:tcW w:w="742" w:type="pct"/>
            <w:shd w:val="clear" w:color="auto" w:fill="auto"/>
          </w:tcPr>
          <w:p w:rsidR="00143E96" w:rsidRPr="003A4F66" w:rsidRDefault="00143E96" w:rsidP="00CC4797">
            <w:pPr>
              <w:spacing w:before="120"/>
              <w:rPr>
                <w:rFonts w:ascii="Arial" w:hAnsi="Arial" w:cs="Arial"/>
                <w:sz w:val="20"/>
              </w:rPr>
            </w:pPr>
          </w:p>
        </w:tc>
        <w:tc>
          <w:tcPr>
            <w:tcW w:w="879"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lastRenderedPageBreak/>
              <w:t>Nữ:</w:t>
            </w:r>
          </w:p>
        </w:tc>
        <w:tc>
          <w:tcPr>
            <w:tcW w:w="811"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r>
      <w:tr w:rsidR="000F41FF" w:rsidRPr="003A4F66">
        <w:trPr>
          <w:trHeight w:val="20"/>
        </w:trPr>
        <w:tc>
          <w:tcPr>
            <w:tcW w:w="742" w:type="pct"/>
            <w:shd w:val="clear" w:color="auto" w:fill="auto"/>
          </w:tcPr>
          <w:p w:rsidR="00143E96" w:rsidRPr="003A4F66" w:rsidRDefault="00143E96" w:rsidP="00CC4797">
            <w:pPr>
              <w:spacing w:before="120"/>
              <w:rPr>
                <w:rFonts w:ascii="Arial" w:hAnsi="Arial" w:cs="Arial"/>
                <w:sz w:val="20"/>
              </w:rPr>
            </w:pPr>
          </w:p>
        </w:tc>
        <w:tc>
          <w:tcPr>
            <w:tcW w:w="879"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11"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r>
      <w:tr w:rsidR="000F41FF" w:rsidRPr="003A4F66">
        <w:trPr>
          <w:trHeight w:val="20"/>
        </w:trPr>
        <w:tc>
          <w:tcPr>
            <w:tcW w:w="742" w:type="pct"/>
            <w:shd w:val="clear" w:color="auto" w:fill="auto"/>
          </w:tcPr>
          <w:p w:rsidR="00143E96" w:rsidRPr="003A4F66" w:rsidRDefault="00143E96" w:rsidP="00CC4797">
            <w:pPr>
              <w:spacing w:before="120"/>
              <w:rPr>
                <w:rFonts w:ascii="Arial" w:hAnsi="Arial" w:cs="Arial"/>
                <w:sz w:val="20"/>
              </w:rPr>
            </w:pPr>
          </w:p>
        </w:tc>
        <w:tc>
          <w:tcPr>
            <w:tcW w:w="879"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11"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r>
      <w:tr w:rsidR="000F41FF" w:rsidRPr="003A4F66">
        <w:trPr>
          <w:trHeight w:val="20"/>
        </w:trPr>
        <w:tc>
          <w:tcPr>
            <w:tcW w:w="742" w:type="pct"/>
            <w:shd w:val="clear" w:color="auto" w:fill="auto"/>
          </w:tcPr>
          <w:p w:rsidR="00143E96" w:rsidRPr="003A4F66" w:rsidRDefault="00143E96" w:rsidP="00CC4797">
            <w:pPr>
              <w:spacing w:before="120"/>
              <w:rPr>
                <w:rFonts w:ascii="Arial" w:hAnsi="Arial" w:cs="Arial"/>
                <w:sz w:val="20"/>
                <w:lang w:val="en-US"/>
              </w:rPr>
            </w:pPr>
          </w:p>
        </w:tc>
        <w:tc>
          <w:tcPr>
            <w:tcW w:w="879"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11"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r>
      <w:tr w:rsidR="000F41FF" w:rsidRPr="003A4F66">
        <w:trPr>
          <w:trHeight w:val="20"/>
        </w:trPr>
        <w:tc>
          <w:tcPr>
            <w:tcW w:w="742" w:type="pct"/>
            <w:shd w:val="clear" w:color="auto" w:fill="auto"/>
          </w:tcPr>
          <w:p w:rsidR="00143E96" w:rsidRPr="003A4F66" w:rsidRDefault="00143E96" w:rsidP="00CC4797">
            <w:pPr>
              <w:spacing w:before="120"/>
              <w:rPr>
                <w:rFonts w:ascii="Arial" w:hAnsi="Arial" w:cs="Arial"/>
                <w:sz w:val="20"/>
              </w:rPr>
            </w:pPr>
          </w:p>
        </w:tc>
        <w:tc>
          <w:tcPr>
            <w:tcW w:w="879"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11"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r>
      <w:tr w:rsidR="000F41FF" w:rsidRPr="003A4F66">
        <w:trPr>
          <w:trHeight w:val="20"/>
        </w:trPr>
        <w:tc>
          <w:tcPr>
            <w:tcW w:w="742" w:type="pct"/>
            <w:shd w:val="clear" w:color="auto" w:fill="auto"/>
          </w:tcPr>
          <w:p w:rsidR="00143E96" w:rsidRPr="003A4F66" w:rsidRDefault="00143E96" w:rsidP="00CC4797">
            <w:pPr>
              <w:spacing w:before="120"/>
              <w:rPr>
                <w:rFonts w:ascii="Arial" w:hAnsi="Arial" w:cs="Arial"/>
                <w:sz w:val="20"/>
              </w:rPr>
            </w:pPr>
          </w:p>
        </w:tc>
        <w:tc>
          <w:tcPr>
            <w:tcW w:w="879"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11"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r>
      <w:tr w:rsidR="000F41FF" w:rsidRPr="003A4F66">
        <w:trPr>
          <w:trHeight w:val="20"/>
        </w:trPr>
        <w:tc>
          <w:tcPr>
            <w:tcW w:w="742" w:type="pct"/>
            <w:shd w:val="clear" w:color="auto" w:fill="auto"/>
          </w:tcPr>
          <w:p w:rsidR="00143E96" w:rsidRPr="003A4F66" w:rsidRDefault="00143E96" w:rsidP="00CC4797">
            <w:pPr>
              <w:spacing w:before="120"/>
              <w:rPr>
                <w:rFonts w:ascii="Arial" w:hAnsi="Arial" w:cs="Arial"/>
                <w:sz w:val="20"/>
              </w:rPr>
            </w:pPr>
          </w:p>
        </w:tc>
        <w:tc>
          <w:tcPr>
            <w:tcW w:w="879"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11"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r>
      <w:tr w:rsidR="000F41FF" w:rsidRPr="003A4F66">
        <w:trPr>
          <w:trHeight w:val="20"/>
        </w:trPr>
        <w:tc>
          <w:tcPr>
            <w:tcW w:w="742" w:type="pct"/>
            <w:shd w:val="clear" w:color="auto" w:fill="auto"/>
          </w:tcPr>
          <w:p w:rsidR="00143E96" w:rsidRPr="003A4F66" w:rsidRDefault="00143E96" w:rsidP="00CC4797">
            <w:pPr>
              <w:spacing w:before="120"/>
              <w:rPr>
                <w:rFonts w:ascii="Arial" w:hAnsi="Arial" w:cs="Arial"/>
                <w:sz w:val="20"/>
              </w:rPr>
            </w:pPr>
          </w:p>
        </w:tc>
        <w:tc>
          <w:tcPr>
            <w:tcW w:w="879"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11"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Ị</w:t>
            </w:r>
          </w:p>
        </w:tc>
      </w:tr>
      <w:tr w:rsidR="000F41FF" w:rsidRPr="003A4F66">
        <w:trPr>
          <w:trHeight w:val="20"/>
        </w:trPr>
        <w:tc>
          <w:tcPr>
            <w:tcW w:w="742" w:type="pct"/>
            <w:shd w:val="clear" w:color="auto" w:fill="auto"/>
          </w:tcPr>
          <w:p w:rsidR="00143E96" w:rsidRPr="003A4F66" w:rsidRDefault="00143E96" w:rsidP="00CC4797">
            <w:pPr>
              <w:spacing w:before="120"/>
              <w:rPr>
                <w:rFonts w:ascii="Arial" w:hAnsi="Arial" w:cs="Arial"/>
                <w:sz w:val="20"/>
              </w:rPr>
            </w:pPr>
          </w:p>
        </w:tc>
        <w:tc>
          <w:tcPr>
            <w:tcW w:w="879"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11"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r>
      <w:tr w:rsidR="000F41FF" w:rsidRPr="003A4F66">
        <w:trPr>
          <w:trHeight w:val="20"/>
        </w:trPr>
        <w:tc>
          <w:tcPr>
            <w:tcW w:w="742" w:type="pct"/>
            <w:shd w:val="clear" w:color="auto" w:fill="auto"/>
          </w:tcPr>
          <w:p w:rsidR="00143E96" w:rsidRPr="003A4F66" w:rsidRDefault="00143E96" w:rsidP="00CC4797">
            <w:pPr>
              <w:spacing w:before="120"/>
              <w:rPr>
                <w:rFonts w:ascii="Arial" w:hAnsi="Arial" w:cs="Arial"/>
                <w:sz w:val="20"/>
              </w:rPr>
            </w:pPr>
          </w:p>
        </w:tc>
        <w:tc>
          <w:tcPr>
            <w:tcW w:w="879"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11"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r>
      <w:tr w:rsidR="000F41FF" w:rsidRPr="003A4F66">
        <w:trPr>
          <w:trHeight w:val="20"/>
        </w:trPr>
        <w:tc>
          <w:tcPr>
            <w:tcW w:w="742" w:type="pct"/>
            <w:shd w:val="clear" w:color="auto" w:fill="auto"/>
          </w:tcPr>
          <w:p w:rsidR="00143E96" w:rsidRPr="003A4F66" w:rsidRDefault="00143E96" w:rsidP="00CC4797">
            <w:pPr>
              <w:spacing w:before="120"/>
              <w:rPr>
                <w:rFonts w:ascii="Arial" w:hAnsi="Arial" w:cs="Arial"/>
                <w:sz w:val="20"/>
              </w:rPr>
            </w:pPr>
          </w:p>
        </w:tc>
        <w:tc>
          <w:tcPr>
            <w:tcW w:w="879"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811"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c>
          <w:tcPr>
            <w:tcW w:w="514" w:type="pct"/>
            <w:shd w:val="clear" w:color="auto" w:fill="auto"/>
          </w:tcPr>
          <w:p w:rsidR="00143E96" w:rsidRPr="003A4F66" w:rsidRDefault="00143E96" w:rsidP="00CC4797">
            <w:pPr>
              <w:spacing w:before="120"/>
              <w:rPr>
                <w:rFonts w:ascii="Arial" w:hAnsi="Arial" w:cs="Arial"/>
                <w:sz w:val="20"/>
              </w:rPr>
            </w:pPr>
          </w:p>
        </w:tc>
      </w:tr>
    </w:tbl>
    <w:p w:rsidR="00C01073" w:rsidRPr="003A4F66" w:rsidRDefault="00C01073" w:rsidP="00CC4797">
      <w:pPr>
        <w:spacing w:before="120"/>
        <w:rPr>
          <w:rFonts w:ascii="Arial" w:hAnsi="Arial" w:cs="Arial"/>
          <w:sz w:val="20"/>
          <w:lang w:val="en-US"/>
        </w:rPr>
      </w:pPr>
    </w:p>
    <w:p w:rsidR="00143E96" w:rsidRPr="003A4F66" w:rsidRDefault="00143E96" w:rsidP="00CC4797">
      <w:pPr>
        <w:spacing w:before="120"/>
        <w:jc w:val="center"/>
        <w:rPr>
          <w:rFonts w:ascii="Arial" w:hAnsi="Arial" w:cs="Arial"/>
          <w:b/>
          <w:sz w:val="20"/>
        </w:rPr>
      </w:pPr>
      <w:r w:rsidRPr="003A4F66">
        <w:rPr>
          <w:rFonts w:ascii="Arial" w:hAnsi="Arial" w:cs="Arial"/>
          <w:b/>
          <w:sz w:val="20"/>
        </w:rPr>
        <w:t>Biểu mẫu 3: TÌNH HÌNH BỆNH TẬT TRONG THỜI GIAN BÁO CÁO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92"/>
        <w:gridCol w:w="3198"/>
        <w:gridCol w:w="624"/>
        <w:gridCol w:w="672"/>
        <w:gridCol w:w="624"/>
        <w:gridCol w:w="653"/>
        <w:gridCol w:w="20"/>
        <w:gridCol w:w="624"/>
        <w:gridCol w:w="672"/>
        <w:gridCol w:w="624"/>
        <w:gridCol w:w="667"/>
      </w:tblGrid>
      <w:tr w:rsidR="00EC4149" w:rsidRPr="003A4F66">
        <w:trPr>
          <w:trHeight w:val="52"/>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TT</w:t>
            </w:r>
          </w:p>
        </w:tc>
        <w:tc>
          <w:tcPr>
            <w:tcW w:w="1802"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Nhóm bệnh</w:t>
            </w:r>
          </w:p>
        </w:tc>
        <w:tc>
          <w:tcPr>
            <w:tcW w:w="731" w:type="pct"/>
            <w:gridSpan w:val="2"/>
            <w:shd w:val="clear" w:color="auto" w:fill="auto"/>
          </w:tcPr>
          <w:p w:rsidR="00143E96" w:rsidRPr="003A4F66" w:rsidRDefault="003A4F66" w:rsidP="00CC4797">
            <w:pPr>
              <w:spacing w:before="120"/>
              <w:jc w:val="center"/>
              <w:rPr>
                <w:rFonts w:ascii="Arial" w:hAnsi="Arial" w:cs="Arial"/>
                <w:sz w:val="20"/>
              </w:rPr>
            </w:pPr>
            <w:r>
              <w:rPr>
                <w:rFonts w:ascii="Arial" w:hAnsi="Arial" w:cs="Arial"/>
                <w:sz w:val="20"/>
              </w:rPr>
              <w:t>Q</w:t>
            </w:r>
            <w:r w:rsidR="00122F51">
              <w:rPr>
                <w:rFonts w:ascii="Arial" w:hAnsi="Arial" w:cs="Arial"/>
                <w:sz w:val="20"/>
              </w:rPr>
              <w:t>uý</w:t>
            </w:r>
            <w:r>
              <w:rPr>
                <w:rFonts w:ascii="Arial" w:hAnsi="Arial" w:cs="Arial"/>
                <w:sz w:val="20"/>
              </w:rPr>
              <w:t xml:space="preserve"> I</w:t>
            </w:r>
          </w:p>
        </w:tc>
        <w:tc>
          <w:tcPr>
            <w:tcW w:w="720" w:type="pct"/>
            <w:gridSpan w:val="2"/>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Quý II</w:t>
            </w:r>
          </w:p>
        </w:tc>
        <w:tc>
          <w:tcPr>
            <w:tcW w:w="742" w:type="pct"/>
            <w:gridSpan w:val="3"/>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Quý III</w:t>
            </w:r>
          </w:p>
        </w:tc>
        <w:tc>
          <w:tcPr>
            <w:tcW w:w="729" w:type="pct"/>
            <w:gridSpan w:val="2"/>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Quý IV</w:t>
            </w:r>
          </w:p>
        </w:tc>
      </w:tr>
      <w:tr w:rsidR="00143E96" w:rsidRPr="003A4F66">
        <w:trPr>
          <w:trHeight w:val="20"/>
        </w:trPr>
        <w:tc>
          <w:tcPr>
            <w:tcW w:w="5000" w:type="pct"/>
            <w:gridSpan w:val="11"/>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 xml:space="preserve">I. Số trường </w:t>
            </w:r>
            <w:r w:rsidR="008C6ED1" w:rsidRPr="003A4F66">
              <w:rPr>
                <w:rFonts w:ascii="Arial" w:hAnsi="Arial" w:cs="Arial"/>
                <w:sz w:val="20"/>
              </w:rPr>
              <w:t>hợp</w:t>
            </w:r>
            <w:r w:rsidRPr="003A4F66">
              <w:rPr>
                <w:rFonts w:ascii="Arial" w:hAnsi="Arial" w:cs="Arial"/>
                <w:sz w:val="20"/>
              </w:rPr>
              <w:t xml:space="preserve"> mắc các loại bệnh thông thường:</w:t>
            </w: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Lao phổi</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2</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Ung thư phổi</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3</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 xml:space="preserve">Viêm xoang, mũi </w:t>
            </w:r>
            <w:r w:rsidR="00B64148" w:rsidRPr="003A4F66">
              <w:rPr>
                <w:rFonts w:ascii="Arial" w:hAnsi="Arial" w:cs="Arial"/>
                <w:sz w:val="20"/>
                <w:lang w:val="en-US"/>
              </w:rPr>
              <w:t>h</w:t>
            </w:r>
            <w:r w:rsidRPr="003A4F66">
              <w:rPr>
                <w:rFonts w:ascii="Arial" w:hAnsi="Arial" w:cs="Arial"/>
                <w:sz w:val="20"/>
              </w:rPr>
              <w:t>ọng, thanh quản cấp</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4</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Viêm xoang,</w:t>
            </w:r>
            <w:r w:rsidR="00B64148" w:rsidRPr="003A4F66">
              <w:rPr>
                <w:rFonts w:ascii="Arial" w:hAnsi="Arial" w:cs="Arial"/>
                <w:sz w:val="20"/>
                <w:lang w:val="en-US"/>
              </w:rPr>
              <w:t xml:space="preserve"> mũi họng</w:t>
            </w:r>
            <w:r w:rsidRPr="003A4F66">
              <w:rPr>
                <w:rFonts w:ascii="Arial" w:hAnsi="Arial" w:cs="Arial"/>
                <w:sz w:val="20"/>
              </w:rPr>
              <w:t>, thanh quản mãn</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5</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Viêm phế quản cấp</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6</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Viêm phế quản mãn</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7</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Viêm phổi</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8</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Hen phế quản, giãn phế quản, dị ứng</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9</w:t>
            </w:r>
          </w:p>
        </w:tc>
        <w:tc>
          <w:tcPr>
            <w:tcW w:w="1802" w:type="pct"/>
            <w:shd w:val="clear" w:color="auto" w:fill="auto"/>
          </w:tcPr>
          <w:p w:rsidR="00143E96" w:rsidRPr="003A4F66" w:rsidRDefault="00E37E54" w:rsidP="00CC4797">
            <w:pPr>
              <w:spacing w:before="120"/>
              <w:rPr>
                <w:rFonts w:ascii="Arial" w:hAnsi="Arial" w:cs="Arial"/>
                <w:sz w:val="20"/>
              </w:rPr>
            </w:pPr>
            <w:r>
              <w:rPr>
                <w:rFonts w:ascii="Arial" w:hAnsi="Arial" w:cs="Arial"/>
                <w:sz w:val="20"/>
              </w:rPr>
              <w:t>Ỉ</w:t>
            </w:r>
            <w:r w:rsidR="00143E96" w:rsidRPr="003A4F66">
              <w:rPr>
                <w:rFonts w:ascii="Arial" w:hAnsi="Arial" w:cs="Arial"/>
                <w:sz w:val="20"/>
              </w:rPr>
              <w:t>a chảy, viêm dạ dày, ruột do NT</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lastRenderedPageBreak/>
              <w:t>10</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Nội tiết</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11</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Bệnh tâm thần</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12</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Bệnh thần kinh tr/ương và ngoại biên</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13</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Bệnh mắt</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14</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Bệnh tai</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15</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Bệnh tim mạch</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16</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Bệnh dạ dày, tá tràng</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17</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Bệnh gan, mật</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18</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Bệnh thận, tiết niệu</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19</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Bệnh phụ khoa/số nữ</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20</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Sảy thai/số nữ có thai</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21</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Bệnh da</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22</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Bệnh cơ, xương khớp</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23</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Bệnh sốt rét</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24</w:t>
            </w: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Các loại bệnh khác (Ghi rõ cụ thể)</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p>
        </w:tc>
        <w:tc>
          <w:tcPr>
            <w:tcW w:w="1802" w:type="pct"/>
            <w:shd w:val="clear" w:color="auto" w:fill="auto"/>
          </w:tcPr>
          <w:p w:rsidR="00143E96" w:rsidRPr="003A4F66" w:rsidRDefault="00A57940" w:rsidP="00CC4797">
            <w:pPr>
              <w:spacing w:before="120"/>
              <w:rPr>
                <w:rFonts w:ascii="Arial" w:hAnsi="Arial" w:cs="Arial"/>
                <w:sz w:val="20"/>
                <w:lang w:val="en-US"/>
              </w:rPr>
            </w:pPr>
            <w:r w:rsidRPr="003A4F66">
              <w:rPr>
                <w:rFonts w:ascii="Arial" w:hAnsi="Arial" w:cs="Arial"/>
                <w:sz w:val="20"/>
                <w:lang w:val="en-US"/>
              </w:rPr>
              <w:t xml:space="preserve">- </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p>
        </w:tc>
        <w:tc>
          <w:tcPr>
            <w:tcW w:w="1802" w:type="pct"/>
            <w:shd w:val="clear" w:color="auto" w:fill="auto"/>
          </w:tcPr>
          <w:p w:rsidR="00143E96" w:rsidRPr="003A4F66" w:rsidRDefault="00A57940" w:rsidP="00CC4797">
            <w:pPr>
              <w:spacing w:before="120"/>
              <w:rPr>
                <w:rFonts w:ascii="Arial" w:hAnsi="Arial" w:cs="Arial"/>
                <w:sz w:val="20"/>
                <w:lang w:val="en-US"/>
              </w:rPr>
            </w:pPr>
            <w:r w:rsidRPr="003A4F66">
              <w:rPr>
                <w:rFonts w:ascii="Arial" w:hAnsi="Arial" w:cs="Arial"/>
                <w:sz w:val="20"/>
              </w:rPr>
              <w:t>- ...</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p>
        </w:tc>
        <w:tc>
          <w:tcPr>
            <w:tcW w:w="1802" w:type="pct"/>
            <w:shd w:val="clear" w:color="auto" w:fill="auto"/>
          </w:tcPr>
          <w:p w:rsidR="00143E96" w:rsidRPr="003A4F66" w:rsidRDefault="00143E96" w:rsidP="00CC4797">
            <w:pPr>
              <w:spacing w:before="120"/>
              <w:jc w:val="center"/>
              <w:rPr>
                <w:rFonts w:ascii="Arial" w:hAnsi="Arial" w:cs="Arial"/>
                <w:sz w:val="20"/>
              </w:rPr>
            </w:pPr>
            <w:r w:rsidRPr="003A4F66">
              <w:rPr>
                <w:rFonts w:ascii="Arial" w:hAnsi="Arial" w:cs="Arial"/>
                <w:sz w:val="20"/>
              </w:rPr>
              <w:t>Cộng</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0" w:type="pct"/>
            <w:gridSpan w:val="2"/>
            <w:shd w:val="clear" w:color="auto" w:fill="auto"/>
          </w:tcPr>
          <w:p w:rsidR="00143E96" w:rsidRPr="003A4F66" w:rsidRDefault="00143E96" w:rsidP="00CC4797">
            <w:pPr>
              <w:spacing w:before="120"/>
              <w:rPr>
                <w:rFonts w:ascii="Arial" w:hAnsi="Arial" w:cs="Arial"/>
                <w:sz w:val="20"/>
              </w:rPr>
            </w:pPr>
          </w:p>
        </w:tc>
        <w:tc>
          <w:tcPr>
            <w:tcW w:w="742" w:type="pct"/>
            <w:gridSpan w:val="3"/>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143E96" w:rsidRPr="003A4F66">
        <w:trPr>
          <w:trHeight w:val="20"/>
        </w:trPr>
        <w:tc>
          <w:tcPr>
            <w:tcW w:w="5000" w:type="pct"/>
            <w:gridSpan w:val="11"/>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 xml:space="preserve">II. Các trường </w:t>
            </w:r>
            <w:r w:rsidR="008C6ED1" w:rsidRPr="003A4F66">
              <w:rPr>
                <w:rFonts w:ascii="Arial" w:hAnsi="Arial" w:cs="Arial"/>
                <w:sz w:val="20"/>
              </w:rPr>
              <w:t>hợp</w:t>
            </w:r>
            <w:r w:rsidRPr="003A4F66">
              <w:rPr>
                <w:rFonts w:ascii="Arial" w:hAnsi="Arial" w:cs="Arial"/>
                <w:sz w:val="20"/>
              </w:rPr>
              <w:t xml:space="preserve"> mắc bệnh nghề nghiệp</w:t>
            </w:r>
          </w:p>
        </w:tc>
      </w:tr>
      <w:tr w:rsidR="00EC4149" w:rsidRPr="003A4F66">
        <w:trPr>
          <w:trHeight w:val="20"/>
        </w:trPr>
        <w:tc>
          <w:tcPr>
            <w:tcW w:w="277" w:type="pct"/>
            <w:shd w:val="clear" w:color="auto" w:fill="auto"/>
          </w:tcPr>
          <w:p w:rsidR="00143E96" w:rsidRPr="003A4F66" w:rsidRDefault="00143E96" w:rsidP="00CC4797">
            <w:pPr>
              <w:spacing w:before="120"/>
              <w:jc w:val="center"/>
              <w:rPr>
                <w:rFonts w:ascii="Arial" w:hAnsi="Arial" w:cs="Arial"/>
                <w:sz w:val="20"/>
              </w:rPr>
            </w:pPr>
          </w:p>
        </w:tc>
        <w:tc>
          <w:tcPr>
            <w:tcW w:w="1802"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Bệnh nghề nghiệp</w:t>
            </w: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31" w:type="pct"/>
            <w:gridSpan w:val="3"/>
            <w:shd w:val="clear" w:color="auto" w:fill="auto"/>
          </w:tcPr>
          <w:p w:rsidR="00143E96" w:rsidRPr="003A4F66" w:rsidRDefault="00143E96" w:rsidP="00CC4797">
            <w:pPr>
              <w:spacing w:before="120"/>
              <w:rPr>
                <w:rFonts w:ascii="Arial" w:hAnsi="Arial" w:cs="Arial"/>
                <w:sz w:val="20"/>
              </w:rPr>
            </w:pPr>
          </w:p>
        </w:tc>
        <w:tc>
          <w:tcPr>
            <w:tcW w:w="731" w:type="pct"/>
            <w:gridSpan w:val="2"/>
            <w:shd w:val="clear" w:color="auto" w:fill="auto"/>
          </w:tcPr>
          <w:p w:rsidR="00143E96" w:rsidRPr="003A4F66" w:rsidRDefault="00143E96" w:rsidP="00CC4797">
            <w:pPr>
              <w:spacing w:before="120"/>
              <w:rPr>
                <w:rFonts w:ascii="Arial" w:hAnsi="Arial" w:cs="Arial"/>
                <w:sz w:val="20"/>
              </w:rPr>
            </w:pPr>
          </w:p>
        </w:tc>
        <w:tc>
          <w:tcPr>
            <w:tcW w:w="729" w:type="pct"/>
            <w:gridSpan w:val="2"/>
            <w:shd w:val="clear" w:color="auto" w:fill="auto"/>
          </w:tcPr>
          <w:p w:rsidR="00143E96" w:rsidRPr="003A4F66" w:rsidRDefault="00143E96" w:rsidP="00CC4797">
            <w:pPr>
              <w:spacing w:before="120"/>
              <w:rPr>
                <w:rFonts w:ascii="Arial" w:hAnsi="Arial" w:cs="Arial"/>
                <w:sz w:val="20"/>
              </w:rPr>
            </w:pPr>
          </w:p>
        </w:tc>
      </w:tr>
      <w:tr w:rsidR="00EC4149" w:rsidRPr="003A4F66">
        <w:trPr>
          <w:trHeight w:val="20"/>
        </w:trPr>
        <w:tc>
          <w:tcPr>
            <w:tcW w:w="277" w:type="pct"/>
            <w:shd w:val="clear" w:color="auto" w:fill="auto"/>
          </w:tcPr>
          <w:p w:rsidR="00EC4149" w:rsidRPr="003A4F66" w:rsidRDefault="00EC4149" w:rsidP="00CC4797">
            <w:pPr>
              <w:spacing w:before="120"/>
              <w:jc w:val="center"/>
              <w:rPr>
                <w:rFonts w:ascii="Arial" w:hAnsi="Arial" w:cs="Arial"/>
                <w:sz w:val="20"/>
              </w:rPr>
            </w:pPr>
          </w:p>
        </w:tc>
        <w:tc>
          <w:tcPr>
            <w:tcW w:w="1802" w:type="pct"/>
            <w:shd w:val="clear" w:color="auto" w:fill="auto"/>
          </w:tcPr>
          <w:p w:rsidR="00EC4149" w:rsidRPr="003A4F66" w:rsidRDefault="00E37E54" w:rsidP="00CC4797">
            <w:pPr>
              <w:spacing w:before="120"/>
              <w:rPr>
                <w:rFonts w:ascii="Arial" w:hAnsi="Arial" w:cs="Arial"/>
                <w:sz w:val="20"/>
              </w:rPr>
            </w:pPr>
            <w:r w:rsidRPr="003A4F66">
              <w:rPr>
                <w:rFonts w:ascii="Arial" w:hAnsi="Arial" w:cs="Arial"/>
                <w:sz w:val="20"/>
              </w:rPr>
              <w:t>III. Các trường hợp tai nạn lao động</w:t>
            </w:r>
          </w:p>
        </w:tc>
        <w:tc>
          <w:tcPr>
            <w:tcW w:w="352" w:type="pct"/>
            <w:shd w:val="clear" w:color="auto" w:fill="auto"/>
          </w:tcPr>
          <w:p w:rsidR="00EC4149" w:rsidRPr="003A4F66" w:rsidRDefault="00EC4149" w:rsidP="00CC4797">
            <w:pPr>
              <w:spacing w:before="120"/>
              <w:rPr>
                <w:rFonts w:ascii="Arial" w:hAnsi="Arial" w:cs="Arial"/>
                <w:sz w:val="20"/>
              </w:rPr>
            </w:pPr>
            <w:r w:rsidRPr="003A4F66">
              <w:rPr>
                <w:rFonts w:ascii="Arial" w:hAnsi="Arial" w:cs="Arial"/>
                <w:sz w:val="20"/>
              </w:rPr>
              <w:t>Mắc</w:t>
            </w:r>
          </w:p>
        </w:tc>
        <w:tc>
          <w:tcPr>
            <w:tcW w:w="379" w:type="pct"/>
            <w:shd w:val="clear" w:color="auto" w:fill="auto"/>
          </w:tcPr>
          <w:p w:rsidR="00EC4149" w:rsidRPr="003A4F66" w:rsidRDefault="00EC4149" w:rsidP="00CC4797">
            <w:pPr>
              <w:spacing w:before="120"/>
              <w:rPr>
                <w:rFonts w:ascii="Arial" w:hAnsi="Arial" w:cs="Arial"/>
                <w:sz w:val="20"/>
              </w:rPr>
            </w:pPr>
            <w:r w:rsidRPr="003A4F66">
              <w:rPr>
                <w:rFonts w:ascii="Arial" w:hAnsi="Arial" w:cs="Arial"/>
                <w:sz w:val="20"/>
              </w:rPr>
              <w:t>Chết</w:t>
            </w:r>
          </w:p>
        </w:tc>
        <w:tc>
          <w:tcPr>
            <w:tcW w:w="352" w:type="pct"/>
            <w:shd w:val="clear" w:color="auto" w:fill="auto"/>
          </w:tcPr>
          <w:p w:rsidR="00EC4149" w:rsidRPr="003A4F66" w:rsidRDefault="00EC4149" w:rsidP="00CC4797">
            <w:pPr>
              <w:spacing w:before="120"/>
              <w:rPr>
                <w:rFonts w:ascii="Arial" w:hAnsi="Arial" w:cs="Arial"/>
                <w:sz w:val="20"/>
              </w:rPr>
            </w:pPr>
            <w:r w:rsidRPr="003A4F66">
              <w:rPr>
                <w:rFonts w:ascii="Arial" w:hAnsi="Arial" w:cs="Arial"/>
                <w:sz w:val="20"/>
              </w:rPr>
              <w:t>Mắc</w:t>
            </w:r>
          </w:p>
        </w:tc>
        <w:tc>
          <w:tcPr>
            <w:tcW w:w="379" w:type="pct"/>
            <w:gridSpan w:val="2"/>
            <w:shd w:val="clear" w:color="auto" w:fill="auto"/>
          </w:tcPr>
          <w:p w:rsidR="00EC4149" w:rsidRPr="003A4F66" w:rsidRDefault="00EC4149" w:rsidP="00CC4797">
            <w:pPr>
              <w:spacing w:before="120"/>
              <w:rPr>
                <w:rFonts w:ascii="Arial" w:hAnsi="Arial" w:cs="Arial"/>
                <w:sz w:val="20"/>
              </w:rPr>
            </w:pPr>
            <w:r w:rsidRPr="003A4F66">
              <w:rPr>
                <w:rFonts w:ascii="Arial" w:hAnsi="Arial" w:cs="Arial"/>
                <w:sz w:val="20"/>
              </w:rPr>
              <w:t>Chết</w:t>
            </w:r>
          </w:p>
        </w:tc>
        <w:tc>
          <w:tcPr>
            <w:tcW w:w="352" w:type="pct"/>
            <w:shd w:val="clear" w:color="auto" w:fill="auto"/>
          </w:tcPr>
          <w:p w:rsidR="00EC4149" w:rsidRPr="003A4F66" w:rsidRDefault="00EC4149" w:rsidP="00CC4797">
            <w:pPr>
              <w:spacing w:before="120"/>
              <w:rPr>
                <w:rFonts w:ascii="Arial" w:hAnsi="Arial" w:cs="Arial"/>
                <w:sz w:val="20"/>
              </w:rPr>
            </w:pPr>
            <w:r w:rsidRPr="003A4F66">
              <w:rPr>
                <w:rFonts w:ascii="Arial" w:hAnsi="Arial" w:cs="Arial"/>
                <w:sz w:val="20"/>
              </w:rPr>
              <w:t>Mắc</w:t>
            </w:r>
          </w:p>
        </w:tc>
        <w:tc>
          <w:tcPr>
            <w:tcW w:w="379" w:type="pct"/>
            <w:shd w:val="clear" w:color="auto" w:fill="auto"/>
          </w:tcPr>
          <w:p w:rsidR="00EC4149" w:rsidRPr="003A4F66" w:rsidRDefault="00EC4149" w:rsidP="00CC4797">
            <w:pPr>
              <w:spacing w:before="120"/>
              <w:rPr>
                <w:rFonts w:ascii="Arial" w:hAnsi="Arial" w:cs="Arial"/>
                <w:sz w:val="20"/>
                <w:lang w:val="en-US"/>
              </w:rPr>
            </w:pPr>
            <w:r w:rsidRPr="003A4F66">
              <w:rPr>
                <w:rFonts w:ascii="Arial" w:hAnsi="Arial" w:cs="Arial"/>
                <w:sz w:val="20"/>
                <w:lang w:val="en-US"/>
              </w:rPr>
              <w:t>Chết</w:t>
            </w:r>
          </w:p>
        </w:tc>
        <w:tc>
          <w:tcPr>
            <w:tcW w:w="352" w:type="pct"/>
            <w:shd w:val="clear" w:color="auto" w:fill="auto"/>
          </w:tcPr>
          <w:p w:rsidR="00EC4149" w:rsidRPr="003A4F66" w:rsidRDefault="00EC4149" w:rsidP="00CC4797">
            <w:pPr>
              <w:spacing w:before="120"/>
              <w:rPr>
                <w:rFonts w:ascii="Arial" w:hAnsi="Arial" w:cs="Arial"/>
                <w:sz w:val="20"/>
              </w:rPr>
            </w:pPr>
            <w:r w:rsidRPr="003A4F66">
              <w:rPr>
                <w:rFonts w:ascii="Arial" w:hAnsi="Arial" w:cs="Arial"/>
                <w:sz w:val="20"/>
              </w:rPr>
              <w:t>Mắc</w:t>
            </w:r>
          </w:p>
        </w:tc>
        <w:tc>
          <w:tcPr>
            <w:tcW w:w="377" w:type="pct"/>
            <w:shd w:val="clear" w:color="auto" w:fill="auto"/>
          </w:tcPr>
          <w:p w:rsidR="00EC4149" w:rsidRPr="003A4F66" w:rsidRDefault="00EC4149" w:rsidP="00CC4797">
            <w:pPr>
              <w:spacing w:before="120"/>
              <w:rPr>
                <w:rFonts w:ascii="Arial" w:hAnsi="Arial" w:cs="Arial"/>
                <w:sz w:val="20"/>
              </w:rPr>
            </w:pPr>
            <w:r w:rsidRPr="003A4F66">
              <w:rPr>
                <w:rFonts w:ascii="Arial" w:hAnsi="Arial" w:cs="Arial"/>
                <w:sz w:val="20"/>
              </w:rPr>
              <w:t>Chết</w:t>
            </w:r>
          </w:p>
        </w:tc>
      </w:tr>
      <w:tr w:rsidR="00E37E54" w:rsidRPr="003A4F66">
        <w:trPr>
          <w:trHeight w:val="20"/>
        </w:trPr>
        <w:tc>
          <w:tcPr>
            <w:tcW w:w="277" w:type="pct"/>
            <w:shd w:val="clear" w:color="auto" w:fill="auto"/>
          </w:tcPr>
          <w:p w:rsidR="00E37E54" w:rsidRPr="003A4F66" w:rsidRDefault="00E37E54" w:rsidP="00CC4797">
            <w:pPr>
              <w:spacing w:before="120"/>
              <w:jc w:val="center"/>
              <w:rPr>
                <w:rFonts w:ascii="Arial" w:hAnsi="Arial" w:cs="Arial"/>
                <w:sz w:val="20"/>
              </w:rPr>
            </w:pPr>
          </w:p>
        </w:tc>
        <w:tc>
          <w:tcPr>
            <w:tcW w:w="1802" w:type="pct"/>
            <w:shd w:val="clear" w:color="auto" w:fill="auto"/>
          </w:tcPr>
          <w:p w:rsidR="00E37E54" w:rsidRPr="003A4F66" w:rsidRDefault="00E37E54" w:rsidP="00CC4797">
            <w:pPr>
              <w:spacing w:before="120"/>
              <w:rPr>
                <w:rFonts w:ascii="Arial" w:hAnsi="Arial" w:cs="Arial"/>
                <w:sz w:val="20"/>
              </w:rPr>
            </w:pPr>
            <w:r w:rsidRPr="003A4F66">
              <w:rPr>
                <w:rFonts w:ascii="Arial" w:hAnsi="Arial" w:cs="Arial"/>
                <w:sz w:val="20"/>
              </w:rPr>
              <w:t>Tai nạn lao động</w:t>
            </w:r>
          </w:p>
        </w:tc>
        <w:tc>
          <w:tcPr>
            <w:tcW w:w="352" w:type="pct"/>
            <w:shd w:val="clear" w:color="auto" w:fill="auto"/>
          </w:tcPr>
          <w:p w:rsidR="00E37E54" w:rsidRPr="003A4F66" w:rsidRDefault="00E37E54" w:rsidP="00CC4797">
            <w:pPr>
              <w:spacing w:before="120"/>
              <w:rPr>
                <w:rFonts w:ascii="Arial" w:hAnsi="Arial" w:cs="Arial"/>
                <w:sz w:val="20"/>
              </w:rPr>
            </w:pPr>
          </w:p>
        </w:tc>
        <w:tc>
          <w:tcPr>
            <w:tcW w:w="379" w:type="pct"/>
            <w:shd w:val="clear" w:color="auto" w:fill="auto"/>
          </w:tcPr>
          <w:p w:rsidR="00E37E54" w:rsidRPr="003A4F66" w:rsidRDefault="00E37E54" w:rsidP="00CC4797">
            <w:pPr>
              <w:spacing w:before="120"/>
              <w:rPr>
                <w:rFonts w:ascii="Arial" w:hAnsi="Arial" w:cs="Arial"/>
                <w:sz w:val="20"/>
              </w:rPr>
            </w:pPr>
          </w:p>
        </w:tc>
        <w:tc>
          <w:tcPr>
            <w:tcW w:w="352" w:type="pct"/>
            <w:shd w:val="clear" w:color="auto" w:fill="auto"/>
          </w:tcPr>
          <w:p w:rsidR="00E37E54" w:rsidRPr="003A4F66" w:rsidRDefault="00E37E54" w:rsidP="00CC4797">
            <w:pPr>
              <w:spacing w:before="120"/>
              <w:rPr>
                <w:rFonts w:ascii="Arial" w:hAnsi="Arial" w:cs="Arial"/>
                <w:sz w:val="20"/>
              </w:rPr>
            </w:pPr>
          </w:p>
        </w:tc>
        <w:tc>
          <w:tcPr>
            <w:tcW w:w="379" w:type="pct"/>
            <w:gridSpan w:val="2"/>
            <w:shd w:val="clear" w:color="auto" w:fill="auto"/>
          </w:tcPr>
          <w:p w:rsidR="00E37E54" w:rsidRPr="003A4F66" w:rsidRDefault="00E37E54" w:rsidP="00CC4797">
            <w:pPr>
              <w:spacing w:before="120"/>
              <w:rPr>
                <w:rFonts w:ascii="Arial" w:hAnsi="Arial" w:cs="Arial"/>
                <w:sz w:val="20"/>
              </w:rPr>
            </w:pPr>
          </w:p>
        </w:tc>
        <w:tc>
          <w:tcPr>
            <w:tcW w:w="352" w:type="pct"/>
            <w:shd w:val="clear" w:color="auto" w:fill="auto"/>
          </w:tcPr>
          <w:p w:rsidR="00E37E54" w:rsidRPr="003A4F66" w:rsidRDefault="00E37E54" w:rsidP="00CC4797">
            <w:pPr>
              <w:spacing w:before="120"/>
              <w:rPr>
                <w:rFonts w:ascii="Arial" w:hAnsi="Arial" w:cs="Arial"/>
                <w:sz w:val="20"/>
              </w:rPr>
            </w:pPr>
          </w:p>
        </w:tc>
        <w:tc>
          <w:tcPr>
            <w:tcW w:w="379" w:type="pct"/>
            <w:shd w:val="clear" w:color="auto" w:fill="auto"/>
          </w:tcPr>
          <w:p w:rsidR="00E37E54" w:rsidRPr="003A4F66" w:rsidRDefault="00E37E54" w:rsidP="00CC4797">
            <w:pPr>
              <w:spacing w:before="120"/>
              <w:rPr>
                <w:rFonts w:ascii="Arial" w:hAnsi="Arial" w:cs="Arial"/>
                <w:sz w:val="20"/>
                <w:lang w:val="en-US"/>
              </w:rPr>
            </w:pPr>
          </w:p>
        </w:tc>
        <w:tc>
          <w:tcPr>
            <w:tcW w:w="352" w:type="pct"/>
            <w:shd w:val="clear" w:color="auto" w:fill="auto"/>
          </w:tcPr>
          <w:p w:rsidR="00E37E54" w:rsidRPr="003A4F66" w:rsidRDefault="00E37E54" w:rsidP="00CC4797">
            <w:pPr>
              <w:spacing w:before="120"/>
              <w:rPr>
                <w:rFonts w:ascii="Arial" w:hAnsi="Arial" w:cs="Arial"/>
                <w:sz w:val="20"/>
              </w:rPr>
            </w:pPr>
          </w:p>
        </w:tc>
        <w:tc>
          <w:tcPr>
            <w:tcW w:w="377" w:type="pct"/>
            <w:shd w:val="clear" w:color="auto" w:fill="auto"/>
          </w:tcPr>
          <w:p w:rsidR="00E37E54" w:rsidRPr="003A4F66" w:rsidRDefault="00E37E54" w:rsidP="00CC4797">
            <w:pPr>
              <w:spacing w:before="120"/>
              <w:rPr>
                <w:rFonts w:ascii="Arial" w:hAnsi="Arial" w:cs="Arial"/>
                <w:sz w:val="20"/>
              </w:rPr>
            </w:pPr>
          </w:p>
        </w:tc>
      </w:tr>
      <w:tr w:rsidR="00EC4149" w:rsidRPr="003A4F66">
        <w:trPr>
          <w:trHeight w:val="20"/>
        </w:trPr>
        <w:tc>
          <w:tcPr>
            <w:tcW w:w="277" w:type="pct"/>
            <w:shd w:val="clear" w:color="auto" w:fill="auto"/>
          </w:tcPr>
          <w:p w:rsidR="00EC4149" w:rsidRPr="003A4F66" w:rsidRDefault="00EC4149" w:rsidP="00CC4797">
            <w:pPr>
              <w:spacing w:before="120"/>
              <w:jc w:val="center"/>
              <w:rPr>
                <w:rFonts w:ascii="Arial" w:hAnsi="Arial" w:cs="Arial"/>
                <w:sz w:val="20"/>
              </w:rPr>
            </w:pPr>
          </w:p>
        </w:tc>
        <w:tc>
          <w:tcPr>
            <w:tcW w:w="1802" w:type="pct"/>
            <w:shd w:val="clear" w:color="auto" w:fill="auto"/>
          </w:tcPr>
          <w:p w:rsidR="00EC4149" w:rsidRPr="003A4F66" w:rsidRDefault="00EC4149" w:rsidP="00CC4797">
            <w:pPr>
              <w:spacing w:before="120"/>
              <w:jc w:val="center"/>
              <w:rPr>
                <w:rFonts w:ascii="Arial" w:hAnsi="Arial" w:cs="Arial"/>
                <w:sz w:val="20"/>
              </w:rPr>
            </w:pPr>
            <w:r w:rsidRPr="003A4F66">
              <w:rPr>
                <w:rFonts w:ascii="Arial" w:hAnsi="Arial" w:cs="Arial"/>
                <w:sz w:val="20"/>
              </w:rPr>
              <w:t>Tổng cộng</w:t>
            </w:r>
          </w:p>
        </w:tc>
        <w:tc>
          <w:tcPr>
            <w:tcW w:w="352" w:type="pct"/>
            <w:shd w:val="clear" w:color="auto" w:fill="auto"/>
          </w:tcPr>
          <w:p w:rsidR="00EC4149" w:rsidRPr="003A4F66" w:rsidRDefault="00EC4149" w:rsidP="00CC4797">
            <w:pPr>
              <w:spacing w:before="120"/>
              <w:rPr>
                <w:rFonts w:ascii="Arial" w:hAnsi="Arial" w:cs="Arial"/>
                <w:sz w:val="20"/>
              </w:rPr>
            </w:pPr>
          </w:p>
        </w:tc>
        <w:tc>
          <w:tcPr>
            <w:tcW w:w="379" w:type="pct"/>
            <w:shd w:val="clear" w:color="auto" w:fill="auto"/>
          </w:tcPr>
          <w:p w:rsidR="00EC4149" w:rsidRPr="003A4F66" w:rsidRDefault="00EC4149" w:rsidP="00CC4797">
            <w:pPr>
              <w:spacing w:before="120"/>
              <w:rPr>
                <w:rFonts w:ascii="Arial" w:hAnsi="Arial" w:cs="Arial"/>
                <w:sz w:val="20"/>
              </w:rPr>
            </w:pPr>
          </w:p>
        </w:tc>
        <w:tc>
          <w:tcPr>
            <w:tcW w:w="352" w:type="pct"/>
            <w:shd w:val="clear" w:color="auto" w:fill="auto"/>
          </w:tcPr>
          <w:p w:rsidR="00EC4149" w:rsidRPr="003A4F66" w:rsidRDefault="00EC4149" w:rsidP="00CC4797">
            <w:pPr>
              <w:spacing w:before="120"/>
              <w:rPr>
                <w:rFonts w:ascii="Arial" w:hAnsi="Arial" w:cs="Arial"/>
                <w:sz w:val="20"/>
              </w:rPr>
            </w:pPr>
          </w:p>
        </w:tc>
        <w:tc>
          <w:tcPr>
            <w:tcW w:w="379" w:type="pct"/>
            <w:gridSpan w:val="2"/>
            <w:shd w:val="clear" w:color="auto" w:fill="auto"/>
          </w:tcPr>
          <w:p w:rsidR="00EC4149" w:rsidRPr="003A4F66" w:rsidRDefault="00EC4149" w:rsidP="00CC4797">
            <w:pPr>
              <w:spacing w:before="120"/>
              <w:rPr>
                <w:rFonts w:ascii="Arial" w:hAnsi="Arial" w:cs="Arial"/>
                <w:sz w:val="20"/>
              </w:rPr>
            </w:pPr>
          </w:p>
        </w:tc>
        <w:tc>
          <w:tcPr>
            <w:tcW w:w="352" w:type="pct"/>
            <w:shd w:val="clear" w:color="auto" w:fill="auto"/>
          </w:tcPr>
          <w:p w:rsidR="00EC4149" w:rsidRPr="003A4F66" w:rsidRDefault="00EC4149" w:rsidP="00CC4797">
            <w:pPr>
              <w:spacing w:before="120"/>
              <w:rPr>
                <w:rFonts w:ascii="Arial" w:hAnsi="Arial" w:cs="Arial"/>
                <w:sz w:val="20"/>
              </w:rPr>
            </w:pPr>
          </w:p>
        </w:tc>
        <w:tc>
          <w:tcPr>
            <w:tcW w:w="379" w:type="pct"/>
            <w:shd w:val="clear" w:color="auto" w:fill="auto"/>
          </w:tcPr>
          <w:p w:rsidR="00EC4149" w:rsidRPr="003A4F66" w:rsidRDefault="00EC4149" w:rsidP="00CC4797">
            <w:pPr>
              <w:spacing w:before="120"/>
              <w:rPr>
                <w:rFonts w:ascii="Arial" w:hAnsi="Arial" w:cs="Arial"/>
                <w:sz w:val="20"/>
              </w:rPr>
            </w:pPr>
          </w:p>
        </w:tc>
        <w:tc>
          <w:tcPr>
            <w:tcW w:w="352" w:type="pct"/>
            <w:shd w:val="clear" w:color="auto" w:fill="auto"/>
          </w:tcPr>
          <w:p w:rsidR="00EC4149" w:rsidRPr="003A4F66" w:rsidRDefault="00EC4149" w:rsidP="00CC4797">
            <w:pPr>
              <w:spacing w:before="120"/>
              <w:rPr>
                <w:rFonts w:ascii="Arial" w:hAnsi="Arial" w:cs="Arial"/>
                <w:sz w:val="20"/>
              </w:rPr>
            </w:pPr>
          </w:p>
        </w:tc>
        <w:tc>
          <w:tcPr>
            <w:tcW w:w="377" w:type="pct"/>
            <w:shd w:val="clear" w:color="auto" w:fill="auto"/>
          </w:tcPr>
          <w:p w:rsidR="00EC4149" w:rsidRPr="003A4F66" w:rsidRDefault="00EC4149" w:rsidP="00CC4797">
            <w:pPr>
              <w:spacing w:before="120"/>
              <w:rPr>
                <w:rFonts w:ascii="Arial" w:hAnsi="Arial" w:cs="Arial"/>
                <w:sz w:val="20"/>
              </w:rPr>
            </w:pPr>
          </w:p>
        </w:tc>
      </w:tr>
    </w:tbl>
    <w:p w:rsidR="00143E96" w:rsidRPr="003A4F66" w:rsidRDefault="00143E96" w:rsidP="00CC4797">
      <w:pPr>
        <w:spacing w:before="120"/>
        <w:rPr>
          <w:rFonts w:ascii="Arial" w:hAnsi="Arial" w:cs="Arial"/>
          <w:i/>
          <w:sz w:val="20"/>
        </w:rPr>
      </w:pPr>
      <w:r w:rsidRPr="003A4F66">
        <w:rPr>
          <w:rFonts w:ascii="Arial" w:hAnsi="Arial" w:cs="Arial"/>
          <w:i/>
          <w:sz w:val="20"/>
        </w:rPr>
        <w:t>Th</w:t>
      </w:r>
      <w:r w:rsidR="003D0937" w:rsidRPr="003A4F66">
        <w:rPr>
          <w:rFonts w:ascii="Arial" w:hAnsi="Arial" w:cs="Arial"/>
          <w:i/>
          <w:sz w:val="20"/>
          <w:lang w:val="en-US"/>
        </w:rPr>
        <w:t>ố</w:t>
      </w:r>
      <w:r w:rsidRPr="003A4F66">
        <w:rPr>
          <w:rFonts w:ascii="Arial" w:hAnsi="Arial" w:cs="Arial"/>
          <w:i/>
          <w:sz w:val="20"/>
        </w:rPr>
        <w:t xml:space="preserve">ng kê kết quả khám, </w:t>
      </w:r>
      <w:r w:rsidR="0095395E" w:rsidRPr="003A4F66">
        <w:rPr>
          <w:rFonts w:ascii="Arial" w:hAnsi="Arial" w:cs="Arial"/>
          <w:i/>
          <w:sz w:val="20"/>
        </w:rPr>
        <w:t>chẩn đoán</w:t>
      </w:r>
      <w:r w:rsidRPr="003A4F66">
        <w:rPr>
          <w:rFonts w:ascii="Arial" w:hAnsi="Arial" w:cs="Arial"/>
          <w:i/>
          <w:sz w:val="20"/>
        </w:rPr>
        <w:t xml:space="preserve"> của người lao động tự đi khám hoặc phân loại bệnh thông qua khám sức khỏe định kỳ hoặc khám phát hiện </w:t>
      </w:r>
      <w:r w:rsidR="003D0937" w:rsidRPr="003A4F66">
        <w:rPr>
          <w:rFonts w:ascii="Arial" w:hAnsi="Arial" w:cs="Arial"/>
          <w:i/>
          <w:sz w:val="20"/>
          <w:lang w:val="en-US"/>
        </w:rPr>
        <w:t xml:space="preserve">sớm </w:t>
      </w:r>
      <w:r w:rsidRPr="003A4F66">
        <w:rPr>
          <w:rFonts w:ascii="Arial" w:hAnsi="Arial" w:cs="Arial"/>
          <w:i/>
          <w:sz w:val="20"/>
        </w:rPr>
        <w:t xml:space="preserve">bệnh </w:t>
      </w:r>
      <w:r w:rsidR="008C6ED1" w:rsidRPr="003A4F66">
        <w:rPr>
          <w:rFonts w:ascii="Arial" w:hAnsi="Arial" w:cs="Arial"/>
          <w:i/>
          <w:sz w:val="20"/>
        </w:rPr>
        <w:t>nghề nghiệp</w:t>
      </w:r>
      <w:r w:rsidRPr="003A4F66">
        <w:rPr>
          <w:rFonts w:ascii="Arial" w:hAnsi="Arial" w:cs="Arial"/>
          <w:i/>
          <w:sz w:val="20"/>
        </w:rPr>
        <w:t xml:space="preserve"> tại cơ sở lao động</w:t>
      </w:r>
    </w:p>
    <w:p w:rsidR="00143E96" w:rsidRPr="003A4F66" w:rsidRDefault="00143E96" w:rsidP="00CC4797">
      <w:pPr>
        <w:spacing w:before="120"/>
        <w:rPr>
          <w:rFonts w:ascii="Arial" w:hAnsi="Arial" w:cs="Arial"/>
          <w:sz w:val="20"/>
          <w:lang w:val="en-US"/>
        </w:rPr>
      </w:pPr>
    </w:p>
    <w:p w:rsidR="003D0937" w:rsidRPr="003A4F66" w:rsidRDefault="003D0937" w:rsidP="00CC4797">
      <w:pPr>
        <w:spacing w:before="120"/>
        <w:rPr>
          <w:rFonts w:ascii="Arial" w:hAnsi="Arial" w:cs="Arial"/>
          <w:b/>
          <w:sz w:val="20"/>
        </w:rPr>
        <w:sectPr w:rsidR="003D0937" w:rsidRPr="003A4F66" w:rsidSect="00CC4797">
          <w:pgSz w:w="12240" w:h="15840"/>
          <w:pgMar w:top="1440" w:right="1800" w:bottom="1440" w:left="1800" w:header="0" w:footer="0" w:gutter="0"/>
          <w:cols w:space="720"/>
          <w:noEndnote/>
          <w:docGrid w:linePitch="360"/>
        </w:sectPr>
      </w:pPr>
    </w:p>
    <w:p w:rsidR="00143E96" w:rsidRPr="003A4F66" w:rsidRDefault="00143E96" w:rsidP="00CC4797">
      <w:pPr>
        <w:spacing w:before="120"/>
        <w:rPr>
          <w:rFonts w:ascii="Arial" w:hAnsi="Arial" w:cs="Arial"/>
          <w:b/>
          <w:sz w:val="20"/>
        </w:rPr>
      </w:pPr>
      <w:r w:rsidRPr="003A4F66">
        <w:rPr>
          <w:rFonts w:ascii="Arial" w:hAnsi="Arial" w:cs="Arial"/>
          <w:b/>
          <w:sz w:val="20"/>
        </w:rPr>
        <w:lastRenderedPageBreak/>
        <w:t>Biểu mẫu 4:</w:t>
      </w:r>
    </w:p>
    <w:p w:rsidR="00143E96" w:rsidRPr="003A4F66" w:rsidRDefault="00143E96" w:rsidP="00CC4797">
      <w:pPr>
        <w:spacing w:before="120"/>
        <w:jc w:val="center"/>
        <w:rPr>
          <w:rFonts w:ascii="Arial" w:hAnsi="Arial" w:cs="Arial"/>
          <w:b/>
          <w:sz w:val="20"/>
        </w:rPr>
      </w:pPr>
      <w:r w:rsidRPr="003A4F66">
        <w:rPr>
          <w:rFonts w:ascii="Arial" w:hAnsi="Arial" w:cs="Arial"/>
          <w:b/>
          <w:sz w:val="20"/>
        </w:rPr>
        <w:t xml:space="preserve">TÌNH HÌNH NGHỈ VIỆC DO </w:t>
      </w:r>
      <w:r w:rsidR="003D0937" w:rsidRPr="003A4F66">
        <w:rPr>
          <w:rFonts w:ascii="Arial" w:hAnsi="Arial" w:cs="Arial"/>
          <w:b/>
          <w:sz w:val="20"/>
          <w:lang w:val="en-US"/>
        </w:rPr>
        <w:t>Ố</w:t>
      </w:r>
      <w:r w:rsidR="003D0937" w:rsidRPr="003A4F66">
        <w:rPr>
          <w:rFonts w:ascii="Arial" w:hAnsi="Arial" w:cs="Arial"/>
          <w:b/>
          <w:sz w:val="20"/>
        </w:rPr>
        <w:t>M, TA</w:t>
      </w:r>
      <w:r w:rsidR="003D0937" w:rsidRPr="003A4F66">
        <w:rPr>
          <w:rFonts w:ascii="Arial" w:hAnsi="Arial" w:cs="Arial"/>
          <w:b/>
          <w:sz w:val="20"/>
          <w:lang w:val="en-US"/>
        </w:rPr>
        <w:t>I</w:t>
      </w:r>
      <w:r w:rsidRPr="003A4F66">
        <w:rPr>
          <w:rFonts w:ascii="Arial" w:hAnsi="Arial" w:cs="Arial"/>
          <w:b/>
          <w:sz w:val="20"/>
        </w:rPr>
        <w:t xml:space="preserve"> NẠN LAO ĐỘNG VÀ BỆNH NGHỀ NGHIỆP</w:t>
      </w:r>
    </w:p>
    <w:p w:rsidR="00143E96" w:rsidRPr="003A4F66" w:rsidRDefault="003D0937" w:rsidP="00CC4797">
      <w:pPr>
        <w:spacing w:before="120"/>
        <w:rPr>
          <w:rFonts w:ascii="Arial" w:hAnsi="Arial" w:cs="Arial"/>
          <w:sz w:val="20"/>
        </w:rPr>
      </w:pPr>
      <w:r w:rsidRPr="003A4F66">
        <w:rPr>
          <w:rFonts w:ascii="Arial" w:hAnsi="Arial" w:cs="Arial"/>
          <w:sz w:val="20"/>
          <w:lang w:val="en-US"/>
        </w:rPr>
        <w:t>1.</w:t>
      </w:r>
      <w:r w:rsidR="008C6ED1" w:rsidRPr="003A4F66">
        <w:rPr>
          <w:rFonts w:ascii="Arial" w:hAnsi="Arial" w:cs="Arial"/>
          <w:sz w:val="20"/>
        </w:rPr>
        <w:t xml:space="preserve"> </w:t>
      </w:r>
      <w:r w:rsidR="00143E96" w:rsidRPr="003A4F66">
        <w:rPr>
          <w:rFonts w:ascii="Arial" w:hAnsi="Arial" w:cs="Arial"/>
          <w:sz w:val="20"/>
        </w:rPr>
        <w:t>Số lượt người nghỉ ốm:</w:t>
      </w:r>
    </w:p>
    <w:p w:rsidR="00143E96" w:rsidRPr="003A4F66" w:rsidRDefault="003D0937" w:rsidP="00CC4797">
      <w:pPr>
        <w:spacing w:before="120"/>
        <w:rPr>
          <w:rFonts w:ascii="Arial" w:hAnsi="Arial" w:cs="Arial"/>
          <w:sz w:val="20"/>
        </w:rPr>
      </w:pPr>
      <w:r w:rsidRPr="003A4F66">
        <w:rPr>
          <w:rFonts w:ascii="Arial" w:hAnsi="Arial" w:cs="Arial"/>
          <w:sz w:val="20"/>
          <w:lang w:val="en-US"/>
        </w:rPr>
        <w:t>2.</w:t>
      </w:r>
      <w:r w:rsidR="008C6ED1" w:rsidRPr="003A4F66">
        <w:rPr>
          <w:rFonts w:ascii="Arial" w:hAnsi="Arial" w:cs="Arial"/>
          <w:sz w:val="20"/>
        </w:rPr>
        <w:t xml:space="preserve"> </w:t>
      </w:r>
      <w:r w:rsidRPr="003A4F66">
        <w:rPr>
          <w:rFonts w:ascii="Arial" w:hAnsi="Arial" w:cs="Arial"/>
          <w:sz w:val="20"/>
          <w:lang w:val="en-US"/>
        </w:rPr>
        <w:t xml:space="preserve">Tổng số </w:t>
      </w:r>
      <w:r w:rsidR="00143E96" w:rsidRPr="003A4F66">
        <w:rPr>
          <w:rFonts w:ascii="Arial" w:hAnsi="Arial" w:cs="Arial"/>
          <w:sz w:val="20"/>
        </w:rPr>
        <w:t>ngày nghỉ ốm: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953"/>
        <w:gridCol w:w="804"/>
        <w:gridCol w:w="762"/>
        <w:gridCol w:w="698"/>
        <w:gridCol w:w="698"/>
        <w:gridCol w:w="701"/>
        <w:gridCol w:w="762"/>
        <w:gridCol w:w="698"/>
        <w:gridCol w:w="698"/>
        <w:gridCol w:w="701"/>
        <w:gridCol w:w="762"/>
        <w:gridCol w:w="698"/>
        <w:gridCol w:w="698"/>
        <w:gridCol w:w="701"/>
        <w:gridCol w:w="762"/>
        <w:gridCol w:w="698"/>
        <w:gridCol w:w="698"/>
        <w:gridCol w:w="698"/>
      </w:tblGrid>
      <w:tr w:rsidR="004C5208" w:rsidRPr="003A4F66">
        <w:trPr>
          <w:trHeight w:val="20"/>
        </w:trPr>
        <w:tc>
          <w:tcPr>
            <w:tcW w:w="677" w:type="pct"/>
            <w:gridSpan w:val="2"/>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 xml:space="preserve">Thời </w:t>
            </w:r>
            <w:r w:rsidR="003D0937" w:rsidRPr="003A4F66">
              <w:rPr>
                <w:rFonts w:ascii="Arial" w:hAnsi="Arial" w:cs="Arial"/>
                <w:sz w:val="20"/>
                <w:lang w:val="en-US"/>
              </w:rPr>
              <w:t>g</w:t>
            </w:r>
            <w:r w:rsidRPr="003A4F66">
              <w:rPr>
                <w:rFonts w:ascii="Arial" w:hAnsi="Arial" w:cs="Arial"/>
                <w:sz w:val="20"/>
              </w:rPr>
              <w:t>ian</w:t>
            </w:r>
          </w:p>
        </w:tc>
        <w:tc>
          <w:tcPr>
            <w:tcW w:w="1081" w:type="pct"/>
            <w:gridSpan w:val="4"/>
            <w:shd w:val="clear" w:color="auto" w:fill="auto"/>
            <w:vAlign w:val="center"/>
          </w:tcPr>
          <w:p w:rsidR="00143E96" w:rsidRPr="003A4F66" w:rsidRDefault="003D0937" w:rsidP="00CC4797">
            <w:pPr>
              <w:spacing w:before="120"/>
              <w:jc w:val="center"/>
              <w:rPr>
                <w:rFonts w:ascii="Arial" w:hAnsi="Arial" w:cs="Arial"/>
                <w:sz w:val="20"/>
                <w:lang w:val="en-US"/>
              </w:rPr>
            </w:pPr>
            <w:r w:rsidRPr="003A4F66">
              <w:rPr>
                <w:rFonts w:ascii="Arial" w:hAnsi="Arial" w:cs="Arial"/>
                <w:sz w:val="20"/>
                <w:lang w:val="en-US"/>
              </w:rPr>
              <w:t>Ốm</w:t>
            </w:r>
          </w:p>
        </w:tc>
        <w:tc>
          <w:tcPr>
            <w:tcW w:w="1081" w:type="pct"/>
            <w:gridSpan w:val="4"/>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Tai nạn lao động</w:t>
            </w:r>
          </w:p>
        </w:tc>
        <w:tc>
          <w:tcPr>
            <w:tcW w:w="1081" w:type="pct"/>
            <w:gridSpan w:val="4"/>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Bệnh nghề nghiệp</w:t>
            </w:r>
          </w:p>
        </w:tc>
        <w:tc>
          <w:tcPr>
            <w:tcW w:w="1081" w:type="pct"/>
            <w:gridSpan w:val="4"/>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w:t>
            </w:r>
            <w:r w:rsidR="003D0937" w:rsidRPr="003A4F66">
              <w:rPr>
                <w:rFonts w:ascii="Arial" w:hAnsi="Arial" w:cs="Arial"/>
                <w:sz w:val="20"/>
                <w:lang w:val="en-US"/>
              </w:rPr>
              <w:t>ổ</w:t>
            </w:r>
            <w:r w:rsidRPr="003A4F66">
              <w:rPr>
                <w:rFonts w:ascii="Arial" w:hAnsi="Arial" w:cs="Arial"/>
                <w:sz w:val="20"/>
              </w:rPr>
              <w:t>ng số</w:t>
            </w:r>
          </w:p>
        </w:tc>
      </w:tr>
      <w:tr w:rsidR="004C5208" w:rsidRPr="003A4F66">
        <w:tc>
          <w:tcPr>
            <w:tcW w:w="367" w:type="pc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rPr>
              <w:t>Qu</w:t>
            </w:r>
            <w:r w:rsidRPr="003A4F66">
              <w:rPr>
                <w:rFonts w:ascii="Arial" w:hAnsi="Arial" w:cs="Arial"/>
                <w:sz w:val="20"/>
                <w:lang w:val="en-US"/>
              </w:rPr>
              <w:t>ý</w:t>
            </w:r>
          </w:p>
        </w:tc>
        <w:tc>
          <w:tcPr>
            <w:tcW w:w="309" w:type="pc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lang w:val="en-US"/>
              </w:rPr>
              <w:t>Tháng</w:t>
            </w:r>
          </w:p>
        </w:tc>
        <w:tc>
          <w:tcPr>
            <w:tcW w:w="270" w:type="pc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lang w:val="en-US"/>
              </w:rPr>
              <w:t>Số người</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w:t>
            </w:r>
          </w:p>
        </w:tc>
        <w:tc>
          <w:tcPr>
            <w:tcW w:w="270" w:type="pc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rPr>
              <w:t>Tổng</w:t>
            </w:r>
            <w:r w:rsidRPr="003A4F66">
              <w:rPr>
                <w:rFonts w:ascii="Arial" w:hAnsi="Arial" w:cs="Arial"/>
                <w:sz w:val="20"/>
                <w:lang w:val="en-US"/>
              </w:rPr>
              <w:t xml:space="preserve"> số ngày</w:t>
            </w:r>
          </w:p>
        </w:tc>
        <w:tc>
          <w:tcPr>
            <w:tcW w:w="271" w:type="pc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lang w:val="en-US"/>
              </w:rPr>
              <w:t>Số ngày trung bình</w:t>
            </w:r>
          </w:p>
        </w:tc>
        <w:tc>
          <w:tcPr>
            <w:tcW w:w="270" w:type="pc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lang w:val="en-US"/>
              </w:rPr>
              <w:t>Số người</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Tổng số ngày</w:t>
            </w:r>
          </w:p>
        </w:tc>
        <w:tc>
          <w:tcPr>
            <w:tcW w:w="271" w:type="pc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lang w:val="en-US"/>
              </w:rPr>
              <w:t>Số ngày trung bình</w:t>
            </w:r>
          </w:p>
        </w:tc>
        <w:tc>
          <w:tcPr>
            <w:tcW w:w="270" w:type="pc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rPr>
              <w:t>Số</w:t>
            </w:r>
            <w:r w:rsidRPr="003A4F66">
              <w:rPr>
                <w:rFonts w:ascii="Arial" w:hAnsi="Arial" w:cs="Arial"/>
                <w:sz w:val="20"/>
                <w:lang w:val="en-US"/>
              </w:rPr>
              <w:t xml:space="preserve"> người</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w:t>
            </w:r>
          </w:p>
        </w:tc>
        <w:tc>
          <w:tcPr>
            <w:tcW w:w="270" w:type="pc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rPr>
              <w:t xml:space="preserve">Tổng số </w:t>
            </w:r>
            <w:r w:rsidRPr="003A4F66">
              <w:rPr>
                <w:rFonts w:ascii="Arial" w:hAnsi="Arial" w:cs="Arial"/>
                <w:sz w:val="20"/>
                <w:lang w:val="en-US"/>
              </w:rPr>
              <w:t>ngày</w:t>
            </w:r>
          </w:p>
        </w:tc>
        <w:tc>
          <w:tcPr>
            <w:tcW w:w="271" w:type="pc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lang w:val="en-US"/>
              </w:rPr>
              <w:t>Số ngày trung bình</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S</w:t>
            </w:r>
            <w:r w:rsidRPr="003A4F66">
              <w:rPr>
                <w:rFonts w:ascii="Arial" w:hAnsi="Arial" w:cs="Arial"/>
                <w:sz w:val="20"/>
                <w:lang w:val="en-US"/>
              </w:rPr>
              <w:t xml:space="preserve">ố </w:t>
            </w:r>
            <w:r w:rsidRPr="003A4F66">
              <w:rPr>
                <w:rFonts w:ascii="Arial" w:hAnsi="Arial" w:cs="Arial"/>
                <w:sz w:val="20"/>
              </w:rPr>
              <w:t>người</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w:t>
            </w:r>
          </w:p>
        </w:tc>
        <w:tc>
          <w:tcPr>
            <w:tcW w:w="270" w:type="pc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rPr>
              <w:t xml:space="preserve">Tổng số </w:t>
            </w:r>
            <w:r w:rsidRPr="003A4F66">
              <w:rPr>
                <w:rFonts w:ascii="Arial" w:hAnsi="Arial" w:cs="Arial"/>
                <w:sz w:val="20"/>
                <w:lang w:val="en-US"/>
              </w:rPr>
              <w:t>ngày</w:t>
            </w:r>
          </w:p>
        </w:tc>
        <w:tc>
          <w:tcPr>
            <w:tcW w:w="271" w:type="pc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lang w:val="en-US"/>
              </w:rPr>
              <w:t>Số ngày trung bình</w:t>
            </w:r>
          </w:p>
        </w:tc>
      </w:tr>
      <w:tr w:rsidR="004C5208" w:rsidRPr="003A4F66">
        <w:trPr>
          <w:trHeight w:val="20"/>
        </w:trPr>
        <w:tc>
          <w:tcPr>
            <w:tcW w:w="367" w:type="pct"/>
            <w:shd w:val="clear" w:color="auto" w:fill="auto"/>
            <w:vAlign w:val="center"/>
          </w:tcPr>
          <w:p w:rsidR="008843A6" w:rsidRPr="003A4F66" w:rsidRDefault="008843A6" w:rsidP="00CC4797">
            <w:pPr>
              <w:spacing w:before="120"/>
              <w:jc w:val="center"/>
              <w:rPr>
                <w:rFonts w:ascii="Arial" w:hAnsi="Arial" w:cs="Arial"/>
                <w:sz w:val="20"/>
              </w:rPr>
            </w:pPr>
          </w:p>
        </w:tc>
        <w:tc>
          <w:tcPr>
            <w:tcW w:w="309"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(1)</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(2)</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(3)</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(4)</w:t>
            </w: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(5)</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(6)</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(7)</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(8)</w:t>
            </w: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(9)</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(10)</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(11)</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(12)</w:t>
            </w: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(13)</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(14)</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(15)</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(16)</w:t>
            </w: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(17)</w:t>
            </w:r>
          </w:p>
        </w:tc>
      </w:tr>
      <w:tr w:rsidR="004C5208" w:rsidRPr="003A4F66">
        <w:trPr>
          <w:trHeight w:val="20"/>
        </w:trPr>
        <w:tc>
          <w:tcPr>
            <w:tcW w:w="367" w:type="pct"/>
            <w:vMerge w:val="restar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lang w:val="en-US"/>
              </w:rPr>
              <w:t>Q.I</w:t>
            </w:r>
          </w:p>
        </w:tc>
        <w:tc>
          <w:tcPr>
            <w:tcW w:w="309"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1</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r>
      <w:tr w:rsidR="004C5208" w:rsidRPr="003A4F66">
        <w:trPr>
          <w:trHeight w:val="20"/>
        </w:trPr>
        <w:tc>
          <w:tcPr>
            <w:tcW w:w="367" w:type="pct"/>
            <w:vMerge/>
            <w:shd w:val="clear" w:color="auto" w:fill="auto"/>
            <w:vAlign w:val="center"/>
          </w:tcPr>
          <w:p w:rsidR="008843A6" w:rsidRPr="003A4F66" w:rsidRDefault="008843A6" w:rsidP="00CC4797">
            <w:pPr>
              <w:spacing w:before="120"/>
              <w:jc w:val="center"/>
              <w:rPr>
                <w:rFonts w:ascii="Arial" w:hAnsi="Arial" w:cs="Arial"/>
                <w:sz w:val="20"/>
              </w:rPr>
            </w:pPr>
          </w:p>
        </w:tc>
        <w:tc>
          <w:tcPr>
            <w:tcW w:w="309"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2</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r>
      <w:tr w:rsidR="004C5208" w:rsidRPr="003A4F66">
        <w:trPr>
          <w:trHeight w:val="20"/>
        </w:trPr>
        <w:tc>
          <w:tcPr>
            <w:tcW w:w="367" w:type="pct"/>
            <w:vMerge/>
            <w:shd w:val="clear" w:color="auto" w:fill="auto"/>
            <w:vAlign w:val="center"/>
          </w:tcPr>
          <w:p w:rsidR="008843A6" w:rsidRPr="003A4F66" w:rsidRDefault="008843A6" w:rsidP="00CC4797">
            <w:pPr>
              <w:spacing w:before="120"/>
              <w:jc w:val="center"/>
              <w:rPr>
                <w:rFonts w:ascii="Arial" w:hAnsi="Arial" w:cs="Arial"/>
                <w:sz w:val="20"/>
              </w:rPr>
            </w:pPr>
          </w:p>
        </w:tc>
        <w:tc>
          <w:tcPr>
            <w:tcW w:w="309"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3</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r>
      <w:tr w:rsidR="004C5208" w:rsidRPr="003A4F66">
        <w:trPr>
          <w:trHeight w:val="20"/>
        </w:trPr>
        <w:tc>
          <w:tcPr>
            <w:tcW w:w="367" w:type="pct"/>
            <w:vMerge w:val="restar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Q</w:t>
            </w:r>
            <w:r w:rsidRPr="003A4F66">
              <w:rPr>
                <w:rFonts w:ascii="Arial" w:hAnsi="Arial" w:cs="Arial"/>
                <w:sz w:val="20"/>
                <w:lang w:val="en-US"/>
              </w:rPr>
              <w:t>.I</w:t>
            </w:r>
            <w:r w:rsidRPr="003A4F66">
              <w:rPr>
                <w:rFonts w:ascii="Arial" w:hAnsi="Arial" w:cs="Arial"/>
                <w:sz w:val="20"/>
              </w:rPr>
              <w:t>I</w:t>
            </w:r>
          </w:p>
        </w:tc>
        <w:tc>
          <w:tcPr>
            <w:tcW w:w="309"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4</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r>
      <w:tr w:rsidR="004C5208" w:rsidRPr="003A4F66">
        <w:trPr>
          <w:trHeight w:val="20"/>
        </w:trPr>
        <w:tc>
          <w:tcPr>
            <w:tcW w:w="367" w:type="pct"/>
            <w:vMerge/>
            <w:shd w:val="clear" w:color="auto" w:fill="auto"/>
            <w:vAlign w:val="center"/>
          </w:tcPr>
          <w:p w:rsidR="008843A6" w:rsidRPr="003A4F66" w:rsidRDefault="008843A6" w:rsidP="00CC4797">
            <w:pPr>
              <w:spacing w:before="120"/>
              <w:jc w:val="center"/>
              <w:rPr>
                <w:rFonts w:ascii="Arial" w:hAnsi="Arial" w:cs="Arial"/>
                <w:sz w:val="20"/>
              </w:rPr>
            </w:pPr>
          </w:p>
        </w:tc>
        <w:tc>
          <w:tcPr>
            <w:tcW w:w="309" w:type="pc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lang w:val="en-US"/>
              </w:rPr>
              <w:t>5</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r>
      <w:tr w:rsidR="004C5208" w:rsidRPr="003A4F66">
        <w:trPr>
          <w:trHeight w:val="20"/>
        </w:trPr>
        <w:tc>
          <w:tcPr>
            <w:tcW w:w="367" w:type="pct"/>
            <w:vMerge/>
            <w:shd w:val="clear" w:color="auto" w:fill="auto"/>
            <w:vAlign w:val="center"/>
          </w:tcPr>
          <w:p w:rsidR="008843A6" w:rsidRPr="003A4F66" w:rsidRDefault="008843A6" w:rsidP="00CC4797">
            <w:pPr>
              <w:spacing w:before="120"/>
              <w:jc w:val="center"/>
              <w:rPr>
                <w:rFonts w:ascii="Arial" w:hAnsi="Arial" w:cs="Arial"/>
                <w:sz w:val="20"/>
              </w:rPr>
            </w:pPr>
          </w:p>
        </w:tc>
        <w:tc>
          <w:tcPr>
            <w:tcW w:w="309"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6</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r>
      <w:tr w:rsidR="004C5208" w:rsidRPr="003A4F66">
        <w:trPr>
          <w:trHeight w:val="20"/>
        </w:trPr>
        <w:tc>
          <w:tcPr>
            <w:tcW w:w="367" w:type="pct"/>
            <w:vMerge w:val="restar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Q.</w:t>
            </w:r>
            <w:r w:rsidRPr="003A4F66">
              <w:rPr>
                <w:rFonts w:ascii="Arial" w:hAnsi="Arial" w:cs="Arial"/>
                <w:sz w:val="20"/>
                <w:lang w:val="en-US"/>
              </w:rPr>
              <w:t>II</w:t>
            </w:r>
            <w:r w:rsidRPr="003A4F66">
              <w:rPr>
                <w:rFonts w:ascii="Arial" w:hAnsi="Arial" w:cs="Arial"/>
                <w:sz w:val="20"/>
              </w:rPr>
              <w:t>I</w:t>
            </w:r>
          </w:p>
        </w:tc>
        <w:tc>
          <w:tcPr>
            <w:tcW w:w="309" w:type="pc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lang w:val="en-US"/>
              </w:rPr>
              <w:t>7</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r>
      <w:tr w:rsidR="004C5208" w:rsidRPr="003A4F66">
        <w:trPr>
          <w:trHeight w:val="20"/>
        </w:trPr>
        <w:tc>
          <w:tcPr>
            <w:tcW w:w="367" w:type="pct"/>
            <w:vMerge/>
            <w:shd w:val="clear" w:color="auto" w:fill="auto"/>
            <w:vAlign w:val="center"/>
          </w:tcPr>
          <w:p w:rsidR="008843A6" w:rsidRPr="003A4F66" w:rsidRDefault="008843A6" w:rsidP="00CC4797">
            <w:pPr>
              <w:spacing w:before="120"/>
              <w:jc w:val="center"/>
              <w:rPr>
                <w:rFonts w:ascii="Arial" w:hAnsi="Arial" w:cs="Arial"/>
                <w:sz w:val="20"/>
              </w:rPr>
            </w:pPr>
          </w:p>
        </w:tc>
        <w:tc>
          <w:tcPr>
            <w:tcW w:w="309"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8</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r>
      <w:tr w:rsidR="004C5208" w:rsidRPr="003A4F66">
        <w:trPr>
          <w:trHeight w:val="20"/>
        </w:trPr>
        <w:tc>
          <w:tcPr>
            <w:tcW w:w="367" w:type="pct"/>
            <w:vMerge/>
            <w:shd w:val="clear" w:color="auto" w:fill="auto"/>
            <w:vAlign w:val="center"/>
          </w:tcPr>
          <w:p w:rsidR="008843A6" w:rsidRPr="003A4F66" w:rsidRDefault="008843A6" w:rsidP="00CC4797">
            <w:pPr>
              <w:spacing w:before="120"/>
              <w:jc w:val="center"/>
              <w:rPr>
                <w:rFonts w:ascii="Arial" w:hAnsi="Arial" w:cs="Arial"/>
                <w:sz w:val="20"/>
              </w:rPr>
            </w:pPr>
          </w:p>
        </w:tc>
        <w:tc>
          <w:tcPr>
            <w:tcW w:w="309"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9</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r>
      <w:tr w:rsidR="004C5208" w:rsidRPr="003A4F66">
        <w:trPr>
          <w:trHeight w:val="20"/>
        </w:trPr>
        <w:tc>
          <w:tcPr>
            <w:tcW w:w="367" w:type="pct"/>
            <w:vMerge w:val="restart"/>
            <w:shd w:val="clear" w:color="auto" w:fill="auto"/>
            <w:vAlign w:val="center"/>
          </w:tcPr>
          <w:p w:rsidR="008843A6" w:rsidRPr="003A4F66" w:rsidRDefault="008843A6" w:rsidP="00CC4797">
            <w:pPr>
              <w:spacing w:before="120"/>
              <w:jc w:val="center"/>
              <w:rPr>
                <w:rFonts w:ascii="Arial" w:hAnsi="Arial" w:cs="Arial"/>
                <w:sz w:val="20"/>
                <w:lang w:val="en-US"/>
              </w:rPr>
            </w:pPr>
            <w:r w:rsidRPr="003A4F66">
              <w:rPr>
                <w:rFonts w:ascii="Arial" w:hAnsi="Arial" w:cs="Arial"/>
                <w:sz w:val="20"/>
                <w:lang w:val="en-US"/>
              </w:rPr>
              <w:t>Q.IV</w:t>
            </w:r>
          </w:p>
        </w:tc>
        <w:tc>
          <w:tcPr>
            <w:tcW w:w="309"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10</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r>
      <w:tr w:rsidR="004C5208" w:rsidRPr="003A4F66">
        <w:trPr>
          <w:trHeight w:val="20"/>
        </w:trPr>
        <w:tc>
          <w:tcPr>
            <w:tcW w:w="367" w:type="pct"/>
            <w:vMerge/>
            <w:shd w:val="clear" w:color="auto" w:fill="auto"/>
            <w:vAlign w:val="center"/>
          </w:tcPr>
          <w:p w:rsidR="008843A6" w:rsidRPr="003A4F66" w:rsidRDefault="008843A6" w:rsidP="00CC4797">
            <w:pPr>
              <w:spacing w:before="120"/>
              <w:jc w:val="center"/>
              <w:rPr>
                <w:rFonts w:ascii="Arial" w:hAnsi="Arial" w:cs="Arial"/>
                <w:sz w:val="20"/>
              </w:rPr>
            </w:pPr>
          </w:p>
        </w:tc>
        <w:tc>
          <w:tcPr>
            <w:tcW w:w="309"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11</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r>
      <w:tr w:rsidR="004C5208" w:rsidRPr="003A4F66">
        <w:trPr>
          <w:trHeight w:val="20"/>
        </w:trPr>
        <w:tc>
          <w:tcPr>
            <w:tcW w:w="367" w:type="pct"/>
            <w:vMerge/>
            <w:shd w:val="clear" w:color="auto" w:fill="auto"/>
            <w:vAlign w:val="center"/>
          </w:tcPr>
          <w:p w:rsidR="008843A6" w:rsidRPr="003A4F66" w:rsidRDefault="008843A6" w:rsidP="00CC4797">
            <w:pPr>
              <w:spacing w:before="120"/>
              <w:jc w:val="center"/>
              <w:rPr>
                <w:rFonts w:ascii="Arial" w:hAnsi="Arial" w:cs="Arial"/>
                <w:sz w:val="20"/>
              </w:rPr>
            </w:pPr>
          </w:p>
        </w:tc>
        <w:tc>
          <w:tcPr>
            <w:tcW w:w="309"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12</w:t>
            </w: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r>
      <w:tr w:rsidR="004C5208" w:rsidRPr="003A4F66">
        <w:trPr>
          <w:trHeight w:val="20"/>
        </w:trPr>
        <w:tc>
          <w:tcPr>
            <w:tcW w:w="367" w:type="pct"/>
            <w:shd w:val="clear" w:color="auto" w:fill="auto"/>
            <w:vAlign w:val="center"/>
          </w:tcPr>
          <w:p w:rsidR="008843A6" w:rsidRPr="003A4F66" w:rsidRDefault="008843A6" w:rsidP="00CC4797">
            <w:pPr>
              <w:spacing w:before="120"/>
              <w:jc w:val="center"/>
              <w:rPr>
                <w:rFonts w:ascii="Arial" w:hAnsi="Arial" w:cs="Arial"/>
                <w:sz w:val="20"/>
              </w:rPr>
            </w:pPr>
            <w:r w:rsidRPr="003A4F66">
              <w:rPr>
                <w:rFonts w:ascii="Arial" w:hAnsi="Arial" w:cs="Arial"/>
                <w:sz w:val="20"/>
              </w:rPr>
              <w:t>Cộng</w:t>
            </w:r>
            <w:r w:rsidR="00717776">
              <w:rPr>
                <w:rFonts w:ascii="Arial" w:hAnsi="Arial" w:cs="Arial"/>
                <w:sz w:val="20"/>
                <w:lang w:val="en-US"/>
              </w:rPr>
              <w:t xml:space="preserve"> </w:t>
            </w:r>
            <w:r w:rsidRPr="003A4F66">
              <w:rPr>
                <w:rFonts w:ascii="Arial" w:hAnsi="Arial" w:cs="Arial"/>
                <w:sz w:val="20"/>
              </w:rPr>
              <w:t>cả</w:t>
            </w:r>
            <w:r w:rsidR="00717776">
              <w:rPr>
                <w:rFonts w:ascii="Arial" w:hAnsi="Arial" w:cs="Arial"/>
                <w:sz w:val="20"/>
                <w:lang w:val="en-US"/>
              </w:rPr>
              <w:t xml:space="preserve"> </w:t>
            </w:r>
            <w:r w:rsidRPr="003A4F66">
              <w:rPr>
                <w:rFonts w:ascii="Arial" w:hAnsi="Arial" w:cs="Arial"/>
                <w:sz w:val="20"/>
              </w:rPr>
              <w:t>năm</w:t>
            </w:r>
          </w:p>
        </w:tc>
        <w:tc>
          <w:tcPr>
            <w:tcW w:w="309"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0" w:type="pct"/>
            <w:shd w:val="clear" w:color="auto" w:fill="auto"/>
            <w:vAlign w:val="center"/>
          </w:tcPr>
          <w:p w:rsidR="008843A6" w:rsidRPr="003A4F66" w:rsidRDefault="008843A6" w:rsidP="00CC4797">
            <w:pPr>
              <w:spacing w:before="120"/>
              <w:jc w:val="center"/>
              <w:rPr>
                <w:rFonts w:ascii="Arial" w:hAnsi="Arial" w:cs="Arial"/>
                <w:sz w:val="20"/>
              </w:rPr>
            </w:pPr>
          </w:p>
        </w:tc>
        <w:tc>
          <w:tcPr>
            <w:tcW w:w="271" w:type="pct"/>
            <w:shd w:val="clear" w:color="auto" w:fill="auto"/>
            <w:vAlign w:val="center"/>
          </w:tcPr>
          <w:p w:rsidR="008843A6" w:rsidRPr="003A4F66" w:rsidRDefault="008843A6" w:rsidP="00CC4797">
            <w:pPr>
              <w:spacing w:before="120"/>
              <w:jc w:val="center"/>
              <w:rPr>
                <w:rFonts w:ascii="Arial" w:hAnsi="Arial" w:cs="Arial"/>
                <w:sz w:val="20"/>
              </w:rPr>
            </w:pPr>
          </w:p>
        </w:tc>
      </w:tr>
    </w:tbl>
    <w:p w:rsidR="00143E96" w:rsidRPr="003A4F66" w:rsidRDefault="00143E96" w:rsidP="00CC4797">
      <w:pPr>
        <w:spacing w:before="120"/>
        <w:rPr>
          <w:rFonts w:ascii="Arial" w:hAnsi="Arial" w:cs="Arial"/>
          <w:b/>
          <w:sz w:val="20"/>
        </w:rPr>
      </w:pPr>
      <w:r w:rsidRPr="003A4F66">
        <w:rPr>
          <w:rFonts w:ascii="Arial" w:hAnsi="Arial" w:cs="Arial"/>
          <w:b/>
          <w:sz w:val="20"/>
        </w:rPr>
        <w:t>Ghi chú:</w:t>
      </w:r>
    </w:p>
    <w:p w:rsidR="00143E96" w:rsidRPr="003A4F66" w:rsidRDefault="00D42A60" w:rsidP="00CC4797">
      <w:pPr>
        <w:spacing w:before="120"/>
        <w:rPr>
          <w:rFonts w:ascii="Arial" w:hAnsi="Arial" w:cs="Arial"/>
          <w:i/>
          <w:sz w:val="20"/>
        </w:rPr>
      </w:pPr>
      <w:r w:rsidRPr="003A4F66">
        <w:rPr>
          <w:rFonts w:ascii="Arial" w:hAnsi="Arial" w:cs="Arial"/>
          <w:i/>
          <w:sz w:val="20"/>
        </w:rPr>
        <w:lastRenderedPageBreak/>
        <w:t>-</w:t>
      </w:r>
      <w:r w:rsidR="008C6ED1" w:rsidRPr="003A4F66">
        <w:rPr>
          <w:rFonts w:ascii="Arial" w:hAnsi="Arial" w:cs="Arial"/>
          <w:i/>
          <w:sz w:val="20"/>
        </w:rPr>
        <w:t xml:space="preserve"> </w:t>
      </w:r>
      <w:r w:rsidR="00143E96" w:rsidRPr="003A4F66">
        <w:rPr>
          <w:rFonts w:ascii="Arial" w:hAnsi="Arial" w:cs="Arial"/>
          <w:i/>
          <w:sz w:val="20"/>
        </w:rPr>
        <w:t xml:space="preserve">Cột 3. 15 tỷ lệ % so </w:t>
      </w:r>
      <w:r w:rsidR="008C6ED1" w:rsidRPr="003A4F66">
        <w:rPr>
          <w:rFonts w:ascii="Arial" w:hAnsi="Arial" w:cs="Arial"/>
          <w:i/>
          <w:sz w:val="20"/>
        </w:rPr>
        <w:t>với</w:t>
      </w:r>
      <w:r w:rsidR="00143E96" w:rsidRPr="003A4F66">
        <w:rPr>
          <w:rFonts w:ascii="Arial" w:hAnsi="Arial" w:cs="Arial"/>
          <w:i/>
          <w:sz w:val="20"/>
        </w:rPr>
        <w:t xml:space="preserve"> </w:t>
      </w:r>
      <w:r w:rsidR="00107A0B" w:rsidRPr="003A4F66">
        <w:rPr>
          <w:rFonts w:ascii="Arial" w:hAnsi="Arial" w:cs="Arial"/>
          <w:i/>
          <w:sz w:val="20"/>
          <w:lang w:val="en-US"/>
        </w:rPr>
        <w:t>tổng</w:t>
      </w:r>
      <w:r w:rsidR="00143E96" w:rsidRPr="003A4F66">
        <w:rPr>
          <w:rFonts w:ascii="Arial" w:hAnsi="Arial" w:cs="Arial"/>
          <w:i/>
          <w:sz w:val="20"/>
        </w:rPr>
        <w:t xml:space="preserve"> số người la</w:t>
      </w:r>
      <w:r w:rsidR="00107A0B" w:rsidRPr="003A4F66">
        <w:rPr>
          <w:rFonts w:ascii="Arial" w:hAnsi="Arial" w:cs="Arial"/>
          <w:i/>
          <w:sz w:val="20"/>
          <w:lang w:val="en-US"/>
        </w:rPr>
        <w:t>o</w:t>
      </w:r>
      <w:r w:rsidR="00143E96" w:rsidRPr="003A4F66">
        <w:rPr>
          <w:rFonts w:ascii="Arial" w:hAnsi="Arial" w:cs="Arial"/>
          <w:i/>
          <w:sz w:val="20"/>
        </w:rPr>
        <w:t xml:space="preserve"> động.</w:t>
      </w:r>
    </w:p>
    <w:p w:rsidR="00143E96" w:rsidRPr="003A4F66" w:rsidRDefault="00D42A60" w:rsidP="00CC4797">
      <w:pPr>
        <w:spacing w:before="120"/>
        <w:rPr>
          <w:rFonts w:ascii="Arial" w:hAnsi="Arial" w:cs="Arial"/>
          <w:i/>
          <w:sz w:val="20"/>
          <w:lang w:val="en-US"/>
        </w:rPr>
      </w:pPr>
      <w:r w:rsidRPr="003A4F66">
        <w:rPr>
          <w:rFonts w:ascii="Arial" w:hAnsi="Arial" w:cs="Arial"/>
          <w:i/>
          <w:sz w:val="20"/>
        </w:rPr>
        <w:t>-</w:t>
      </w:r>
      <w:r w:rsidR="008C6ED1" w:rsidRPr="003A4F66">
        <w:rPr>
          <w:rFonts w:ascii="Arial" w:hAnsi="Arial" w:cs="Arial"/>
          <w:i/>
          <w:sz w:val="20"/>
        </w:rPr>
        <w:t xml:space="preserve"> </w:t>
      </w:r>
      <w:r w:rsidR="00143E96" w:rsidRPr="003A4F66">
        <w:rPr>
          <w:rFonts w:ascii="Arial" w:hAnsi="Arial" w:cs="Arial"/>
          <w:i/>
          <w:sz w:val="20"/>
        </w:rPr>
        <w:t>Cộ</w:t>
      </w:r>
      <w:r w:rsidR="00107A0B" w:rsidRPr="003A4F66">
        <w:rPr>
          <w:rFonts w:ascii="Arial" w:hAnsi="Arial" w:cs="Arial"/>
          <w:i/>
          <w:sz w:val="20"/>
          <w:lang w:val="en-US"/>
        </w:rPr>
        <w:t xml:space="preserve">t </w:t>
      </w:r>
      <w:r w:rsidR="00143E96" w:rsidRPr="003A4F66">
        <w:rPr>
          <w:rFonts w:ascii="Arial" w:hAnsi="Arial" w:cs="Arial"/>
          <w:i/>
          <w:sz w:val="20"/>
        </w:rPr>
        <w:t xml:space="preserve">7 </w:t>
      </w:r>
      <w:r w:rsidR="00107A0B" w:rsidRPr="003A4F66">
        <w:rPr>
          <w:rFonts w:ascii="Arial" w:hAnsi="Arial" w:cs="Arial"/>
          <w:i/>
          <w:sz w:val="20"/>
          <w:lang w:val="en-US"/>
        </w:rPr>
        <w:t xml:space="preserve">tỷ </w:t>
      </w:r>
      <w:r w:rsidR="00143E96" w:rsidRPr="003A4F66">
        <w:rPr>
          <w:rFonts w:ascii="Arial" w:hAnsi="Arial" w:cs="Arial"/>
          <w:i/>
          <w:sz w:val="20"/>
        </w:rPr>
        <w:t xml:space="preserve">lệ % so với </w:t>
      </w:r>
      <w:r w:rsidR="00107A0B" w:rsidRPr="003A4F66">
        <w:rPr>
          <w:rFonts w:ascii="Arial" w:hAnsi="Arial" w:cs="Arial"/>
          <w:i/>
          <w:sz w:val="20"/>
          <w:lang w:val="en-US"/>
        </w:rPr>
        <w:t xml:space="preserve">tổng số </w:t>
      </w:r>
      <w:r w:rsidR="00143E96" w:rsidRPr="003A4F66">
        <w:rPr>
          <w:rFonts w:ascii="Arial" w:hAnsi="Arial" w:cs="Arial"/>
          <w:i/>
          <w:sz w:val="20"/>
        </w:rPr>
        <w:t xml:space="preserve">người lao động </w:t>
      </w:r>
      <w:r w:rsidR="00107A0B" w:rsidRPr="003A4F66">
        <w:rPr>
          <w:rFonts w:ascii="Arial" w:hAnsi="Arial" w:cs="Arial"/>
          <w:i/>
          <w:sz w:val="20"/>
          <w:lang w:val="en-US"/>
        </w:rPr>
        <w:t>t</w:t>
      </w:r>
      <w:r w:rsidR="00143E96" w:rsidRPr="003A4F66">
        <w:rPr>
          <w:rFonts w:ascii="Arial" w:hAnsi="Arial" w:cs="Arial"/>
          <w:i/>
          <w:sz w:val="20"/>
        </w:rPr>
        <w:t xml:space="preserve">rực tiếp </w:t>
      </w:r>
      <w:r w:rsidR="00107A0B" w:rsidRPr="003A4F66">
        <w:rPr>
          <w:rFonts w:ascii="Arial" w:hAnsi="Arial" w:cs="Arial"/>
          <w:i/>
          <w:sz w:val="20"/>
          <w:lang w:val="en-US"/>
        </w:rPr>
        <w:t>sản xuất.</w:t>
      </w:r>
    </w:p>
    <w:p w:rsidR="00143E96" w:rsidRPr="003A4F66" w:rsidRDefault="00D42A60" w:rsidP="00CC4797">
      <w:pPr>
        <w:spacing w:before="120"/>
        <w:rPr>
          <w:rFonts w:ascii="Arial" w:hAnsi="Arial" w:cs="Arial"/>
          <w:i/>
          <w:sz w:val="20"/>
        </w:rPr>
      </w:pPr>
      <w:r w:rsidRPr="003A4F66">
        <w:rPr>
          <w:rFonts w:ascii="Arial" w:hAnsi="Arial" w:cs="Arial"/>
          <w:i/>
          <w:sz w:val="20"/>
        </w:rPr>
        <w:t>-</w:t>
      </w:r>
      <w:r w:rsidR="008C6ED1" w:rsidRPr="003A4F66">
        <w:rPr>
          <w:rFonts w:ascii="Arial" w:hAnsi="Arial" w:cs="Arial"/>
          <w:i/>
          <w:sz w:val="20"/>
        </w:rPr>
        <w:t xml:space="preserve"> </w:t>
      </w:r>
      <w:r w:rsidR="00143E96" w:rsidRPr="003A4F66">
        <w:rPr>
          <w:rFonts w:ascii="Arial" w:hAnsi="Arial" w:cs="Arial"/>
          <w:i/>
          <w:sz w:val="20"/>
        </w:rPr>
        <w:t>Cột</w:t>
      </w:r>
      <w:r w:rsidR="008C6ED1" w:rsidRPr="003A4F66">
        <w:rPr>
          <w:rFonts w:ascii="Arial" w:hAnsi="Arial" w:cs="Arial"/>
          <w:i/>
          <w:sz w:val="20"/>
        </w:rPr>
        <w:t xml:space="preserve"> </w:t>
      </w:r>
      <w:r w:rsidR="00107A0B" w:rsidRPr="003A4F66">
        <w:rPr>
          <w:rFonts w:ascii="Arial" w:hAnsi="Arial" w:cs="Arial"/>
          <w:i/>
          <w:sz w:val="20"/>
          <w:lang w:val="en-US"/>
        </w:rPr>
        <w:t>11</w:t>
      </w:r>
      <w:r w:rsidR="00143E96" w:rsidRPr="003A4F66">
        <w:rPr>
          <w:rFonts w:ascii="Arial" w:hAnsi="Arial" w:cs="Arial"/>
          <w:i/>
          <w:sz w:val="20"/>
        </w:rPr>
        <w:t xml:space="preserve"> tỷ lệ % so với </w:t>
      </w:r>
      <w:r w:rsidR="00107A0B" w:rsidRPr="003A4F66">
        <w:rPr>
          <w:rFonts w:ascii="Arial" w:hAnsi="Arial" w:cs="Arial"/>
          <w:i/>
          <w:sz w:val="20"/>
          <w:lang w:val="en-US"/>
        </w:rPr>
        <w:t>tổng</w:t>
      </w:r>
      <w:r w:rsidR="008C6ED1" w:rsidRPr="003A4F66">
        <w:rPr>
          <w:rFonts w:ascii="Arial" w:hAnsi="Arial" w:cs="Arial"/>
          <w:i/>
          <w:sz w:val="20"/>
        </w:rPr>
        <w:t xml:space="preserve"> </w:t>
      </w:r>
      <w:r w:rsidR="00143E96" w:rsidRPr="003A4F66">
        <w:rPr>
          <w:rFonts w:ascii="Arial" w:hAnsi="Arial" w:cs="Arial"/>
          <w:i/>
          <w:sz w:val="20"/>
        </w:rPr>
        <w:t>số n</w:t>
      </w:r>
      <w:r w:rsidR="00107A0B" w:rsidRPr="003A4F66">
        <w:rPr>
          <w:rFonts w:ascii="Arial" w:hAnsi="Arial" w:cs="Arial"/>
          <w:i/>
          <w:sz w:val="20"/>
          <w:lang w:val="en-US"/>
        </w:rPr>
        <w:t>g</w:t>
      </w:r>
      <w:r w:rsidR="00143E96" w:rsidRPr="003A4F66">
        <w:rPr>
          <w:rFonts w:ascii="Arial" w:hAnsi="Arial" w:cs="Arial"/>
          <w:i/>
          <w:sz w:val="20"/>
        </w:rPr>
        <w:t xml:space="preserve">ười lao động </w:t>
      </w:r>
      <w:r w:rsidR="00107A0B" w:rsidRPr="003A4F66">
        <w:rPr>
          <w:rFonts w:ascii="Arial" w:hAnsi="Arial" w:cs="Arial"/>
          <w:i/>
          <w:sz w:val="20"/>
          <w:lang w:val="en-US"/>
        </w:rPr>
        <w:t>t</w:t>
      </w:r>
      <w:r w:rsidR="00143E96" w:rsidRPr="003A4F66">
        <w:rPr>
          <w:rFonts w:ascii="Arial" w:hAnsi="Arial" w:cs="Arial"/>
          <w:i/>
          <w:sz w:val="20"/>
        </w:rPr>
        <w:t xml:space="preserve">iếp xúc với các </w:t>
      </w:r>
      <w:r w:rsidR="00D111B2" w:rsidRPr="003A4F66">
        <w:rPr>
          <w:rFonts w:ascii="Arial" w:hAnsi="Arial" w:cs="Arial"/>
          <w:i/>
          <w:sz w:val="20"/>
        </w:rPr>
        <w:t>yếu tố</w:t>
      </w:r>
      <w:r w:rsidR="00143E96" w:rsidRPr="003A4F66">
        <w:rPr>
          <w:rFonts w:ascii="Arial" w:hAnsi="Arial" w:cs="Arial"/>
          <w:i/>
          <w:sz w:val="20"/>
        </w:rPr>
        <w:t xml:space="preserve"> có hại.</w:t>
      </w:r>
    </w:p>
    <w:p w:rsidR="00143E96" w:rsidRPr="003A4F66" w:rsidRDefault="00D42A60" w:rsidP="00CC4797">
      <w:pPr>
        <w:spacing w:before="120"/>
        <w:rPr>
          <w:rFonts w:ascii="Arial" w:hAnsi="Arial" w:cs="Arial"/>
          <w:i/>
          <w:sz w:val="20"/>
          <w:lang w:val="en-US"/>
        </w:rPr>
      </w:pPr>
      <w:r w:rsidRPr="003A4F66">
        <w:rPr>
          <w:rFonts w:ascii="Arial" w:hAnsi="Arial" w:cs="Arial"/>
          <w:i/>
          <w:sz w:val="20"/>
        </w:rPr>
        <w:t>-</w:t>
      </w:r>
      <w:r w:rsidR="008C6ED1" w:rsidRPr="003A4F66">
        <w:rPr>
          <w:rFonts w:ascii="Arial" w:hAnsi="Arial" w:cs="Arial"/>
          <w:i/>
          <w:sz w:val="20"/>
        </w:rPr>
        <w:t xml:space="preserve"> </w:t>
      </w:r>
      <w:r w:rsidR="00143E96" w:rsidRPr="003A4F66">
        <w:rPr>
          <w:rFonts w:ascii="Arial" w:hAnsi="Arial" w:cs="Arial"/>
          <w:i/>
          <w:sz w:val="20"/>
        </w:rPr>
        <w:t>Cột 5, 9, 13.</w:t>
      </w:r>
      <w:r w:rsidR="008C6ED1" w:rsidRPr="003A4F66">
        <w:rPr>
          <w:rFonts w:ascii="Arial" w:hAnsi="Arial" w:cs="Arial"/>
          <w:i/>
          <w:sz w:val="20"/>
        </w:rPr>
        <w:t xml:space="preserve"> </w:t>
      </w:r>
      <w:r w:rsidR="00107A0B" w:rsidRPr="003A4F66">
        <w:rPr>
          <w:rFonts w:ascii="Arial" w:hAnsi="Arial" w:cs="Arial"/>
          <w:i/>
          <w:sz w:val="20"/>
          <w:lang w:val="en-US"/>
        </w:rPr>
        <w:t>1</w:t>
      </w:r>
      <w:r w:rsidR="00143E96" w:rsidRPr="003A4F66">
        <w:rPr>
          <w:rFonts w:ascii="Arial" w:hAnsi="Arial" w:cs="Arial"/>
          <w:i/>
          <w:sz w:val="20"/>
        </w:rPr>
        <w:t xml:space="preserve">7 </w:t>
      </w:r>
      <w:r w:rsidR="000F0C28" w:rsidRPr="003A4F66">
        <w:rPr>
          <w:rFonts w:ascii="Arial" w:hAnsi="Arial" w:cs="Arial"/>
          <w:i/>
          <w:sz w:val="20"/>
          <w:lang w:val="en-US"/>
        </w:rPr>
        <w:t>số ngày nghỉ trung bình (được tính bằng tổng số ngày nghỉ/tổng số người nghỉ)</w:t>
      </w:r>
    </w:p>
    <w:p w:rsidR="000F0C28" w:rsidRDefault="000F0C28" w:rsidP="00CC4797">
      <w:pPr>
        <w:spacing w:before="120"/>
        <w:rPr>
          <w:rFonts w:ascii="Arial" w:hAnsi="Arial" w:cs="Arial"/>
          <w:sz w:val="20"/>
          <w:lang w:val="en-US"/>
        </w:rPr>
      </w:pPr>
    </w:p>
    <w:p w:rsidR="00CC4797" w:rsidRPr="00CC4797" w:rsidRDefault="00CC4797" w:rsidP="00CC4797">
      <w:pPr>
        <w:spacing w:before="120"/>
        <w:rPr>
          <w:rFonts w:ascii="Arial" w:hAnsi="Arial" w:cs="Arial"/>
          <w:sz w:val="20"/>
          <w:lang w:val="en-US"/>
        </w:rPr>
        <w:sectPr w:rsidR="00CC4797" w:rsidRPr="00CC4797" w:rsidSect="00CC4797">
          <w:pgSz w:w="15840" w:h="12240" w:orient="landscape" w:code="1"/>
          <w:pgMar w:top="1800" w:right="1440" w:bottom="1800" w:left="1440" w:header="0" w:footer="0" w:gutter="0"/>
          <w:cols w:space="720"/>
          <w:noEndnote/>
          <w:docGrid w:linePitch="360"/>
        </w:sectPr>
      </w:pPr>
    </w:p>
    <w:p w:rsidR="00143E96" w:rsidRPr="003A4F66" w:rsidRDefault="000F0C28" w:rsidP="00CC4797">
      <w:pPr>
        <w:spacing w:before="120"/>
        <w:rPr>
          <w:rFonts w:ascii="Arial" w:hAnsi="Arial" w:cs="Arial"/>
          <w:b/>
          <w:sz w:val="20"/>
        </w:rPr>
      </w:pPr>
      <w:r w:rsidRPr="003A4F66">
        <w:rPr>
          <w:rFonts w:ascii="Arial" w:hAnsi="Arial" w:cs="Arial"/>
          <w:b/>
          <w:sz w:val="20"/>
          <w:lang w:val="en-US"/>
        </w:rPr>
        <w:lastRenderedPageBreak/>
        <w:t xml:space="preserve">Biểu mẫu </w:t>
      </w:r>
      <w:r w:rsidR="00143E96" w:rsidRPr="003A4F66">
        <w:rPr>
          <w:rFonts w:ascii="Arial" w:hAnsi="Arial" w:cs="Arial"/>
          <w:b/>
          <w:sz w:val="20"/>
        </w:rPr>
        <w:t>5:</w:t>
      </w:r>
    </w:p>
    <w:p w:rsidR="00143E96" w:rsidRPr="003A4F66" w:rsidRDefault="00143E96" w:rsidP="00CC4797">
      <w:pPr>
        <w:spacing w:before="120"/>
        <w:jc w:val="center"/>
        <w:rPr>
          <w:rFonts w:ascii="Arial" w:hAnsi="Arial" w:cs="Arial"/>
          <w:b/>
          <w:sz w:val="20"/>
        </w:rPr>
      </w:pPr>
      <w:r w:rsidRPr="003A4F66">
        <w:rPr>
          <w:rFonts w:ascii="Arial" w:hAnsi="Arial" w:cs="Arial"/>
          <w:b/>
          <w:sz w:val="20"/>
        </w:rPr>
        <w:t>QUẢN LÝ BỆNH MẠN TÍNH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137"/>
        <w:gridCol w:w="1393"/>
        <w:gridCol w:w="1123"/>
        <w:gridCol w:w="653"/>
        <w:gridCol w:w="509"/>
        <w:gridCol w:w="830"/>
        <w:gridCol w:w="1339"/>
        <w:gridCol w:w="703"/>
        <w:gridCol w:w="1183"/>
      </w:tblGrid>
      <w:tr w:rsidR="008709EB" w:rsidRPr="003A4F66">
        <w:tc>
          <w:tcPr>
            <w:tcW w:w="641"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Phân xư</w:t>
            </w:r>
            <w:r w:rsidR="000F0C28" w:rsidRPr="003A4F66">
              <w:rPr>
                <w:rFonts w:ascii="Arial" w:hAnsi="Arial" w:cs="Arial"/>
                <w:sz w:val="20"/>
                <w:lang w:val="en-US"/>
              </w:rPr>
              <w:t>ở</w:t>
            </w:r>
            <w:r w:rsidRPr="003A4F66">
              <w:rPr>
                <w:rFonts w:ascii="Arial" w:hAnsi="Arial" w:cs="Arial"/>
                <w:sz w:val="20"/>
              </w:rPr>
              <w:t>ng, khu vực</w:t>
            </w:r>
          </w:p>
        </w:tc>
        <w:tc>
          <w:tcPr>
            <w:tcW w:w="785"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Tên bệnh nhân</w:t>
            </w:r>
          </w:p>
        </w:tc>
        <w:tc>
          <w:tcPr>
            <w:tcW w:w="633"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Tên</w:t>
            </w:r>
            <w:r w:rsidR="000F0C28" w:rsidRPr="003A4F66">
              <w:rPr>
                <w:rFonts w:ascii="Arial" w:hAnsi="Arial" w:cs="Arial"/>
                <w:sz w:val="20"/>
                <w:lang w:val="en-US"/>
              </w:rPr>
              <w:t xml:space="preserve"> </w:t>
            </w:r>
            <w:r w:rsidRPr="003A4F66">
              <w:rPr>
                <w:rFonts w:ascii="Arial" w:hAnsi="Arial" w:cs="Arial"/>
                <w:sz w:val="20"/>
              </w:rPr>
              <w:t>bệnh</w:t>
            </w:r>
          </w:p>
        </w:tc>
        <w:tc>
          <w:tcPr>
            <w:tcW w:w="655" w:type="pct"/>
            <w:gridSpan w:val="2"/>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Tuổ</w:t>
            </w:r>
            <w:r w:rsidR="000F0C28" w:rsidRPr="003A4F66">
              <w:rPr>
                <w:rFonts w:ascii="Arial" w:hAnsi="Arial" w:cs="Arial"/>
                <w:sz w:val="20"/>
              </w:rPr>
              <w:t>i, gi</w:t>
            </w:r>
            <w:r w:rsidR="000F0C28" w:rsidRPr="003A4F66">
              <w:rPr>
                <w:rFonts w:ascii="Arial" w:hAnsi="Arial" w:cs="Arial"/>
                <w:sz w:val="20"/>
                <w:lang w:val="en-US"/>
              </w:rPr>
              <w:t>ớ</w:t>
            </w:r>
            <w:r w:rsidRPr="003A4F66">
              <w:rPr>
                <w:rFonts w:ascii="Arial" w:hAnsi="Arial" w:cs="Arial"/>
                <w:sz w:val="20"/>
              </w:rPr>
              <w:t>i</w:t>
            </w:r>
          </w:p>
        </w:tc>
        <w:tc>
          <w:tcPr>
            <w:tcW w:w="468" w:type="pct"/>
            <w:vMerge w:val="restart"/>
            <w:shd w:val="clear" w:color="auto" w:fill="auto"/>
            <w:vAlign w:val="center"/>
          </w:tcPr>
          <w:p w:rsidR="00143E96" w:rsidRPr="003A4F66" w:rsidRDefault="000F0C28" w:rsidP="00CC4797">
            <w:pPr>
              <w:spacing w:before="120"/>
              <w:jc w:val="center"/>
              <w:rPr>
                <w:rFonts w:ascii="Arial" w:hAnsi="Arial" w:cs="Arial"/>
                <w:sz w:val="20"/>
              </w:rPr>
            </w:pPr>
            <w:r w:rsidRPr="003A4F66">
              <w:rPr>
                <w:rFonts w:ascii="Arial" w:hAnsi="Arial" w:cs="Arial"/>
                <w:sz w:val="20"/>
              </w:rPr>
              <w:t>Tuổi</w:t>
            </w:r>
            <w:r w:rsidRPr="003A4F66">
              <w:rPr>
                <w:rFonts w:ascii="Arial" w:hAnsi="Arial" w:cs="Arial"/>
                <w:sz w:val="20"/>
                <w:lang w:val="en-US"/>
              </w:rPr>
              <w:t xml:space="preserve"> </w:t>
            </w:r>
            <w:r w:rsidR="00143E96" w:rsidRPr="003A4F66">
              <w:rPr>
                <w:rFonts w:ascii="Arial" w:hAnsi="Arial" w:cs="Arial"/>
                <w:sz w:val="20"/>
              </w:rPr>
              <w:t>nghề</w:t>
            </w:r>
          </w:p>
        </w:tc>
        <w:tc>
          <w:tcPr>
            <w:tcW w:w="755"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Phương pháp điều trị</w:t>
            </w:r>
          </w:p>
        </w:tc>
        <w:tc>
          <w:tcPr>
            <w:tcW w:w="396"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Tình</w:t>
            </w:r>
            <w:r w:rsidR="000F0C28" w:rsidRPr="003A4F66">
              <w:rPr>
                <w:rFonts w:ascii="Arial" w:hAnsi="Arial" w:cs="Arial"/>
                <w:sz w:val="20"/>
                <w:lang w:val="en-US"/>
              </w:rPr>
              <w:t xml:space="preserve"> </w:t>
            </w:r>
            <w:r w:rsidRPr="003A4F66">
              <w:rPr>
                <w:rFonts w:ascii="Arial" w:hAnsi="Arial" w:cs="Arial"/>
                <w:sz w:val="20"/>
              </w:rPr>
              <w:t>trạng</w:t>
            </w:r>
          </w:p>
        </w:tc>
        <w:tc>
          <w:tcPr>
            <w:tcW w:w="668"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Lưu ý khi bố trí công việc</w:t>
            </w:r>
          </w:p>
        </w:tc>
      </w:tr>
      <w:tr w:rsidR="008709EB" w:rsidRPr="003A4F66">
        <w:trPr>
          <w:trHeight w:val="20"/>
        </w:trPr>
        <w:tc>
          <w:tcPr>
            <w:tcW w:w="641"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785"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633"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368" w:type="pct"/>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Nam</w:t>
            </w:r>
          </w:p>
        </w:tc>
        <w:tc>
          <w:tcPr>
            <w:tcW w:w="287" w:type="pct"/>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lang w:val="en-US"/>
              </w:rPr>
            </w:pPr>
            <w:r w:rsidRPr="003A4F66">
              <w:rPr>
                <w:rFonts w:ascii="Arial" w:hAnsi="Arial" w:cs="Arial"/>
                <w:sz w:val="20"/>
              </w:rPr>
              <w:t>N</w:t>
            </w:r>
            <w:r w:rsidR="000F0C28" w:rsidRPr="003A4F66">
              <w:rPr>
                <w:rFonts w:ascii="Arial" w:hAnsi="Arial" w:cs="Arial"/>
                <w:sz w:val="20"/>
                <w:lang w:val="en-US"/>
              </w:rPr>
              <w:t>ữ</w:t>
            </w:r>
          </w:p>
        </w:tc>
        <w:tc>
          <w:tcPr>
            <w:tcW w:w="468"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755"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396"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668"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r>
      <w:tr w:rsidR="008709EB" w:rsidRPr="003A4F66">
        <w:trPr>
          <w:trHeight w:val="20"/>
        </w:trPr>
        <w:tc>
          <w:tcPr>
            <w:tcW w:w="641" w:type="pct"/>
            <w:tcBorders>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85" w:type="pct"/>
            <w:tcBorders>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33" w:type="pct"/>
            <w:tcBorders>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68" w:type="pct"/>
            <w:tcBorders>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287" w:type="pct"/>
            <w:tcBorders>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468" w:type="pct"/>
            <w:tcBorders>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55" w:type="pct"/>
            <w:tcBorders>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96" w:type="pct"/>
            <w:tcBorders>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68" w:type="pct"/>
            <w:tcBorders>
              <w:bottom w:val="nil"/>
            </w:tcBorders>
            <w:shd w:val="clear" w:color="auto" w:fill="auto"/>
            <w:vAlign w:val="center"/>
          </w:tcPr>
          <w:p w:rsidR="008709EB" w:rsidRPr="003A4F66" w:rsidRDefault="008709EB" w:rsidP="00CC4797">
            <w:pPr>
              <w:spacing w:before="120"/>
              <w:jc w:val="center"/>
              <w:rPr>
                <w:rFonts w:ascii="Arial" w:hAnsi="Arial" w:cs="Arial"/>
                <w:sz w:val="20"/>
              </w:rPr>
            </w:pPr>
          </w:p>
        </w:tc>
      </w:tr>
      <w:tr w:rsidR="008709EB" w:rsidRPr="003A4F66">
        <w:trPr>
          <w:trHeight w:val="20"/>
        </w:trPr>
        <w:tc>
          <w:tcPr>
            <w:tcW w:w="641"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8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33"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287"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4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5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96"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r>
      <w:tr w:rsidR="008709EB" w:rsidRPr="003A4F66">
        <w:trPr>
          <w:trHeight w:val="20"/>
        </w:trPr>
        <w:tc>
          <w:tcPr>
            <w:tcW w:w="641"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8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33"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287"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4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5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96"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r>
      <w:tr w:rsidR="008709EB" w:rsidRPr="003A4F66">
        <w:trPr>
          <w:trHeight w:val="20"/>
        </w:trPr>
        <w:tc>
          <w:tcPr>
            <w:tcW w:w="641"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8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33"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287"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4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5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96"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r>
      <w:tr w:rsidR="008709EB" w:rsidRPr="003A4F66">
        <w:trPr>
          <w:trHeight w:val="20"/>
        </w:trPr>
        <w:tc>
          <w:tcPr>
            <w:tcW w:w="641"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8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33"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287"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4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5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96"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r>
      <w:tr w:rsidR="008709EB" w:rsidRPr="003A4F66">
        <w:trPr>
          <w:trHeight w:val="20"/>
        </w:trPr>
        <w:tc>
          <w:tcPr>
            <w:tcW w:w="641"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8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33"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287"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4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5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96"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r>
      <w:tr w:rsidR="008709EB" w:rsidRPr="003A4F66">
        <w:trPr>
          <w:trHeight w:val="20"/>
        </w:trPr>
        <w:tc>
          <w:tcPr>
            <w:tcW w:w="641"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8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33"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287"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4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5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96"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r>
      <w:tr w:rsidR="008709EB" w:rsidRPr="003A4F66">
        <w:trPr>
          <w:trHeight w:val="20"/>
        </w:trPr>
        <w:tc>
          <w:tcPr>
            <w:tcW w:w="641"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8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33"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287"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4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5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96"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r>
      <w:tr w:rsidR="008709EB" w:rsidRPr="003A4F66">
        <w:trPr>
          <w:trHeight w:val="20"/>
        </w:trPr>
        <w:tc>
          <w:tcPr>
            <w:tcW w:w="641"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8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33"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287"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4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5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96"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r>
      <w:tr w:rsidR="008709EB" w:rsidRPr="003A4F66">
        <w:trPr>
          <w:trHeight w:val="20"/>
        </w:trPr>
        <w:tc>
          <w:tcPr>
            <w:tcW w:w="641"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8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33"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287"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4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755"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396"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c>
          <w:tcPr>
            <w:tcW w:w="668" w:type="pct"/>
            <w:tcBorders>
              <w:top w:val="nil"/>
              <w:bottom w:val="nil"/>
            </w:tcBorders>
            <w:shd w:val="clear" w:color="auto" w:fill="auto"/>
            <w:vAlign w:val="center"/>
          </w:tcPr>
          <w:p w:rsidR="008709EB" w:rsidRPr="003A4F66" w:rsidRDefault="008709EB" w:rsidP="00CC4797">
            <w:pPr>
              <w:spacing w:before="120"/>
              <w:jc w:val="center"/>
              <w:rPr>
                <w:rFonts w:ascii="Arial" w:hAnsi="Arial" w:cs="Arial"/>
                <w:sz w:val="20"/>
              </w:rPr>
            </w:pPr>
          </w:p>
        </w:tc>
      </w:tr>
      <w:tr w:rsidR="008709EB" w:rsidRPr="003A4F66">
        <w:trPr>
          <w:trHeight w:val="20"/>
        </w:trPr>
        <w:tc>
          <w:tcPr>
            <w:tcW w:w="641" w:type="pct"/>
            <w:tcBorders>
              <w:top w:val="nil"/>
            </w:tcBorders>
            <w:shd w:val="clear" w:color="auto" w:fill="auto"/>
            <w:vAlign w:val="center"/>
          </w:tcPr>
          <w:p w:rsidR="009D034D" w:rsidRPr="003A4F66" w:rsidRDefault="009D034D" w:rsidP="00CC4797">
            <w:pPr>
              <w:spacing w:before="120"/>
              <w:jc w:val="center"/>
              <w:rPr>
                <w:rFonts w:ascii="Arial" w:hAnsi="Arial" w:cs="Arial"/>
                <w:sz w:val="20"/>
                <w:lang w:val="en-US"/>
              </w:rPr>
            </w:pPr>
          </w:p>
        </w:tc>
        <w:tc>
          <w:tcPr>
            <w:tcW w:w="785"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633"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368"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287"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468"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755"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396"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668"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r>
    </w:tbl>
    <w:p w:rsidR="00143E96" w:rsidRPr="003A4F66" w:rsidRDefault="00143E96" w:rsidP="00CC4797">
      <w:pPr>
        <w:spacing w:before="120"/>
        <w:rPr>
          <w:rFonts w:ascii="Arial" w:hAnsi="Arial" w:cs="Arial"/>
          <w:i/>
          <w:sz w:val="20"/>
        </w:rPr>
      </w:pPr>
      <w:r w:rsidRPr="003A4F66">
        <w:rPr>
          <w:rFonts w:ascii="Arial" w:hAnsi="Arial" w:cs="Arial"/>
          <w:i/>
          <w:sz w:val="20"/>
        </w:rPr>
        <w:t>(*) Kh</w:t>
      </w:r>
      <w:r w:rsidR="009D034D" w:rsidRPr="003A4F66">
        <w:rPr>
          <w:rFonts w:ascii="Arial" w:hAnsi="Arial" w:cs="Arial"/>
          <w:i/>
          <w:sz w:val="20"/>
          <w:lang w:val="en-US"/>
        </w:rPr>
        <w:t>i</w:t>
      </w:r>
      <w:r w:rsidRPr="003A4F66">
        <w:rPr>
          <w:rFonts w:ascii="Arial" w:hAnsi="Arial" w:cs="Arial"/>
          <w:i/>
          <w:sz w:val="20"/>
        </w:rPr>
        <w:t xml:space="preserve"> cơ sở</w:t>
      </w:r>
      <w:r w:rsidR="008C6ED1" w:rsidRPr="003A4F66">
        <w:rPr>
          <w:rFonts w:ascii="Arial" w:hAnsi="Arial" w:cs="Arial"/>
          <w:i/>
          <w:sz w:val="20"/>
        </w:rPr>
        <w:t xml:space="preserve"> l</w:t>
      </w:r>
      <w:r w:rsidRPr="003A4F66">
        <w:rPr>
          <w:rFonts w:ascii="Arial" w:hAnsi="Arial" w:cs="Arial"/>
          <w:i/>
          <w:sz w:val="20"/>
        </w:rPr>
        <w:t>ao động có nhiều người lao động thì quản</w:t>
      </w:r>
      <w:r w:rsidR="008C6ED1" w:rsidRPr="003A4F66">
        <w:rPr>
          <w:rFonts w:ascii="Arial" w:hAnsi="Arial" w:cs="Arial"/>
          <w:i/>
          <w:sz w:val="20"/>
        </w:rPr>
        <w:t xml:space="preserve"> </w:t>
      </w:r>
      <w:r w:rsidR="009D034D" w:rsidRPr="003A4F66">
        <w:rPr>
          <w:rFonts w:ascii="Arial" w:hAnsi="Arial" w:cs="Arial"/>
          <w:i/>
          <w:sz w:val="20"/>
          <w:lang w:val="en-US"/>
        </w:rPr>
        <w:t xml:space="preserve">lý </w:t>
      </w:r>
      <w:r w:rsidRPr="003A4F66">
        <w:rPr>
          <w:rFonts w:ascii="Arial" w:hAnsi="Arial" w:cs="Arial"/>
          <w:i/>
          <w:sz w:val="20"/>
        </w:rPr>
        <w:t xml:space="preserve">từng bệnh mạn </w:t>
      </w:r>
      <w:r w:rsidR="009D034D" w:rsidRPr="003A4F66">
        <w:rPr>
          <w:rFonts w:ascii="Arial" w:hAnsi="Arial" w:cs="Arial"/>
          <w:i/>
          <w:sz w:val="20"/>
          <w:lang w:val="en-US"/>
        </w:rPr>
        <w:t xml:space="preserve">tính </w:t>
      </w:r>
      <w:r w:rsidRPr="003A4F66">
        <w:rPr>
          <w:rFonts w:ascii="Arial" w:hAnsi="Arial" w:cs="Arial"/>
          <w:i/>
          <w:sz w:val="20"/>
        </w:rPr>
        <w:t xml:space="preserve">theo quy định </w:t>
      </w:r>
      <w:r w:rsidR="009D034D" w:rsidRPr="003A4F66">
        <w:rPr>
          <w:rFonts w:ascii="Arial" w:hAnsi="Arial" w:cs="Arial"/>
          <w:i/>
          <w:sz w:val="20"/>
        </w:rPr>
        <w:t>Biểu mẫu</w:t>
      </w:r>
      <w:r w:rsidRPr="003A4F66">
        <w:rPr>
          <w:rFonts w:ascii="Arial" w:hAnsi="Arial" w:cs="Arial"/>
          <w:i/>
          <w:sz w:val="20"/>
        </w:rPr>
        <w:t xml:space="preserve"> 6</w:t>
      </w:r>
    </w:p>
    <w:p w:rsidR="009D034D" w:rsidRPr="003A4F66" w:rsidRDefault="009D034D" w:rsidP="00CC4797">
      <w:pPr>
        <w:spacing w:before="120"/>
        <w:rPr>
          <w:rFonts w:ascii="Arial" w:hAnsi="Arial" w:cs="Arial"/>
          <w:sz w:val="20"/>
          <w:lang w:val="en-US"/>
        </w:rPr>
      </w:pPr>
    </w:p>
    <w:p w:rsidR="00916D87" w:rsidRPr="003A4F66" w:rsidRDefault="00143E96" w:rsidP="00CC4797">
      <w:pPr>
        <w:spacing w:before="120"/>
        <w:rPr>
          <w:rFonts w:ascii="Arial" w:hAnsi="Arial" w:cs="Arial"/>
          <w:b/>
          <w:sz w:val="20"/>
          <w:lang w:val="en-US"/>
        </w:rPr>
      </w:pPr>
      <w:r w:rsidRPr="003A4F66">
        <w:rPr>
          <w:rFonts w:ascii="Arial" w:hAnsi="Arial" w:cs="Arial"/>
          <w:b/>
          <w:sz w:val="20"/>
        </w:rPr>
        <w:t>Biểu mẫ</w:t>
      </w:r>
      <w:r w:rsidR="00916D87" w:rsidRPr="003A4F66">
        <w:rPr>
          <w:rFonts w:ascii="Arial" w:hAnsi="Arial" w:cs="Arial"/>
          <w:b/>
          <w:sz w:val="20"/>
        </w:rPr>
        <w:t>u 6:</w:t>
      </w:r>
    </w:p>
    <w:p w:rsidR="00143E96" w:rsidRPr="003A4F66" w:rsidRDefault="00143E96" w:rsidP="00CC4797">
      <w:pPr>
        <w:spacing w:before="120"/>
        <w:jc w:val="center"/>
        <w:rPr>
          <w:rFonts w:ascii="Arial" w:hAnsi="Arial" w:cs="Arial"/>
          <w:b/>
          <w:sz w:val="20"/>
        </w:rPr>
      </w:pPr>
      <w:r w:rsidRPr="003A4F66">
        <w:rPr>
          <w:rFonts w:ascii="Arial" w:hAnsi="Arial" w:cs="Arial"/>
          <w:b/>
          <w:sz w:val="20"/>
        </w:rPr>
        <w:t>QUẢN LÝ BỆNH MẠN TÍNH THEO TỪNG BỆNH</w:t>
      </w:r>
    </w:p>
    <w:p w:rsidR="00143E96" w:rsidRPr="003A4F66" w:rsidRDefault="00143E96" w:rsidP="00CC4797">
      <w:pPr>
        <w:spacing w:before="120"/>
        <w:rPr>
          <w:rFonts w:ascii="Arial" w:hAnsi="Arial" w:cs="Arial"/>
          <w:sz w:val="20"/>
          <w:lang w:val="en-US"/>
        </w:rPr>
      </w:pPr>
      <w:r w:rsidRPr="003A4F66">
        <w:rPr>
          <w:rFonts w:ascii="Arial" w:hAnsi="Arial" w:cs="Arial"/>
          <w:sz w:val="20"/>
        </w:rPr>
        <w:t>Tên bệnh*:</w:t>
      </w:r>
      <w:r w:rsidR="008C6ED1" w:rsidRPr="003A4F66">
        <w:rPr>
          <w:rFonts w:ascii="Arial" w:hAnsi="Arial" w:cs="Arial"/>
          <w:sz w:val="20"/>
        </w:rPr>
        <w:t xml:space="preserve"> </w:t>
      </w:r>
      <w:r w:rsidR="00916D87" w:rsidRPr="003A4F66">
        <w:rPr>
          <w:rFonts w:ascii="Arial" w:hAnsi="Arial" w:cs="Arial"/>
          <w:sz w:val="20"/>
          <w:lang w:val="en-U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402"/>
        <w:gridCol w:w="1454"/>
        <w:gridCol w:w="653"/>
        <w:gridCol w:w="719"/>
        <w:gridCol w:w="875"/>
        <w:gridCol w:w="1471"/>
        <w:gridCol w:w="747"/>
        <w:gridCol w:w="1549"/>
      </w:tblGrid>
      <w:tr w:rsidR="00916D87" w:rsidRPr="003A4F66">
        <w:tc>
          <w:tcPr>
            <w:tcW w:w="791" w:type="pct"/>
            <w:vMerge w:val="restart"/>
            <w:shd w:val="clear" w:color="auto" w:fill="auto"/>
            <w:vAlign w:val="center"/>
          </w:tcPr>
          <w:p w:rsidR="00916D87" w:rsidRPr="003A4F66" w:rsidRDefault="00916D87" w:rsidP="00CC4797">
            <w:pPr>
              <w:spacing w:before="120"/>
              <w:jc w:val="center"/>
              <w:rPr>
                <w:rFonts w:ascii="Arial" w:hAnsi="Arial" w:cs="Arial"/>
                <w:sz w:val="20"/>
              </w:rPr>
            </w:pPr>
            <w:r w:rsidRPr="003A4F66">
              <w:rPr>
                <w:rFonts w:ascii="Arial" w:hAnsi="Arial" w:cs="Arial"/>
                <w:sz w:val="20"/>
              </w:rPr>
              <w:t>Phân xư</w:t>
            </w:r>
            <w:r w:rsidRPr="003A4F66">
              <w:rPr>
                <w:rFonts w:ascii="Arial" w:hAnsi="Arial" w:cs="Arial"/>
                <w:sz w:val="20"/>
                <w:lang w:val="en-US"/>
              </w:rPr>
              <w:t>ở</w:t>
            </w:r>
            <w:r w:rsidRPr="003A4F66">
              <w:rPr>
                <w:rFonts w:ascii="Arial" w:hAnsi="Arial" w:cs="Arial"/>
                <w:sz w:val="20"/>
              </w:rPr>
              <w:t>ng, khu vực</w:t>
            </w:r>
          </w:p>
        </w:tc>
        <w:tc>
          <w:tcPr>
            <w:tcW w:w="820" w:type="pct"/>
            <w:vMerge w:val="restart"/>
            <w:shd w:val="clear" w:color="auto" w:fill="auto"/>
            <w:vAlign w:val="center"/>
          </w:tcPr>
          <w:p w:rsidR="00916D87" w:rsidRPr="003A4F66" w:rsidRDefault="00916D87" w:rsidP="00CC4797">
            <w:pPr>
              <w:spacing w:before="120"/>
              <w:jc w:val="center"/>
              <w:rPr>
                <w:rFonts w:ascii="Arial" w:hAnsi="Arial" w:cs="Arial"/>
                <w:sz w:val="20"/>
              </w:rPr>
            </w:pPr>
            <w:r w:rsidRPr="003A4F66">
              <w:rPr>
                <w:rFonts w:ascii="Arial" w:hAnsi="Arial" w:cs="Arial"/>
                <w:sz w:val="20"/>
              </w:rPr>
              <w:t>Tên bệnh nhân</w:t>
            </w:r>
          </w:p>
        </w:tc>
        <w:tc>
          <w:tcPr>
            <w:tcW w:w="772" w:type="pct"/>
            <w:gridSpan w:val="2"/>
            <w:shd w:val="clear" w:color="auto" w:fill="auto"/>
            <w:vAlign w:val="center"/>
          </w:tcPr>
          <w:p w:rsidR="00916D87" w:rsidRPr="003A4F66" w:rsidRDefault="00916D87" w:rsidP="00CC4797">
            <w:pPr>
              <w:spacing w:before="120"/>
              <w:jc w:val="center"/>
              <w:rPr>
                <w:rFonts w:ascii="Arial" w:hAnsi="Arial" w:cs="Arial"/>
                <w:sz w:val="20"/>
              </w:rPr>
            </w:pPr>
            <w:r w:rsidRPr="003A4F66">
              <w:rPr>
                <w:rFonts w:ascii="Arial" w:hAnsi="Arial" w:cs="Arial"/>
                <w:sz w:val="20"/>
              </w:rPr>
              <w:t>Tuổi, gi</w:t>
            </w:r>
            <w:r w:rsidRPr="003A4F66">
              <w:rPr>
                <w:rFonts w:ascii="Arial" w:hAnsi="Arial" w:cs="Arial"/>
                <w:sz w:val="20"/>
                <w:lang w:val="en-US"/>
              </w:rPr>
              <w:t>ớ</w:t>
            </w:r>
            <w:r w:rsidRPr="003A4F66">
              <w:rPr>
                <w:rFonts w:ascii="Arial" w:hAnsi="Arial" w:cs="Arial"/>
                <w:sz w:val="20"/>
              </w:rPr>
              <w:t>i</w:t>
            </w:r>
          </w:p>
        </w:tc>
        <w:tc>
          <w:tcPr>
            <w:tcW w:w="494" w:type="pct"/>
            <w:vMerge w:val="restart"/>
            <w:shd w:val="clear" w:color="auto" w:fill="auto"/>
            <w:vAlign w:val="center"/>
          </w:tcPr>
          <w:p w:rsidR="00916D87" w:rsidRPr="003A4F66" w:rsidRDefault="00916D87" w:rsidP="00CC4797">
            <w:pPr>
              <w:spacing w:before="120"/>
              <w:jc w:val="center"/>
              <w:rPr>
                <w:rFonts w:ascii="Arial" w:hAnsi="Arial" w:cs="Arial"/>
                <w:sz w:val="20"/>
              </w:rPr>
            </w:pPr>
            <w:r w:rsidRPr="003A4F66">
              <w:rPr>
                <w:rFonts w:ascii="Arial" w:hAnsi="Arial" w:cs="Arial"/>
                <w:sz w:val="20"/>
              </w:rPr>
              <w:t>Tuổi</w:t>
            </w:r>
            <w:r w:rsidRPr="003A4F66">
              <w:rPr>
                <w:rFonts w:ascii="Arial" w:hAnsi="Arial" w:cs="Arial"/>
                <w:sz w:val="20"/>
                <w:lang w:val="en-US"/>
              </w:rPr>
              <w:t xml:space="preserve"> </w:t>
            </w:r>
            <w:r w:rsidRPr="003A4F66">
              <w:rPr>
                <w:rFonts w:ascii="Arial" w:hAnsi="Arial" w:cs="Arial"/>
                <w:sz w:val="20"/>
              </w:rPr>
              <w:t>nghề</w:t>
            </w:r>
          </w:p>
        </w:tc>
        <w:tc>
          <w:tcPr>
            <w:tcW w:w="829" w:type="pct"/>
            <w:vMerge w:val="restart"/>
            <w:shd w:val="clear" w:color="auto" w:fill="auto"/>
            <w:vAlign w:val="center"/>
          </w:tcPr>
          <w:p w:rsidR="00916D87" w:rsidRPr="003A4F66" w:rsidRDefault="00916D87" w:rsidP="00CC4797">
            <w:pPr>
              <w:spacing w:before="120"/>
              <w:jc w:val="center"/>
              <w:rPr>
                <w:rFonts w:ascii="Arial" w:hAnsi="Arial" w:cs="Arial"/>
                <w:sz w:val="20"/>
              </w:rPr>
            </w:pPr>
            <w:r w:rsidRPr="003A4F66">
              <w:rPr>
                <w:rFonts w:ascii="Arial" w:hAnsi="Arial" w:cs="Arial"/>
                <w:sz w:val="20"/>
              </w:rPr>
              <w:t>Phương pháp điều trị</w:t>
            </w:r>
          </w:p>
        </w:tc>
        <w:tc>
          <w:tcPr>
            <w:tcW w:w="421" w:type="pct"/>
            <w:vMerge w:val="restart"/>
            <w:shd w:val="clear" w:color="auto" w:fill="auto"/>
            <w:vAlign w:val="center"/>
          </w:tcPr>
          <w:p w:rsidR="00916D87" w:rsidRPr="003A4F66" w:rsidRDefault="00916D87" w:rsidP="00CC4797">
            <w:pPr>
              <w:spacing w:before="120"/>
              <w:jc w:val="center"/>
              <w:rPr>
                <w:rFonts w:ascii="Arial" w:hAnsi="Arial" w:cs="Arial"/>
                <w:sz w:val="20"/>
              </w:rPr>
            </w:pPr>
            <w:r w:rsidRPr="003A4F66">
              <w:rPr>
                <w:rFonts w:ascii="Arial" w:hAnsi="Arial" w:cs="Arial"/>
                <w:sz w:val="20"/>
              </w:rPr>
              <w:t>Tình</w:t>
            </w:r>
            <w:r w:rsidRPr="003A4F66">
              <w:rPr>
                <w:rFonts w:ascii="Arial" w:hAnsi="Arial" w:cs="Arial"/>
                <w:sz w:val="20"/>
                <w:lang w:val="en-US"/>
              </w:rPr>
              <w:t xml:space="preserve"> </w:t>
            </w:r>
            <w:r w:rsidRPr="003A4F66">
              <w:rPr>
                <w:rFonts w:ascii="Arial" w:hAnsi="Arial" w:cs="Arial"/>
                <w:sz w:val="20"/>
              </w:rPr>
              <w:t>trạng</w:t>
            </w:r>
          </w:p>
        </w:tc>
        <w:tc>
          <w:tcPr>
            <w:tcW w:w="873" w:type="pct"/>
            <w:vMerge w:val="restart"/>
            <w:shd w:val="clear" w:color="auto" w:fill="auto"/>
            <w:vAlign w:val="center"/>
          </w:tcPr>
          <w:p w:rsidR="00916D87" w:rsidRPr="003A4F66" w:rsidRDefault="00916D87" w:rsidP="00CC4797">
            <w:pPr>
              <w:spacing w:before="120"/>
              <w:jc w:val="center"/>
              <w:rPr>
                <w:rFonts w:ascii="Arial" w:hAnsi="Arial" w:cs="Arial"/>
                <w:sz w:val="20"/>
              </w:rPr>
            </w:pPr>
            <w:r w:rsidRPr="003A4F66">
              <w:rPr>
                <w:rFonts w:ascii="Arial" w:hAnsi="Arial" w:cs="Arial"/>
                <w:sz w:val="20"/>
              </w:rPr>
              <w:t>Lưu ý khi bố trí công việc</w:t>
            </w:r>
          </w:p>
        </w:tc>
      </w:tr>
      <w:tr w:rsidR="00916D87" w:rsidRPr="003A4F66">
        <w:trPr>
          <w:trHeight w:val="20"/>
        </w:trPr>
        <w:tc>
          <w:tcPr>
            <w:tcW w:w="791" w:type="pct"/>
            <w:vMerge/>
            <w:tcBorders>
              <w:bottom w:val="single" w:sz="2" w:space="0" w:color="auto"/>
            </w:tcBorders>
            <w:shd w:val="clear" w:color="auto" w:fill="auto"/>
            <w:vAlign w:val="center"/>
          </w:tcPr>
          <w:p w:rsidR="00916D87" w:rsidRPr="003A4F66" w:rsidRDefault="00916D87" w:rsidP="00CC4797">
            <w:pPr>
              <w:spacing w:before="120"/>
              <w:jc w:val="center"/>
              <w:rPr>
                <w:rFonts w:ascii="Arial" w:hAnsi="Arial" w:cs="Arial"/>
                <w:sz w:val="20"/>
              </w:rPr>
            </w:pPr>
          </w:p>
        </w:tc>
        <w:tc>
          <w:tcPr>
            <w:tcW w:w="820" w:type="pct"/>
            <w:vMerge/>
            <w:tcBorders>
              <w:bottom w:val="single" w:sz="2" w:space="0" w:color="auto"/>
            </w:tcBorders>
            <w:shd w:val="clear" w:color="auto" w:fill="auto"/>
            <w:vAlign w:val="center"/>
          </w:tcPr>
          <w:p w:rsidR="00916D87" w:rsidRPr="003A4F66" w:rsidRDefault="00916D87" w:rsidP="00CC4797">
            <w:pPr>
              <w:spacing w:before="120"/>
              <w:jc w:val="center"/>
              <w:rPr>
                <w:rFonts w:ascii="Arial" w:hAnsi="Arial" w:cs="Arial"/>
                <w:sz w:val="20"/>
              </w:rPr>
            </w:pPr>
          </w:p>
        </w:tc>
        <w:tc>
          <w:tcPr>
            <w:tcW w:w="366" w:type="pct"/>
            <w:tcBorders>
              <w:bottom w:val="single" w:sz="2" w:space="0" w:color="auto"/>
            </w:tcBorders>
            <w:shd w:val="clear" w:color="auto" w:fill="auto"/>
            <w:vAlign w:val="center"/>
          </w:tcPr>
          <w:p w:rsidR="00916D87" w:rsidRPr="003A4F66" w:rsidRDefault="00916D87" w:rsidP="00CC4797">
            <w:pPr>
              <w:spacing w:before="120"/>
              <w:jc w:val="center"/>
              <w:rPr>
                <w:rFonts w:ascii="Arial" w:hAnsi="Arial" w:cs="Arial"/>
                <w:sz w:val="20"/>
              </w:rPr>
            </w:pPr>
            <w:r w:rsidRPr="003A4F66">
              <w:rPr>
                <w:rFonts w:ascii="Arial" w:hAnsi="Arial" w:cs="Arial"/>
                <w:sz w:val="20"/>
              </w:rPr>
              <w:t>Nam</w:t>
            </w:r>
          </w:p>
        </w:tc>
        <w:tc>
          <w:tcPr>
            <w:tcW w:w="406" w:type="pct"/>
            <w:tcBorders>
              <w:bottom w:val="single" w:sz="2" w:space="0" w:color="auto"/>
            </w:tcBorders>
            <w:shd w:val="clear" w:color="auto" w:fill="auto"/>
            <w:vAlign w:val="center"/>
          </w:tcPr>
          <w:p w:rsidR="00916D87" w:rsidRPr="003A4F66" w:rsidRDefault="00916D87" w:rsidP="00CC4797">
            <w:pPr>
              <w:spacing w:before="120"/>
              <w:jc w:val="center"/>
              <w:rPr>
                <w:rFonts w:ascii="Arial" w:hAnsi="Arial" w:cs="Arial"/>
                <w:sz w:val="20"/>
                <w:lang w:val="en-US"/>
              </w:rPr>
            </w:pPr>
            <w:r w:rsidRPr="003A4F66">
              <w:rPr>
                <w:rFonts w:ascii="Arial" w:hAnsi="Arial" w:cs="Arial"/>
                <w:sz w:val="20"/>
              </w:rPr>
              <w:t>N</w:t>
            </w:r>
            <w:r w:rsidRPr="003A4F66">
              <w:rPr>
                <w:rFonts w:ascii="Arial" w:hAnsi="Arial" w:cs="Arial"/>
                <w:sz w:val="20"/>
                <w:lang w:val="en-US"/>
              </w:rPr>
              <w:t>ữ</w:t>
            </w:r>
          </w:p>
        </w:tc>
        <w:tc>
          <w:tcPr>
            <w:tcW w:w="494" w:type="pct"/>
            <w:vMerge/>
            <w:tcBorders>
              <w:bottom w:val="single" w:sz="2" w:space="0" w:color="auto"/>
            </w:tcBorders>
            <w:shd w:val="clear" w:color="auto" w:fill="auto"/>
            <w:vAlign w:val="center"/>
          </w:tcPr>
          <w:p w:rsidR="00916D87" w:rsidRPr="003A4F66" w:rsidRDefault="00916D87" w:rsidP="00CC4797">
            <w:pPr>
              <w:spacing w:before="120"/>
              <w:jc w:val="center"/>
              <w:rPr>
                <w:rFonts w:ascii="Arial" w:hAnsi="Arial" w:cs="Arial"/>
                <w:sz w:val="20"/>
              </w:rPr>
            </w:pPr>
          </w:p>
        </w:tc>
        <w:tc>
          <w:tcPr>
            <w:tcW w:w="829" w:type="pct"/>
            <w:vMerge/>
            <w:tcBorders>
              <w:bottom w:val="single" w:sz="2" w:space="0" w:color="auto"/>
            </w:tcBorders>
            <w:shd w:val="clear" w:color="auto" w:fill="auto"/>
            <w:vAlign w:val="center"/>
          </w:tcPr>
          <w:p w:rsidR="00916D87" w:rsidRPr="003A4F66" w:rsidRDefault="00916D87" w:rsidP="00CC4797">
            <w:pPr>
              <w:spacing w:before="120"/>
              <w:jc w:val="center"/>
              <w:rPr>
                <w:rFonts w:ascii="Arial" w:hAnsi="Arial" w:cs="Arial"/>
                <w:sz w:val="20"/>
              </w:rPr>
            </w:pPr>
          </w:p>
        </w:tc>
        <w:tc>
          <w:tcPr>
            <w:tcW w:w="421" w:type="pct"/>
            <w:vMerge/>
            <w:tcBorders>
              <w:bottom w:val="single" w:sz="2" w:space="0" w:color="auto"/>
            </w:tcBorders>
            <w:shd w:val="clear" w:color="auto" w:fill="auto"/>
            <w:vAlign w:val="center"/>
          </w:tcPr>
          <w:p w:rsidR="00916D87" w:rsidRPr="003A4F66" w:rsidRDefault="00916D87" w:rsidP="00CC4797">
            <w:pPr>
              <w:spacing w:before="120"/>
              <w:jc w:val="center"/>
              <w:rPr>
                <w:rFonts w:ascii="Arial" w:hAnsi="Arial" w:cs="Arial"/>
                <w:sz w:val="20"/>
              </w:rPr>
            </w:pPr>
          </w:p>
        </w:tc>
        <w:tc>
          <w:tcPr>
            <w:tcW w:w="873" w:type="pct"/>
            <w:vMerge/>
            <w:tcBorders>
              <w:bottom w:val="single" w:sz="2" w:space="0" w:color="auto"/>
            </w:tcBorders>
            <w:shd w:val="clear" w:color="auto" w:fill="auto"/>
            <w:vAlign w:val="center"/>
          </w:tcPr>
          <w:p w:rsidR="00916D87" w:rsidRPr="003A4F66" w:rsidRDefault="00916D87" w:rsidP="00CC4797">
            <w:pPr>
              <w:spacing w:before="120"/>
              <w:jc w:val="center"/>
              <w:rPr>
                <w:rFonts w:ascii="Arial" w:hAnsi="Arial" w:cs="Arial"/>
                <w:sz w:val="20"/>
              </w:rPr>
            </w:pPr>
          </w:p>
        </w:tc>
      </w:tr>
      <w:tr w:rsidR="00164A25" w:rsidRPr="003A4F66">
        <w:trPr>
          <w:trHeight w:val="20"/>
        </w:trPr>
        <w:tc>
          <w:tcPr>
            <w:tcW w:w="791" w:type="pct"/>
            <w:tcBorders>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0" w:type="pct"/>
            <w:tcBorders>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366" w:type="pct"/>
            <w:tcBorders>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06" w:type="pct"/>
            <w:tcBorders>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94" w:type="pct"/>
            <w:tcBorders>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9" w:type="pct"/>
            <w:tcBorders>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21" w:type="pct"/>
            <w:tcBorders>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73" w:type="pct"/>
            <w:tcBorders>
              <w:bottom w:val="nil"/>
            </w:tcBorders>
            <w:shd w:val="clear" w:color="auto" w:fill="auto"/>
            <w:vAlign w:val="center"/>
          </w:tcPr>
          <w:p w:rsidR="00164A25" w:rsidRPr="003A4F66" w:rsidRDefault="00164A25" w:rsidP="00CC4797">
            <w:pPr>
              <w:spacing w:before="120"/>
              <w:jc w:val="center"/>
              <w:rPr>
                <w:rFonts w:ascii="Arial" w:hAnsi="Arial" w:cs="Arial"/>
                <w:sz w:val="20"/>
              </w:rPr>
            </w:pPr>
          </w:p>
        </w:tc>
      </w:tr>
      <w:tr w:rsidR="00164A25" w:rsidRPr="003A4F66">
        <w:trPr>
          <w:trHeight w:val="20"/>
        </w:trPr>
        <w:tc>
          <w:tcPr>
            <w:tcW w:w="79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0"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36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0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94"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9"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2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73"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r>
      <w:tr w:rsidR="00164A25" w:rsidRPr="003A4F66">
        <w:trPr>
          <w:trHeight w:val="20"/>
        </w:trPr>
        <w:tc>
          <w:tcPr>
            <w:tcW w:w="79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0"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36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0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94"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9"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2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73"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r>
      <w:tr w:rsidR="00164A25" w:rsidRPr="003A4F66">
        <w:trPr>
          <w:trHeight w:val="20"/>
        </w:trPr>
        <w:tc>
          <w:tcPr>
            <w:tcW w:w="79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0"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36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0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94"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9"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2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73"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r>
      <w:tr w:rsidR="00164A25" w:rsidRPr="003A4F66">
        <w:trPr>
          <w:trHeight w:val="20"/>
        </w:trPr>
        <w:tc>
          <w:tcPr>
            <w:tcW w:w="79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0"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36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0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94"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9"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2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73"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r>
      <w:tr w:rsidR="00164A25" w:rsidRPr="003A4F66">
        <w:trPr>
          <w:trHeight w:val="20"/>
        </w:trPr>
        <w:tc>
          <w:tcPr>
            <w:tcW w:w="79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0"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36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0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94"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9"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2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73"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r>
      <w:tr w:rsidR="00164A25" w:rsidRPr="003A4F66">
        <w:trPr>
          <w:trHeight w:val="20"/>
        </w:trPr>
        <w:tc>
          <w:tcPr>
            <w:tcW w:w="79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0"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36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0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94"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9"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2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73"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r>
      <w:tr w:rsidR="00164A25" w:rsidRPr="003A4F66">
        <w:trPr>
          <w:trHeight w:val="20"/>
        </w:trPr>
        <w:tc>
          <w:tcPr>
            <w:tcW w:w="79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0"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36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0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94"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9"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2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73"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r>
      <w:tr w:rsidR="00164A25" w:rsidRPr="003A4F66">
        <w:trPr>
          <w:trHeight w:val="20"/>
        </w:trPr>
        <w:tc>
          <w:tcPr>
            <w:tcW w:w="79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0"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36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06"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94"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29"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421"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c>
          <w:tcPr>
            <w:tcW w:w="873" w:type="pct"/>
            <w:tcBorders>
              <w:top w:val="nil"/>
              <w:bottom w:val="nil"/>
            </w:tcBorders>
            <w:shd w:val="clear" w:color="auto" w:fill="auto"/>
            <w:vAlign w:val="center"/>
          </w:tcPr>
          <w:p w:rsidR="00164A25" w:rsidRPr="003A4F66" w:rsidRDefault="00164A25" w:rsidP="00CC4797">
            <w:pPr>
              <w:spacing w:before="120"/>
              <w:jc w:val="center"/>
              <w:rPr>
                <w:rFonts w:ascii="Arial" w:hAnsi="Arial" w:cs="Arial"/>
                <w:sz w:val="20"/>
              </w:rPr>
            </w:pPr>
          </w:p>
        </w:tc>
      </w:tr>
      <w:tr w:rsidR="00916D87" w:rsidRPr="003A4F66">
        <w:trPr>
          <w:trHeight w:val="20"/>
        </w:trPr>
        <w:tc>
          <w:tcPr>
            <w:tcW w:w="791" w:type="pct"/>
            <w:tcBorders>
              <w:top w:val="nil"/>
            </w:tcBorders>
            <w:shd w:val="clear" w:color="auto" w:fill="auto"/>
            <w:vAlign w:val="center"/>
          </w:tcPr>
          <w:p w:rsidR="00916D87" w:rsidRPr="003A4F66" w:rsidRDefault="00916D87" w:rsidP="00CC4797">
            <w:pPr>
              <w:spacing w:before="120"/>
              <w:jc w:val="center"/>
              <w:rPr>
                <w:rFonts w:ascii="Arial" w:hAnsi="Arial" w:cs="Arial"/>
                <w:sz w:val="20"/>
                <w:lang w:val="en-US"/>
              </w:rPr>
            </w:pPr>
          </w:p>
        </w:tc>
        <w:tc>
          <w:tcPr>
            <w:tcW w:w="820" w:type="pct"/>
            <w:tcBorders>
              <w:top w:val="nil"/>
            </w:tcBorders>
            <w:shd w:val="clear" w:color="auto" w:fill="auto"/>
            <w:vAlign w:val="center"/>
          </w:tcPr>
          <w:p w:rsidR="00916D87" w:rsidRPr="003A4F66" w:rsidRDefault="00916D87" w:rsidP="00CC4797">
            <w:pPr>
              <w:spacing w:before="120"/>
              <w:jc w:val="center"/>
              <w:rPr>
                <w:rFonts w:ascii="Arial" w:hAnsi="Arial" w:cs="Arial"/>
                <w:sz w:val="20"/>
              </w:rPr>
            </w:pPr>
          </w:p>
        </w:tc>
        <w:tc>
          <w:tcPr>
            <w:tcW w:w="366" w:type="pct"/>
            <w:tcBorders>
              <w:top w:val="nil"/>
            </w:tcBorders>
            <w:shd w:val="clear" w:color="auto" w:fill="auto"/>
            <w:vAlign w:val="center"/>
          </w:tcPr>
          <w:p w:rsidR="00916D87" w:rsidRPr="003A4F66" w:rsidRDefault="00916D87" w:rsidP="00CC4797">
            <w:pPr>
              <w:spacing w:before="120"/>
              <w:jc w:val="center"/>
              <w:rPr>
                <w:rFonts w:ascii="Arial" w:hAnsi="Arial" w:cs="Arial"/>
                <w:sz w:val="20"/>
              </w:rPr>
            </w:pPr>
          </w:p>
        </w:tc>
        <w:tc>
          <w:tcPr>
            <w:tcW w:w="406" w:type="pct"/>
            <w:tcBorders>
              <w:top w:val="nil"/>
            </w:tcBorders>
            <w:shd w:val="clear" w:color="auto" w:fill="auto"/>
            <w:vAlign w:val="center"/>
          </w:tcPr>
          <w:p w:rsidR="00916D87" w:rsidRPr="003A4F66" w:rsidRDefault="00916D87" w:rsidP="00CC4797">
            <w:pPr>
              <w:spacing w:before="120"/>
              <w:jc w:val="center"/>
              <w:rPr>
                <w:rFonts w:ascii="Arial" w:hAnsi="Arial" w:cs="Arial"/>
                <w:sz w:val="20"/>
              </w:rPr>
            </w:pPr>
          </w:p>
        </w:tc>
        <w:tc>
          <w:tcPr>
            <w:tcW w:w="494" w:type="pct"/>
            <w:tcBorders>
              <w:top w:val="nil"/>
            </w:tcBorders>
            <w:shd w:val="clear" w:color="auto" w:fill="auto"/>
            <w:vAlign w:val="center"/>
          </w:tcPr>
          <w:p w:rsidR="00916D87" w:rsidRPr="003A4F66" w:rsidRDefault="00916D87" w:rsidP="00CC4797">
            <w:pPr>
              <w:spacing w:before="120"/>
              <w:jc w:val="center"/>
              <w:rPr>
                <w:rFonts w:ascii="Arial" w:hAnsi="Arial" w:cs="Arial"/>
                <w:sz w:val="20"/>
              </w:rPr>
            </w:pPr>
          </w:p>
        </w:tc>
        <w:tc>
          <w:tcPr>
            <w:tcW w:w="829" w:type="pct"/>
            <w:tcBorders>
              <w:top w:val="nil"/>
            </w:tcBorders>
            <w:shd w:val="clear" w:color="auto" w:fill="auto"/>
            <w:vAlign w:val="center"/>
          </w:tcPr>
          <w:p w:rsidR="00916D87" w:rsidRPr="003A4F66" w:rsidRDefault="00916D87" w:rsidP="00CC4797">
            <w:pPr>
              <w:spacing w:before="120"/>
              <w:jc w:val="center"/>
              <w:rPr>
                <w:rFonts w:ascii="Arial" w:hAnsi="Arial" w:cs="Arial"/>
                <w:sz w:val="20"/>
              </w:rPr>
            </w:pPr>
          </w:p>
        </w:tc>
        <w:tc>
          <w:tcPr>
            <w:tcW w:w="421" w:type="pct"/>
            <w:tcBorders>
              <w:top w:val="nil"/>
            </w:tcBorders>
            <w:shd w:val="clear" w:color="auto" w:fill="auto"/>
            <w:vAlign w:val="center"/>
          </w:tcPr>
          <w:p w:rsidR="00916D87" w:rsidRPr="003A4F66" w:rsidRDefault="00916D87" w:rsidP="00CC4797">
            <w:pPr>
              <w:spacing w:before="120"/>
              <w:jc w:val="center"/>
              <w:rPr>
                <w:rFonts w:ascii="Arial" w:hAnsi="Arial" w:cs="Arial"/>
                <w:sz w:val="20"/>
              </w:rPr>
            </w:pPr>
          </w:p>
        </w:tc>
        <w:tc>
          <w:tcPr>
            <w:tcW w:w="873" w:type="pct"/>
            <w:tcBorders>
              <w:top w:val="nil"/>
            </w:tcBorders>
            <w:shd w:val="clear" w:color="auto" w:fill="auto"/>
            <w:vAlign w:val="center"/>
          </w:tcPr>
          <w:p w:rsidR="00916D87" w:rsidRPr="003A4F66" w:rsidRDefault="00916D87" w:rsidP="00CC4797">
            <w:pPr>
              <w:spacing w:before="120"/>
              <w:jc w:val="center"/>
              <w:rPr>
                <w:rFonts w:ascii="Arial" w:hAnsi="Arial" w:cs="Arial"/>
                <w:sz w:val="20"/>
              </w:rPr>
            </w:pPr>
          </w:p>
        </w:tc>
      </w:tr>
    </w:tbl>
    <w:p w:rsidR="00143E96" w:rsidRPr="003A4F66" w:rsidRDefault="00143E96" w:rsidP="00CC4797">
      <w:pPr>
        <w:spacing w:before="120"/>
        <w:rPr>
          <w:rFonts w:ascii="Arial" w:hAnsi="Arial" w:cs="Arial"/>
          <w:i/>
          <w:sz w:val="20"/>
        </w:rPr>
      </w:pPr>
      <w:r w:rsidRPr="003A4F66">
        <w:rPr>
          <w:rFonts w:ascii="Arial" w:hAnsi="Arial" w:cs="Arial"/>
          <w:i/>
          <w:sz w:val="20"/>
        </w:rPr>
        <w:t xml:space="preserve">(*) Mỗi </w:t>
      </w:r>
      <w:r w:rsidR="00AD4C0B" w:rsidRPr="003A4F66">
        <w:rPr>
          <w:rFonts w:ascii="Arial" w:hAnsi="Arial" w:cs="Arial"/>
          <w:i/>
          <w:sz w:val="20"/>
          <w:lang w:val="en-US"/>
        </w:rPr>
        <w:t>l</w:t>
      </w:r>
      <w:r w:rsidRPr="003A4F66">
        <w:rPr>
          <w:rFonts w:ascii="Arial" w:hAnsi="Arial" w:cs="Arial"/>
          <w:i/>
          <w:sz w:val="20"/>
        </w:rPr>
        <w:t>oại bệnh vào 1 trang riêng biệt</w:t>
      </w:r>
    </w:p>
    <w:p w:rsidR="00AD4C0B" w:rsidRPr="003A4F66" w:rsidRDefault="00AD4C0B" w:rsidP="00CC4797">
      <w:pPr>
        <w:spacing w:before="120"/>
        <w:rPr>
          <w:rFonts w:ascii="Arial" w:hAnsi="Arial" w:cs="Arial"/>
          <w:sz w:val="20"/>
          <w:lang w:val="en-US"/>
        </w:rPr>
      </w:pPr>
    </w:p>
    <w:p w:rsidR="00AD4C0B" w:rsidRPr="003A4F66" w:rsidRDefault="00AD4C0B" w:rsidP="00CC4797">
      <w:pPr>
        <w:spacing w:before="120"/>
        <w:rPr>
          <w:rFonts w:ascii="Arial" w:hAnsi="Arial" w:cs="Arial"/>
          <w:b/>
          <w:sz w:val="20"/>
        </w:rPr>
        <w:sectPr w:rsidR="00AD4C0B" w:rsidRPr="003A4F66" w:rsidSect="00CC4797">
          <w:pgSz w:w="12240" w:h="15840"/>
          <w:pgMar w:top="1440" w:right="1800" w:bottom="1440" w:left="1800" w:header="0" w:footer="0" w:gutter="0"/>
          <w:cols w:space="720"/>
          <w:noEndnote/>
          <w:docGrid w:linePitch="360"/>
        </w:sectPr>
      </w:pPr>
    </w:p>
    <w:p w:rsidR="00143E96" w:rsidRPr="003A4F66" w:rsidRDefault="00143E96" w:rsidP="00CC4797">
      <w:pPr>
        <w:spacing w:before="120"/>
        <w:rPr>
          <w:rFonts w:ascii="Arial" w:hAnsi="Arial" w:cs="Arial"/>
          <w:b/>
          <w:sz w:val="20"/>
        </w:rPr>
      </w:pPr>
      <w:r w:rsidRPr="003A4F66">
        <w:rPr>
          <w:rFonts w:ascii="Arial" w:hAnsi="Arial" w:cs="Arial"/>
          <w:b/>
          <w:sz w:val="20"/>
        </w:rPr>
        <w:lastRenderedPageBreak/>
        <w:t>Biểu mẫu 7:</w:t>
      </w:r>
    </w:p>
    <w:p w:rsidR="00143E96" w:rsidRPr="003A4F66" w:rsidRDefault="00143E96" w:rsidP="00CC4797">
      <w:pPr>
        <w:spacing w:before="120"/>
        <w:jc w:val="center"/>
        <w:rPr>
          <w:rFonts w:ascii="Arial" w:hAnsi="Arial" w:cs="Arial"/>
          <w:b/>
          <w:sz w:val="20"/>
        </w:rPr>
      </w:pPr>
      <w:r w:rsidRPr="003A4F66">
        <w:rPr>
          <w:rFonts w:ascii="Arial" w:hAnsi="Arial" w:cs="Arial"/>
          <w:b/>
          <w:sz w:val="20"/>
        </w:rPr>
        <w:t>THEO DÕI BỆNH NGH</w:t>
      </w:r>
      <w:r w:rsidR="00AD4C0B" w:rsidRPr="003A4F66">
        <w:rPr>
          <w:rFonts w:ascii="Arial" w:hAnsi="Arial" w:cs="Arial"/>
          <w:b/>
          <w:sz w:val="20"/>
          <w:lang w:val="en-US"/>
        </w:rPr>
        <w:t>Ề</w:t>
      </w:r>
      <w:r w:rsidRPr="003A4F66">
        <w:rPr>
          <w:rFonts w:ascii="Arial" w:hAnsi="Arial" w:cs="Arial"/>
          <w:b/>
          <w:sz w:val="20"/>
        </w:rPr>
        <w:t xml:space="preserve">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306"/>
        <w:gridCol w:w="2232"/>
        <w:gridCol w:w="755"/>
        <w:gridCol w:w="998"/>
        <w:gridCol w:w="686"/>
        <w:gridCol w:w="1193"/>
        <w:gridCol w:w="686"/>
        <w:gridCol w:w="1124"/>
        <w:gridCol w:w="709"/>
        <w:gridCol w:w="701"/>
        <w:gridCol w:w="703"/>
        <w:gridCol w:w="701"/>
        <w:gridCol w:w="698"/>
        <w:gridCol w:w="698"/>
      </w:tblGrid>
      <w:tr w:rsidR="009C6DEF" w:rsidRPr="003A4F66">
        <w:tc>
          <w:tcPr>
            <w:tcW w:w="496"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Ngày, tháng năm</w:t>
            </w:r>
          </w:p>
          <w:p w:rsidR="00143E96" w:rsidRPr="003A4F66" w:rsidRDefault="00143E96" w:rsidP="00CC4797">
            <w:pPr>
              <w:spacing w:before="120"/>
              <w:jc w:val="center"/>
              <w:rPr>
                <w:rFonts w:ascii="Arial" w:hAnsi="Arial" w:cs="Arial"/>
                <w:sz w:val="20"/>
              </w:rPr>
            </w:pPr>
            <w:r w:rsidRPr="003A4F66">
              <w:rPr>
                <w:rFonts w:ascii="Arial" w:hAnsi="Arial" w:cs="Arial"/>
                <w:sz w:val="20"/>
              </w:rPr>
              <w:t>(*)</w:t>
            </w:r>
          </w:p>
        </w:tc>
        <w:tc>
          <w:tcPr>
            <w:tcW w:w="847"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Tên bệnh</w:t>
            </w:r>
          </w:p>
        </w:tc>
        <w:tc>
          <w:tcPr>
            <w:tcW w:w="666" w:type="pct"/>
            <w:gridSpan w:val="2"/>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Số khám</w:t>
            </w:r>
          </w:p>
        </w:tc>
        <w:tc>
          <w:tcPr>
            <w:tcW w:w="708" w:type="pct"/>
            <w:gridSpan w:val="2"/>
            <w:shd w:val="clear" w:color="auto" w:fill="auto"/>
            <w:vAlign w:val="center"/>
          </w:tcPr>
          <w:p w:rsidR="00143E96" w:rsidRPr="003A4F66" w:rsidRDefault="00AD4C0B" w:rsidP="00CC4797">
            <w:pPr>
              <w:spacing w:before="120"/>
              <w:jc w:val="center"/>
              <w:rPr>
                <w:rFonts w:ascii="Arial" w:hAnsi="Arial" w:cs="Arial"/>
                <w:sz w:val="20"/>
                <w:lang w:val="en-US"/>
              </w:rPr>
            </w:pPr>
            <w:r w:rsidRPr="003A4F66">
              <w:rPr>
                <w:rFonts w:ascii="Arial" w:hAnsi="Arial" w:cs="Arial"/>
                <w:sz w:val="20"/>
                <w:lang w:val="en-US"/>
              </w:rPr>
              <w:t>Số được chẩn đoán</w:t>
            </w:r>
          </w:p>
        </w:tc>
        <w:tc>
          <w:tcPr>
            <w:tcW w:w="684" w:type="pct"/>
            <w:gridSpan w:val="2"/>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Số được giám định</w:t>
            </w:r>
          </w:p>
        </w:tc>
        <w:tc>
          <w:tcPr>
            <w:tcW w:w="1598" w:type="pct"/>
            <w:gridSpan w:val="6"/>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Kết quả giám định</w:t>
            </w:r>
          </w:p>
        </w:tc>
      </w:tr>
      <w:tr w:rsidR="007E2798" w:rsidRPr="003A4F66">
        <w:trPr>
          <w:trHeight w:val="20"/>
        </w:trPr>
        <w:tc>
          <w:tcPr>
            <w:tcW w:w="496" w:type="pct"/>
            <w:vMerge/>
            <w:shd w:val="clear" w:color="auto" w:fill="auto"/>
            <w:vAlign w:val="center"/>
          </w:tcPr>
          <w:p w:rsidR="00AD4C0B" w:rsidRPr="003A4F66" w:rsidRDefault="00AD4C0B" w:rsidP="00CC4797">
            <w:pPr>
              <w:spacing w:before="120"/>
              <w:jc w:val="center"/>
              <w:rPr>
                <w:rFonts w:ascii="Arial" w:hAnsi="Arial" w:cs="Arial"/>
                <w:sz w:val="20"/>
              </w:rPr>
            </w:pPr>
          </w:p>
        </w:tc>
        <w:tc>
          <w:tcPr>
            <w:tcW w:w="847" w:type="pct"/>
            <w:vMerge/>
            <w:shd w:val="clear" w:color="auto" w:fill="auto"/>
            <w:vAlign w:val="center"/>
          </w:tcPr>
          <w:p w:rsidR="00AD4C0B" w:rsidRPr="003A4F66" w:rsidRDefault="00AD4C0B" w:rsidP="00CC4797">
            <w:pPr>
              <w:spacing w:before="120"/>
              <w:jc w:val="center"/>
              <w:rPr>
                <w:rFonts w:ascii="Arial" w:hAnsi="Arial" w:cs="Arial"/>
                <w:sz w:val="20"/>
              </w:rPr>
            </w:pPr>
          </w:p>
        </w:tc>
        <w:tc>
          <w:tcPr>
            <w:tcW w:w="287" w:type="pct"/>
            <w:vMerge w:val="restart"/>
            <w:shd w:val="clear" w:color="auto" w:fill="auto"/>
            <w:vAlign w:val="center"/>
          </w:tcPr>
          <w:p w:rsidR="00AD4C0B" w:rsidRPr="003A4F66" w:rsidRDefault="00AD4C0B" w:rsidP="00CC4797">
            <w:pPr>
              <w:spacing w:before="120"/>
              <w:jc w:val="center"/>
              <w:rPr>
                <w:rFonts w:ascii="Arial" w:hAnsi="Arial" w:cs="Arial"/>
                <w:sz w:val="20"/>
                <w:lang w:val="en-US"/>
              </w:rPr>
            </w:pPr>
            <w:r w:rsidRPr="003A4F66">
              <w:rPr>
                <w:rFonts w:ascii="Arial" w:hAnsi="Arial" w:cs="Arial"/>
                <w:sz w:val="20"/>
                <w:lang w:val="en-US"/>
              </w:rPr>
              <w:t>Tổng số</w:t>
            </w:r>
          </w:p>
        </w:tc>
        <w:tc>
          <w:tcPr>
            <w:tcW w:w="379" w:type="pct"/>
            <w:vMerge w:val="restart"/>
            <w:shd w:val="clear" w:color="auto" w:fill="auto"/>
            <w:vAlign w:val="center"/>
          </w:tcPr>
          <w:p w:rsidR="00AD4C0B" w:rsidRPr="003A4F66" w:rsidRDefault="00AD4C0B" w:rsidP="00CC4797">
            <w:pPr>
              <w:spacing w:before="120"/>
              <w:jc w:val="center"/>
              <w:rPr>
                <w:rFonts w:ascii="Arial" w:hAnsi="Arial" w:cs="Arial"/>
                <w:sz w:val="20"/>
              </w:rPr>
            </w:pPr>
            <w:r w:rsidRPr="003A4F66">
              <w:rPr>
                <w:rFonts w:ascii="Arial" w:hAnsi="Arial" w:cs="Arial"/>
                <w:sz w:val="20"/>
              </w:rPr>
              <w:t>Trong đó nữ</w:t>
            </w:r>
          </w:p>
        </w:tc>
        <w:tc>
          <w:tcPr>
            <w:tcW w:w="255" w:type="pct"/>
            <w:vMerge w:val="restart"/>
            <w:shd w:val="clear" w:color="auto" w:fill="auto"/>
            <w:vAlign w:val="center"/>
          </w:tcPr>
          <w:p w:rsidR="00AD4C0B" w:rsidRPr="003A4F66" w:rsidRDefault="00AD4C0B" w:rsidP="00CC4797">
            <w:pPr>
              <w:spacing w:before="120"/>
              <w:jc w:val="center"/>
              <w:rPr>
                <w:rFonts w:ascii="Arial" w:hAnsi="Arial" w:cs="Arial"/>
                <w:sz w:val="20"/>
              </w:rPr>
            </w:pPr>
            <w:r w:rsidRPr="003A4F66">
              <w:rPr>
                <w:rFonts w:ascii="Arial" w:hAnsi="Arial" w:cs="Arial"/>
                <w:sz w:val="20"/>
              </w:rPr>
              <w:t>Tổng số</w:t>
            </w:r>
          </w:p>
        </w:tc>
        <w:tc>
          <w:tcPr>
            <w:tcW w:w="453" w:type="pct"/>
            <w:vMerge w:val="restart"/>
            <w:shd w:val="clear" w:color="auto" w:fill="auto"/>
            <w:vAlign w:val="center"/>
          </w:tcPr>
          <w:p w:rsidR="00AD4C0B" w:rsidRPr="003A4F66" w:rsidRDefault="00AD4C0B" w:rsidP="00CC4797">
            <w:pPr>
              <w:spacing w:before="120"/>
              <w:jc w:val="center"/>
              <w:rPr>
                <w:rFonts w:ascii="Arial" w:hAnsi="Arial" w:cs="Arial"/>
                <w:sz w:val="20"/>
              </w:rPr>
            </w:pPr>
            <w:r w:rsidRPr="003A4F66">
              <w:rPr>
                <w:rFonts w:ascii="Arial" w:hAnsi="Arial" w:cs="Arial"/>
                <w:sz w:val="20"/>
              </w:rPr>
              <w:t>Trong đó số nữ</w:t>
            </w:r>
          </w:p>
        </w:tc>
        <w:tc>
          <w:tcPr>
            <w:tcW w:w="258" w:type="pct"/>
            <w:vMerge w:val="restart"/>
            <w:shd w:val="clear" w:color="auto" w:fill="auto"/>
            <w:vAlign w:val="center"/>
          </w:tcPr>
          <w:p w:rsidR="00AD4C0B" w:rsidRPr="003A4F66" w:rsidRDefault="00AD4C0B" w:rsidP="00CC4797">
            <w:pPr>
              <w:spacing w:before="120"/>
              <w:jc w:val="center"/>
              <w:rPr>
                <w:rFonts w:ascii="Arial" w:hAnsi="Arial" w:cs="Arial"/>
                <w:sz w:val="20"/>
                <w:lang w:val="en-US"/>
              </w:rPr>
            </w:pPr>
            <w:r w:rsidRPr="003A4F66">
              <w:rPr>
                <w:rFonts w:ascii="Arial" w:hAnsi="Arial" w:cs="Arial"/>
                <w:sz w:val="20"/>
                <w:lang w:val="en-US"/>
              </w:rPr>
              <w:t>Tổng số</w:t>
            </w:r>
          </w:p>
        </w:tc>
        <w:tc>
          <w:tcPr>
            <w:tcW w:w="427" w:type="pct"/>
            <w:vMerge w:val="restart"/>
            <w:shd w:val="clear" w:color="auto" w:fill="auto"/>
            <w:vAlign w:val="center"/>
          </w:tcPr>
          <w:p w:rsidR="00AD4C0B" w:rsidRPr="003A4F66" w:rsidRDefault="00AD4C0B" w:rsidP="00CC4797">
            <w:pPr>
              <w:spacing w:before="120"/>
              <w:jc w:val="center"/>
              <w:rPr>
                <w:rFonts w:ascii="Arial" w:hAnsi="Arial" w:cs="Arial"/>
                <w:sz w:val="20"/>
              </w:rPr>
            </w:pPr>
            <w:r w:rsidRPr="003A4F66">
              <w:rPr>
                <w:rFonts w:ascii="Arial" w:hAnsi="Arial" w:cs="Arial"/>
                <w:sz w:val="20"/>
              </w:rPr>
              <w:t xml:space="preserve">Trong đó </w:t>
            </w:r>
            <w:r w:rsidRPr="003A4F66">
              <w:rPr>
                <w:rFonts w:ascii="Arial" w:hAnsi="Arial" w:cs="Arial"/>
                <w:sz w:val="20"/>
                <w:lang w:val="en-US"/>
              </w:rPr>
              <w:t xml:space="preserve">số </w:t>
            </w:r>
            <w:r w:rsidRPr="003A4F66">
              <w:rPr>
                <w:rFonts w:ascii="Arial" w:hAnsi="Arial" w:cs="Arial"/>
                <w:sz w:val="20"/>
              </w:rPr>
              <w:t>nữ</w:t>
            </w:r>
          </w:p>
        </w:tc>
        <w:tc>
          <w:tcPr>
            <w:tcW w:w="535" w:type="pct"/>
            <w:gridSpan w:val="2"/>
            <w:shd w:val="clear" w:color="auto" w:fill="auto"/>
            <w:vAlign w:val="center"/>
          </w:tcPr>
          <w:p w:rsidR="00AD4C0B" w:rsidRPr="003A4F66" w:rsidRDefault="00AD4C0B" w:rsidP="00CC4797">
            <w:pPr>
              <w:spacing w:before="120"/>
              <w:jc w:val="center"/>
              <w:rPr>
                <w:rFonts w:ascii="Arial" w:hAnsi="Arial" w:cs="Arial"/>
                <w:sz w:val="20"/>
              </w:rPr>
            </w:pPr>
            <w:r w:rsidRPr="003A4F66">
              <w:rPr>
                <w:rFonts w:ascii="Arial" w:hAnsi="Arial" w:cs="Arial"/>
                <w:sz w:val="20"/>
              </w:rPr>
              <w:t>&lt;5%</w:t>
            </w:r>
          </w:p>
        </w:tc>
        <w:tc>
          <w:tcPr>
            <w:tcW w:w="533" w:type="pct"/>
            <w:gridSpan w:val="2"/>
            <w:shd w:val="clear" w:color="auto" w:fill="auto"/>
            <w:vAlign w:val="center"/>
          </w:tcPr>
          <w:p w:rsidR="00AD4C0B" w:rsidRPr="003A4F66" w:rsidRDefault="00AD4C0B" w:rsidP="00CC4797">
            <w:pPr>
              <w:spacing w:before="120"/>
              <w:jc w:val="center"/>
              <w:rPr>
                <w:rFonts w:ascii="Arial" w:hAnsi="Arial" w:cs="Arial"/>
                <w:sz w:val="20"/>
              </w:rPr>
            </w:pPr>
            <w:r w:rsidRPr="003A4F66">
              <w:rPr>
                <w:rFonts w:ascii="Arial" w:hAnsi="Arial" w:cs="Arial"/>
                <w:sz w:val="20"/>
              </w:rPr>
              <w:t>5</w:t>
            </w:r>
            <w:r w:rsidR="007E2798">
              <w:rPr>
                <w:rFonts w:ascii="Arial" w:hAnsi="Arial" w:cs="Arial"/>
                <w:sz w:val="20"/>
                <w:lang w:val="en-US"/>
              </w:rPr>
              <w:t xml:space="preserve"> </w:t>
            </w:r>
            <w:r w:rsidRPr="003A4F66">
              <w:rPr>
                <w:rFonts w:ascii="Arial" w:hAnsi="Arial" w:cs="Arial"/>
                <w:sz w:val="20"/>
              </w:rPr>
              <w:t>-</w:t>
            </w:r>
            <w:r w:rsidR="007E2798">
              <w:rPr>
                <w:rFonts w:ascii="Arial" w:hAnsi="Arial" w:cs="Arial"/>
                <w:sz w:val="20"/>
                <w:lang w:val="en-US"/>
              </w:rPr>
              <w:t xml:space="preserve"> </w:t>
            </w:r>
            <w:r w:rsidRPr="003A4F66">
              <w:rPr>
                <w:rFonts w:ascii="Arial" w:hAnsi="Arial" w:cs="Arial"/>
                <w:sz w:val="20"/>
              </w:rPr>
              <w:t>&lt;31%</w:t>
            </w:r>
          </w:p>
        </w:tc>
        <w:tc>
          <w:tcPr>
            <w:tcW w:w="530" w:type="pct"/>
            <w:gridSpan w:val="2"/>
            <w:shd w:val="clear" w:color="auto" w:fill="auto"/>
            <w:vAlign w:val="center"/>
          </w:tcPr>
          <w:p w:rsidR="00AD4C0B" w:rsidRPr="003A4F66" w:rsidRDefault="00AD4C0B" w:rsidP="00CC4797">
            <w:pPr>
              <w:spacing w:before="120"/>
              <w:jc w:val="center"/>
              <w:rPr>
                <w:rFonts w:ascii="Arial" w:hAnsi="Arial" w:cs="Arial"/>
                <w:sz w:val="20"/>
              </w:rPr>
            </w:pPr>
            <w:r w:rsidRPr="003A4F66">
              <w:rPr>
                <w:rFonts w:ascii="Arial" w:hAnsi="Arial" w:cs="Arial"/>
                <w:sz w:val="20"/>
              </w:rPr>
              <w:t>&gt;=31%</w:t>
            </w:r>
          </w:p>
        </w:tc>
      </w:tr>
      <w:tr w:rsidR="007E2798" w:rsidRPr="003A4F66">
        <w:trPr>
          <w:trHeight w:val="20"/>
        </w:trPr>
        <w:tc>
          <w:tcPr>
            <w:tcW w:w="496"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847"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287"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379"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255"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453"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258"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427"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269" w:type="pct"/>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TS</w:t>
            </w:r>
          </w:p>
        </w:tc>
        <w:tc>
          <w:tcPr>
            <w:tcW w:w="266" w:type="pct"/>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Nữ</w:t>
            </w:r>
          </w:p>
        </w:tc>
        <w:tc>
          <w:tcPr>
            <w:tcW w:w="267" w:type="pct"/>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TS</w:t>
            </w:r>
          </w:p>
        </w:tc>
        <w:tc>
          <w:tcPr>
            <w:tcW w:w="266" w:type="pct"/>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Nữ</w:t>
            </w:r>
          </w:p>
        </w:tc>
        <w:tc>
          <w:tcPr>
            <w:tcW w:w="265" w:type="pct"/>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TS</w:t>
            </w:r>
          </w:p>
        </w:tc>
        <w:tc>
          <w:tcPr>
            <w:tcW w:w="265" w:type="pct"/>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Nữ</w:t>
            </w:r>
          </w:p>
        </w:tc>
      </w:tr>
      <w:tr w:rsidR="007E2798" w:rsidRPr="003A4F66">
        <w:trPr>
          <w:trHeight w:val="20"/>
        </w:trPr>
        <w:tc>
          <w:tcPr>
            <w:tcW w:w="496" w:type="pct"/>
            <w:tcBorders>
              <w:bottom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847" w:type="pct"/>
            <w:tcBorders>
              <w:bottom w:val="nil"/>
            </w:tcBorders>
            <w:shd w:val="clear" w:color="auto" w:fill="auto"/>
            <w:vAlign w:val="center"/>
          </w:tcPr>
          <w:p w:rsidR="005F534C" w:rsidRPr="003A4F66" w:rsidRDefault="005F534C" w:rsidP="00CC4797">
            <w:pPr>
              <w:spacing w:before="120"/>
              <w:jc w:val="center"/>
              <w:rPr>
                <w:rFonts w:ascii="Arial" w:hAnsi="Arial" w:cs="Arial"/>
                <w:sz w:val="20"/>
                <w:lang w:val="en-US"/>
              </w:rPr>
            </w:pPr>
          </w:p>
        </w:tc>
        <w:tc>
          <w:tcPr>
            <w:tcW w:w="287" w:type="pct"/>
            <w:tcBorders>
              <w:bottom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379" w:type="pct"/>
            <w:tcBorders>
              <w:bottom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255" w:type="pct"/>
            <w:tcBorders>
              <w:bottom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453" w:type="pct"/>
            <w:tcBorders>
              <w:bottom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258" w:type="pct"/>
            <w:tcBorders>
              <w:bottom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427" w:type="pct"/>
            <w:tcBorders>
              <w:bottom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269" w:type="pct"/>
            <w:tcBorders>
              <w:bottom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266" w:type="pct"/>
            <w:tcBorders>
              <w:bottom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267" w:type="pct"/>
            <w:tcBorders>
              <w:bottom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266" w:type="pct"/>
            <w:tcBorders>
              <w:bottom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265" w:type="pct"/>
            <w:tcBorders>
              <w:bottom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265" w:type="pct"/>
            <w:tcBorders>
              <w:bottom w:val="nil"/>
            </w:tcBorders>
            <w:shd w:val="clear" w:color="auto" w:fill="auto"/>
            <w:vAlign w:val="center"/>
          </w:tcPr>
          <w:p w:rsidR="00143E96" w:rsidRPr="003A4F66" w:rsidRDefault="00143E96" w:rsidP="00CC4797">
            <w:pPr>
              <w:spacing w:before="120"/>
              <w:jc w:val="center"/>
              <w:rPr>
                <w:rFonts w:ascii="Arial" w:hAnsi="Arial" w:cs="Arial"/>
                <w:sz w:val="20"/>
              </w:rPr>
            </w:pPr>
          </w:p>
        </w:tc>
      </w:tr>
      <w:tr w:rsidR="007E2798" w:rsidRPr="003A4F66">
        <w:trPr>
          <w:trHeight w:val="20"/>
        </w:trPr>
        <w:tc>
          <w:tcPr>
            <w:tcW w:w="49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84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lang w:val="en-US"/>
              </w:rPr>
            </w:pPr>
          </w:p>
        </w:tc>
        <w:tc>
          <w:tcPr>
            <w:tcW w:w="28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37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53"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8"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2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r>
      <w:tr w:rsidR="007E2798" w:rsidRPr="003A4F66">
        <w:trPr>
          <w:trHeight w:val="20"/>
        </w:trPr>
        <w:tc>
          <w:tcPr>
            <w:tcW w:w="49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84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lang w:val="en-US"/>
              </w:rPr>
            </w:pPr>
          </w:p>
        </w:tc>
        <w:tc>
          <w:tcPr>
            <w:tcW w:w="28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37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53"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8"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2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r>
      <w:tr w:rsidR="007E2798" w:rsidRPr="003A4F66">
        <w:trPr>
          <w:trHeight w:val="20"/>
        </w:trPr>
        <w:tc>
          <w:tcPr>
            <w:tcW w:w="49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84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lang w:val="en-US"/>
              </w:rPr>
            </w:pPr>
          </w:p>
        </w:tc>
        <w:tc>
          <w:tcPr>
            <w:tcW w:w="28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37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53"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8"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2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r>
      <w:tr w:rsidR="007E2798" w:rsidRPr="003A4F66">
        <w:trPr>
          <w:trHeight w:val="20"/>
        </w:trPr>
        <w:tc>
          <w:tcPr>
            <w:tcW w:w="49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84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lang w:val="en-US"/>
              </w:rPr>
            </w:pPr>
          </w:p>
        </w:tc>
        <w:tc>
          <w:tcPr>
            <w:tcW w:w="28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37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53"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8"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2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r>
      <w:tr w:rsidR="007E2798" w:rsidRPr="003A4F66">
        <w:trPr>
          <w:trHeight w:val="20"/>
        </w:trPr>
        <w:tc>
          <w:tcPr>
            <w:tcW w:w="49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84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lang w:val="en-US"/>
              </w:rPr>
            </w:pPr>
          </w:p>
        </w:tc>
        <w:tc>
          <w:tcPr>
            <w:tcW w:w="28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37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53"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8"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2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r>
      <w:tr w:rsidR="007E2798" w:rsidRPr="003A4F66">
        <w:trPr>
          <w:trHeight w:val="20"/>
        </w:trPr>
        <w:tc>
          <w:tcPr>
            <w:tcW w:w="49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84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lang w:val="en-US"/>
              </w:rPr>
            </w:pPr>
          </w:p>
        </w:tc>
        <w:tc>
          <w:tcPr>
            <w:tcW w:w="28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37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53"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8"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2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r>
      <w:tr w:rsidR="007E2798" w:rsidRPr="003A4F66">
        <w:trPr>
          <w:trHeight w:val="20"/>
        </w:trPr>
        <w:tc>
          <w:tcPr>
            <w:tcW w:w="49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84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lang w:val="en-US"/>
              </w:rPr>
            </w:pPr>
          </w:p>
        </w:tc>
        <w:tc>
          <w:tcPr>
            <w:tcW w:w="28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37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53"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8"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2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r>
      <w:tr w:rsidR="007E2798" w:rsidRPr="003A4F66">
        <w:trPr>
          <w:trHeight w:val="20"/>
        </w:trPr>
        <w:tc>
          <w:tcPr>
            <w:tcW w:w="49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84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lang w:val="en-US"/>
              </w:rPr>
            </w:pPr>
          </w:p>
        </w:tc>
        <w:tc>
          <w:tcPr>
            <w:tcW w:w="28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37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53"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8"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2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9"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7"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bottom w:val="nil"/>
            </w:tcBorders>
            <w:shd w:val="clear" w:color="auto" w:fill="auto"/>
            <w:vAlign w:val="center"/>
          </w:tcPr>
          <w:p w:rsidR="007E2798" w:rsidRPr="003A4F66" w:rsidRDefault="007E2798" w:rsidP="00CC4797">
            <w:pPr>
              <w:spacing w:before="120"/>
              <w:jc w:val="center"/>
              <w:rPr>
                <w:rFonts w:ascii="Arial" w:hAnsi="Arial" w:cs="Arial"/>
                <w:sz w:val="20"/>
              </w:rPr>
            </w:pPr>
          </w:p>
        </w:tc>
      </w:tr>
      <w:tr w:rsidR="007E2798" w:rsidRPr="003A4F66">
        <w:trPr>
          <w:trHeight w:val="20"/>
        </w:trPr>
        <w:tc>
          <w:tcPr>
            <w:tcW w:w="496" w:type="pct"/>
            <w:tcBorders>
              <w:top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847" w:type="pct"/>
            <w:tcBorders>
              <w:top w:val="nil"/>
            </w:tcBorders>
            <w:shd w:val="clear" w:color="auto" w:fill="auto"/>
            <w:vAlign w:val="center"/>
          </w:tcPr>
          <w:p w:rsidR="007E2798" w:rsidRPr="003A4F66" w:rsidRDefault="007E2798" w:rsidP="00CC4797">
            <w:pPr>
              <w:spacing w:before="120"/>
              <w:jc w:val="center"/>
              <w:rPr>
                <w:rFonts w:ascii="Arial" w:hAnsi="Arial" w:cs="Arial"/>
                <w:sz w:val="20"/>
                <w:lang w:val="en-US"/>
              </w:rPr>
            </w:pPr>
          </w:p>
        </w:tc>
        <w:tc>
          <w:tcPr>
            <w:tcW w:w="287" w:type="pct"/>
            <w:tcBorders>
              <w:top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379" w:type="pct"/>
            <w:tcBorders>
              <w:top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5" w:type="pct"/>
            <w:tcBorders>
              <w:top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53" w:type="pct"/>
            <w:tcBorders>
              <w:top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58" w:type="pct"/>
            <w:tcBorders>
              <w:top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427" w:type="pct"/>
            <w:tcBorders>
              <w:top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9" w:type="pct"/>
            <w:tcBorders>
              <w:top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7" w:type="pct"/>
            <w:tcBorders>
              <w:top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6" w:type="pct"/>
            <w:tcBorders>
              <w:top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tcBorders>
            <w:shd w:val="clear" w:color="auto" w:fill="auto"/>
            <w:vAlign w:val="center"/>
          </w:tcPr>
          <w:p w:rsidR="007E2798" w:rsidRPr="003A4F66" w:rsidRDefault="007E2798" w:rsidP="00CC4797">
            <w:pPr>
              <w:spacing w:before="120"/>
              <w:jc w:val="center"/>
              <w:rPr>
                <w:rFonts w:ascii="Arial" w:hAnsi="Arial" w:cs="Arial"/>
                <w:sz w:val="20"/>
              </w:rPr>
            </w:pPr>
          </w:p>
        </w:tc>
        <w:tc>
          <w:tcPr>
            <w:tcW w:w="265" w:type="pct"/>
            <w:tcBorders>
              <w:top w:val="nil"/>
            </w:tcBorders>
            <w:shd w:val="clear" w:color="auto" w:fill="auto"/>
            <w:vAlign w:val="center"/>
          </w:tcPr>
          <w:p w:rsidR="007E2798" w:rsidRPr="003A4F66" w:rsidRDefault="007E2798" w:rsidP="00CC4797">
            <w:pPr>
              <w:spacing w:before="120"/>
              <w:jc w:val="center"/>
              <w:rPr>
                <w:rFonts w:ascii="Arial" w:hAnsi="Arial" w:cs="Arial"/>
                <w:sz w:val="20"/>
              </w:rPr>
            </w:pPr>
          </w:p>
        </w:tc>
      </w:tr>
      <w:tr w:rsidR="007E2798" w:rsidRPr="003A4F66">
        <w:trPr>
          <w:trHeight w:val="20"/>
        </w:trPr>
        <w:tc>
          <w:tcPr>
            <w:tcW w:w="496" w:type="pct"/>
            <w:shd w:val="clear" w:color="auto" w:fill="auto"/>
            <w:vAlign w:val="center"/>
          </w:tcPr>
          <w:p w:rsidR="00143E96" w:rsidRPr="003A4F66" w:rsidRDefault="003D0937" w:rsidP="00CC4797">
            <w:pPr>
              <w:spacing w:before="120"/>
              <w:rPr>
                <w:rFonts w:ascii="Arial" w:hAnsi="Arial" w:cs="Arial"/>
                <w:sz w:val="20"/>
              </w:rPr>
            </w:pPr>
            <w:r w:rsidRPr="003A4F66">
              <w:rPr>
                <w:rFonts w:ascii="Arial" w:hAnsi="Arial" w:cs="Arial"/>
                <w:sz w:val="20"/>
              </w:rPr>
              <w:t>Tổng</w:t>
            </w:r>
            <w:r w:rsidR="00143E96" w:rsidRPr="003A4F66">
              <w:rPr>
                <w:rFonts w:ascii="Arial" w:hAnsi="Arial" w:cs="Arial"/>
                <w:sz w:val="20"/>
              </w:rPr>
              <w:t xml:space="preserve"> số</w:t>
            </w:r>
          </w:p>
        </w:tc>
        <w:tc>
          <w:tcPr>
            <w:tcW w:w="847" w:type="pct"/>
            <w:shd w:val="clear" w:color="auto" w:fill="auto"/>
            <w:vAlign w:val="center"/>
          </w:tcPr>
          <w:p w:rsidR="00143E96" w:rsidRPr="003A4F66" w:rsidRDefault="00143E96" w:rsidP="00CC4797">
            <w:pPr>
              <w:spacing w:before="120"/>
              <w:jc w:val="center"/>
              <w:rPr>
                <w:rFonts w:ascii="Arial" w:hAnsi="Arial" w:cs="Arial"/>
                <w:sz w:val="20"/>
              </w:rPr>
            </w:pPr>
          </w:p>
        </w:tc>
        <w:tc>
          <w:tcPr>
            <w:tcW w:w="287" w:type="pct"/>
            <w:shd w:val="clear" w:color="auto" w:fill="auto"/>
            <w:vAlign w:val="center"/>
          </w:tcPr>
          <w:p w:rsidR="00143E96" w:rsidRPr="003A4F66" w:rsidRDefault="00143E96" w:rsidP="00CC4797">
            <w:pPr>
              <w:spacing w:before="120"/>
              <w:jc w:val="center"/>
              <w:rPr>
                <w:rFonts w:ascii="Arial" w:hAnsi="Arial" w:cs="Arial"/>
                <w:sz w:val="20"/>
              </w:rPr>
            </w:pPr>
          </w:p>
        </w:tc>
        <w:tc>
          <w:tcPr>
            <w:tcW w:w="379" w:type="pct"/>
            <w:shd w:val="clear" w:color="auto" w:fill="auto"/>
            <w:vAlign w:val="center"/>
          </w:tcPr>
          <w:p w:rsidR="00143E96" w:rsidRPr="003A4F66" w:rsidRDefault="00143E96" w:rsidP="00CC4797">
            <w:pPr>
              <w:spacing w:before="120"/>
              <w:jc w:val="center"/>
              <w:rPr>
                <w:rFonts w:ascii="Arial" w:hAnsi="Arial" w:cs="Arial"/>
                <w:sz w:val="20"/>
              </w:rPr>
            </w:pPr>
          </w:p>
        </w:tc>
        <w:tc>
          <w:tcPr>
            <w:tcW w:w="255" w:type="pct"/>
            <w:shd w:val="clear" w:color="auto" w:fill="auto"/>
            <w:vAlign w:val="center"/>
          </w:tcPr>
          <w:p w:rsidR="00143E96" w:rsidRPr="003A4F66" w:rsidRDefault="00143E96" w:rsidP="00CC4797">
            <w:pPr>
              <w:spacing w:before="120"/>
              <w:jc w:val="center"/>
              <w:rPr>
                <w:rFonts w:ascii="Arial" w:hAnsi="Arial" w:cs="Arial"/>
                <w:sz w:val="20"/>
              </w:rPr>
            </w:pPr>
          </w:p>
        </w:tc>
        <w:tc>
          <w:tcPr>
            <w:tcW w:w="453" w:type="pct"/>
            <w:shd w:val="clear" w:color="auto" w:fill="auto"/>
            <w:vAlign w:val="center"/>
          </w:tcPr>
          <w:p w:rsidR="00143E96" w:rsidRPr="003A4F66" w:rsidRDefault="00143E96" w:rsidP="00CC4797">
            <w:pPr>
              <w:spacing w:before="120"/>
              <w:jc w:val="center"/>
              <w:rPr>
                <w:rFonts w:ascii="Arial" w:hAnsi="Arial" w:cs="Arial"/>
                <w:sz w:val="20"/>
              </w:rPr>
            </w:pPr>
          </w:p>
        </w:tc>
        <w:tc>
          <w:tcPr>
            <w:tcW w:w="258" w:type="pct"/>
            <w:shd w:val="clear" w:color="auto" w:fill="auto"/>
            <w:vAlign w:val="center"/>
          </w:tcPr>
          <w:p w:rsidR="00143E96" w:rsidRPr="003A4F66" w:rsidRDefault="00143E96" w:rsidP="00CC4797">
            <w:pPr>
              <w:spacing w:before="120"/>
              <w:jc w:val="center"/>
              <w:rPr>
                <w:rFonts w:ascii="Arial" w:hAnsi="Arial" w:cs="Arial"/>
                <w:sz w:val="20"/>
              </w:rPr>
            </w:pPr>
          </w:p>
        </w:tc>
        <w:tc>
          <w:tcPr>
            <w:tcW w:w="427" w:type="pct"/>
            <w:shd w:val="clear" w:color="auto" w:fill="auto"/>
            <w:vAlign w:val="center"/>
          </w:tcPr>
          <w:p w:rsidR="00143E96" w:rsidRPr="003A4F66" w:rsidRDefault="00143E96" w:rsidP="00CC4797">
            <w:pPr>
              <w:spacing w:before="120"/>
              <w:jc w:val="center"/>
              <w:rPr>
                <w:rFonts w:ascii="Arial" w:hAnsi="Arial" w:cs="Arial"/>
                <w:sz w:val="20"/>
              </w:rPr>
            </w:pPr>
          </w:p>
        </w:tc>
        <w:tc>
          <w:tcPr>
            <w:tcW w:w="269" w:type="pct"/>
            <w:shd w:val="clear" w:color="auto" w:fill="auto"/>
            <w:vAlign w:val="center"/>
          </w:tcPr>
          <w:p w:rsidR="00143E96" w:rsidRPr="003A4F66" w:rsidRDefault="00143E96" w:rsidP="00CC4797">
            <w:pPr>
              <w:spacing w:before="120"/>
              <w:jc w:val="center"/>
              <w:rPr>
                <w:rFonts w:ascii="Arial" w:hAnsi="Arial" w:cs="Arial"/>
                <w:sz w:val="20"/>
              </w:rPr>
            </w:pPr>
          </w:p>
        </w:tc>
        <w:tc>
          <w:tcPr>
            <w:tcW w:w="266" w:type="pct"/>
            <w:shd w:val="clear" w:color="auto" w:fill="auto"/>
            <w:vAlign w:val="center"/>
          </w:tcPr>
          <w:p w:rsidR="00143E96" w:rsidRPr="003A4F66" w:rsidRDefault="00143E96" w:rsidP="00CC4797">
            <w:pPr>
              <w:spacing w:before="120"/>
              <w:jc w:val="center"/>
              <w:rPr>
                <w:rFonts w:ascii="Arial" w:hAnsi="Arial" w:cs="Arial"/>
                <w:sz w:val="20"/>
              </w:rPr>
            </w:pPr>
          </w:p>
        </w:tc>
        <w:tc>
          <w:tcPr>
            <w:tcW w:w="267" w:type="pct"/>
            <w:shd w:val="clear" w:color="auto" w:fill="auto"/>
            <w:vAlign w:val="center"/>
          </w:tcPr>
          <w:p w:rsidR="00143E96" w:rsidRPr="003A4F66" w:rsidRDefault="00143E96" w:rsidP="00CC4797">
            <w:pPr>
              <w:spacing w:before="120"/>
              <w:jc w:val="center"/>
              <w:rPr>
                <w:rFonts w:ascii="Arial" w:hAnsi="Arial" w:cs="Arial"/>
                <w:sz w:val="20"/>
              </w:rPr>
            </w:pPr>
          </w:p>
        </w:tc>
        <w:tc>
          <w:tcPr>
            <w:tcW w:w="266" w:type="pct"/>
            <w:shd w:val="clear" w:color="auto" w:fill="auto"/>
            <w:vAlign w:val="center"/>
          </w:tcPr>
          <w:p w:rsidR="00143E96" w:rsidRPr="003A4F66" w:rsidRDefault="00143E96" w:rsidP="00CC4797">
            <w:pPr>
              <w:spacing w:before="120"/>
              <w:jc w:val="center"/>
              <w:rPr>
                <w:rFonts w:ascii="Arial" w:hAnsi="Arial" w:cs="Arial"/>
                <w:sz w:val="20"/>
              </w:rPr>
            </w:pPr>
          </w:p>
        </w:tc>
        <w:tc>
          <w:tcPr>
            <w:tcW w:w="265" w:type="pct"/>
            <w:shd w:val="clear" w:color="auto" w:fill="auto"/>
            <w:vAlign w:val="center"/>
          </w:tcPr>
          <w:p w:rsidR="00143E96" w:rsidRPr="003A4F66" w:rsidRDefault="00143E96" w:rsidP="00CC4797">
            <w:pPr>
              <w:spacing w:before="120"/>
              <w:jc w:val="center"/>
              <w:rPr>
                <w:rFonts w:ascii="Arial" w:hAnsi="Arial" w:cs="Arial"/>
                <w:sz w:val="20"/>
              </w:rPr>
            </w:pPr>
          </w:p>
        </w:tc>
        <w:tc>
          <w:tcPr>
            <w:tcW w:w="265" w:type="pct"/>
            <w:shd w:val="clear" w:color="auto" w:fill="auto"/>
            <w:vAlign w:val="center"/>
          </w:tcPr>
          <w:p w:rsidR="00143E96" w:rsidRPr="003A4F66" w:rsidRDefault="00143E96" w:rsidP="00CC4797">
            <w:pPr>
              <w:spacing w:before="120"/>
              <w:jc w:val="center"/>
              <w:rPr>
                <w:rFonts w:ascii="Arial" w:hAnsi="Arial" w:cs="Arial"/>
                <w:sz w:val="20"/>
              </w:rPr>
            </w:pPr>
          </w:p>
        </w:tc>
      </w:tr>
    </w:tbl>
    <w:p w:rsidR="00143E96" w:rsidRPr="003A4F66" w:rsidRDefault="00143E96" w:rsidP="00CC4797">
      <w:pPr>
        <w:spacing w:before="120"/>
        <w:rPr>
          <w:rFonts w:ascii="Arial" w:hAnsi="Arial" w:cs="Arial"/>
          <w:i/>
          <w:sz w:val="20"/>
        </w:rPr>
      </w:pPr>
      <w:r w:rsidRPr="003A4F66">
        <w:rPr>
          <w:rFonts w:ascii="Arial" w:hAnsi="Arial" w:cs="Arial"/>
          <w:i/>
          <w:sz w:val="20"/>
        </w:rPr>
        <w:t>(*) Ghi rõ thời gian khám phát hiện bệnh nghề nghiệp</w:t>
      </w:r>
    </w:p>
    <w:p w:rsidR="00143E96" w:rsidRPr="003A4F66" w:rsidRDefault="00143E96" w:rsidP="00CC4797">
      <w:pPr>
        <w:spacing w:before="120"/>
        <w:rPr>
          <w:rFonts w:ascii="Arial" w:hAnsi="Arial" w:cs="Arial"/>
          <w:sz w:val="20"/>
          <w:lang w:val="en-US"/>
        </w:rPr>
      </w:pPr>
    </w:p>
    <w:p w:rsidR="00143E96" w:rsidRPr="003A4F66" w:rsidRDefault="00143E96" w:rsidP="00CC4797">
      <w:pPr>
        <w:spacing w:before="120"/>
        <w:rPr>
          <w:rFonts w:ascii="Arial" w:hAnsi="Arial" w:cs="Arial"/>
          <w:b/>
          <w:sz w:val="20"/>
        </w:rPr>
      </w:pPr>
      <w:r w:rsidRPr="003A4F66">
        <w:rPr>
          <w:rFonts w:ascii="Arial" w:hAnsi="Arial" w:cs="Arial"/>
          <w:b/>
          <w:sz w:val="20"/>
        </w:rPr>
        <w:t>Biểu mẫu 8:</w:t>
      </w:r>
    </w:p>
    <w:p w:rsidR="00143E96" w:rsidRPr="003A4F66" w:rsidRDefault="00143E96" w:rsidP="00CC4797">
      <w:pPr>
        <w:spacing w:before="120"/>
        <w:jc w:val="center"/>
        <w:rPr>
          <w:rFonts w:ascii="Arial" w:hAnsi="Arial" w:cs="Arial"/>
          <w:b/>
          <w:sz w:val="20"/>
          <w:lang w:val="en-US"/>
        </w:rPr>
      </w:pPr>
      <w:r w:rsidRPr="003A4F66">
        <w:rPr>
          <w:rFonts w:ascii="Arial" w:hAnsi="Arial" w:cs="Arial"/>
          <w:b/>
          <w:sz w:val="20"/>
        </w:rPr>
        <w:t xml:space="preserve">DANH SÁCH NGƯỜI LAO ĐỘNG </w:t>
      </w:r>
      <w:r w:rsidR="007B1FF7" w:rsidRPr="003A4F66">
        <w:rPr>
          <w:rFonts w:ascii="Arial" w:hAnsi="Arial" w:cs="Arial"/>
          <w:b/>
          <w:sz w:val="20"/>
          <w:lang w:val="en-US"/>
        </w:rPr>
        <w:t>MẮC</w:t>
      </w:r>
      <w:r w:rsidRPr="003A4F66">
        <w:rPr>
          <w:rFonts w:ascii="Arial" w:hAnsi="Arial" w:cs="Arial"/>
          <w:b/>
          <w:sz w:val="20"/>
        </w:rPr>
        <w:t xml:space="preserve"> BỆNH </w:t>
      </w:r>
      <w:r w:rsidR="007B1FF7" w:rsidRPr="003A4F66">
        <w:rPr>
          <w:rFonts w:ascii="Arial" w:hAnsi="Arial" w:cs="Arial"/>
          <w:b/>
          <w:sz w:val="20"/>
          <w:lang w:val="en-US"/>
        </w:rPr>
        <w:t>NGHỀ</w:t>
      </w:r>
      <w:r w:rsidRPr="003A4F66">
        <w:rPr>
          <w:rFonts w:ascii="Arial" w:hAnsi="Arial" w:cs="Arial"/>
          <w:b/>
          <w:sz w:val="20"/>
        </w:rPr>
        <w:t xml:space="preserve">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1479"/>
        <w:gridCol w:w="724"/>
        <w:gridCol w:w="708"/>
        <w:gridCol w:w="1225"/>
        <w:gridCol w:w="980"/>
        <w:gridCol w:w="1220"/>
        <w:gridCol w:w="1133"/>
        <w:gridCol w:w="1302"/>
        <w:gridCol w:w="1465"/>
        <w:gridCol w:w="1168"/>
        <w:gridCol w:w="1311"/>
      </w:tblGrid>
      <w:tr w:rsidR="009C6DEF" w:rsidRPr="003A4F66">
        <w:tc>
          <w:tcPr>
            <w:tcW w:w="163" w:type="pct"/>
            <w:vMerge w:val="restart"/>
            <w:shd w:val="clear" w:color="auto" w:fill="auto"/>
            <w:vAlign w:val="center"/>
          </w:tcPr>
          <w:p w:rsidR="007B1FF7" w:rsidRPr="003A4F66" w:rsidRDefault="007B1FF7" w:rsidP="00CC4797">
            <w:pPr>
              <w:spacing w:before="120"/>
              <w:jc w:val="center"/>
              <w:rPr>
                <w:rFonts w:ascii="Arial" w:hAnsi="Arial" w:cs="Arial"/>
                <w:sz w:val="20"/>
              </w:rPr>
            </w:pPr>
            <w:r w:rsidRPr="003A4F66">
              <w:rPr>
                <w:rFonts w:ascii="Arial" w:hAnsi="Arial" w:cs="Arial"/>
                <w:sz w:val="20"/>
              </w:rPr>
              <w:t>TT</w:t>
            </w:r>
          </w:p>
        </w:tc>
        <w:tc>
          <w:tcPr>
            <w:tcW w:w="562" w:type="pct"/>
            <w:vMerge w:val="restart"/>
            <w:shd w:val="clear" w:color="auto" w:fill="auto"/>
            <w:vAlign w:val="center"/>
          </w:tcPr>
          <w:p w:rsidR="007B1FF7" w:rsidRPr="003A4F66" w:rsidRDefault="007B1FF7" w:rsidP="00CC4797">
            <w:pPr>
              <w:spacing w:before="120"/>
              <w:jc w:val="center"/>
              <w:rPr>
                <w:rFonts w:ascii="Arial" w:hAnsi="Arial" w:cs="Arial"/>
                <w:sz w:val="20"/>
                <w:lang w:val="en-US"/>
              </w:rPr>
            </w:pPr>
            <w:r w:rsidRPr="003A4F66">
              <w:rPr>
                <w:rFonts w:ascii="Arial" w:hAnsi="Arial" w:cs="Arial"/>
                <w:sz w:val="20"/>
                <w:lang w:val="en-US"/>
              </w:rPr>
              <w:t>Tên bệnh</w:t>
            </w:r>
            <w:r w:rsidR="00D81027" w:rsidRPr="003A4F66">
              <w:rPr>
                <w:rFonts w:ascii="Arial" w:hAnsi="Arial" w:cs="Arial"/>
                <w:sz w:val="20"/>
                <w:lang w:val="en-US"/>
              </w:rPr>
              <w:t xml:space="preserve"> nhân</w:t>
            </w:r>
          </w:p>
        </w:tc>
        <w:tc>
          <w:tcPr>
            <w:tcW w:w="546" w:type="pct"/>
            <w:gridSpan w:val="2"/>
            <w:shd w:val="clear" w:color="auto" w:fill="auto"/>
            <w:vAlign w:val="center"/>
          </w:tcPr>
          <w:p w:rsidR="007B1FF7" w:rsidRPr="003A4F66" w:rsidRDefault="007B1FF7" w:rsidP="00CC4797">
            <w:pPr>
              <w:spacing w:before="120"/>
              <w:jc w:val="center"/>
              <w:rPr>
                <w:rFonts w:ascii="Arial" w:hAnsi="Arial" w:cs="Arial"/>
                <w:sz w:val="20"/>
                <w:lang w:val="en-US"/>
              </w:rPr>
            </w:pPr>
            <w:r w:rsidRPr="003A4F66">
              <w:rPr>
                <w:rFonts w:ascii="Arial" w:hAnsi="Arial" w:cs="Arial"/>
                <w:sz w:val="20"/>
              </w:rPr>
              <w:t>Tuổi</w:t>
            </w:r>
            <w:r w:rsidRPr="003A4F66">
              <w:rPr>
                <w:rFonts w:ascii="Arial" w:hAnsi="Arial" w:cs="Arial"/>
                <w:sz w:val="20"/>
                <w:lang w:val="en-US"/>
              </w:rPr>
              <w:t>, giới</w:t>
            </w:r>
          </w:p>
        </w:tc>
        <w:tc>
          <w:tcPr>
            <w:tcW w:w="466" w:type="pct"/>
            <w:vMerge w:val="restart"/>
            <w:shd w:val="clear" w:color="auto" w:fill="auto"/>
            <w:vAlign w:val="center"/>
          </w:tcPr>
          <w:p w:rsidR="007B1FF7" w:rsidRPr="003A4F66" w:rsidRDefault="007B1FF7" w:rsidP="00CC4797">
            <w:pPr>
              <w:spacing w:before="120"/>
              <w:jc w:val="center"/>
              <w:rPr>
                <w:rFonts w:ascii="Arial" w:hAnsi="Arial" w:cs="Arial"/>
                <w:sz w:val="20"/>
                <w:lang w:val="en-US"/>
              </w:rPr>
            </w:pPr>
            <w:r w:rsidRPr="003A4F66">
              <w:rPr>
                <w:rFonts w:ascii="Arial" w:hAnsi="Arial" w:cs="Arial"/>
                <w:sz w:val="20"/>
              </w:rPr>
              <w:t>Nghề khi b</w:t>
            </w:r>
            <w:r w:rsidRPr="003A4F66">
              <w:rPr>
                <w:rFonts w:ascii="Arial" w:hAnsi="Arial" w:cs="Arial"/>
                <w:sz w:val="20"/>
                <w:lang w:val="en-US"/>
              </w:rPr>
              <w:t xml:space="preserve">ị </w:t>
            </w:r>
            <w:r w:rsidRPr="003A4F66">
              <w:rPr>
                <w:rFonts w:ascii="Arial" w:hAnsi="Arial" w:cs="Arial"/>
                <w:sz w:val="20"/>
              </w:rPr>
              <w:t>BNN</w:t>
            </w:r>
          </w:p>
        </w:tc>
        <w:tc>
          <w:tcPr>
            <w:tcW w:w="373" w:type="pct"/>
            <w:vMerge w:val="restart"/>
            <w:shd w:val="clear" w:color="auto" w:fill="auto"/>
            <w:vAlign w:val="center"/>
          </w:tcPr>
          <w:p w:rsidR="007B1FF7" w:rsidRPr="003A4F66" w:rsidRDefault="007B1FF7" w:rsidP="00CC4797">
            <w:pPr>
              <w:spacing w:before="120"/>
              <w:jc w:val="center"/>
              <w:rPr>
                <w:rFonts w:ascii="Arial" w:hAnsi="Arial" w:cs="Arial"/>
                <w:sz w:val="20"/>
                <w:lang w:val="en-US"/>
              </w:rPr>
            </w:pPr>
            <w:r w:rsidRPr="003A4F66">
              <w:rPr>
                <w:rFonts w:ascii="Arial" w:hAnsi="Arial" w:cs="Arial"/>
                <w:sz w:val="20"/>
                <w:lang w:val="en-US"/>
              </w:rPr>
              <w:t xml:space="preserve">Tuổi </w:t>
            </w:r>
            <w:r w:rsidRPr="003A4F66">
              <w:rPr>
                <w:rFonts w:ascii="Arial" w:hAnsi="Arial" w:cs="Arial"/>
                <w:sz w:val="20"/>
              </w:rPr>
              <w:t>ngh</w:t>
            </w:r>
            <w:r w:rsidRPr="003A4F66">
              <w:rPr>
                <w:rFonts w:ascii="Arial" w:hAnsi="Arial" w:cs="Arial"/>
                <w:sz w:val="20"/>
                <w:lang w:val="en-US"/>
              </w:rPr>
              <w:t>ề</w:t>
            </w:r>
          </w:p>
        </w:tc>
        <w:tc>
          <w:tcPr>
            <w:tcW w:w="464" w:type="pct"/>
            <w:vMerge w:val="restart"/>
            <w:shd w:val="clear" w:color="auto" w:fill="auto"/>
            <w:vAlign w:val="center"/>
          </w:tcPr>
          <w:p w:rsidR="007B1FF7" w:rsidRPr="003A4F66" w:rsidRDefault="007B1FF7" w:rsidP="00CC4797">
            <w:pPr>
              <w:spacing w:before="120"/>
              <w:jc w:val="center"/>
              <w:rPr>
                <w:rFonts w:ascii="Arial" w:hAnsi="Arial" w:cs="Arial"/>
                <w:sz w:val="20"/>
              </w:rPr>
            </w:pPr>
            <w:r w:rsidRPr="003A4F66">
              <w:rPr>
                <w:rFonts w:ascii="Arial" w:hAnsi="Arial" w:cs="Arial"/>
                <w:sz w:val="20"/>
              </w:rPr>
              <w:t>Ngày phát hiện BNN</w:t>
            </w:r>
          </w:p>
        </w:tc>
        <w:tc>
          <w:tcPr>
            <w:tcW w:w="431" w:type="pct"/>
            <w:vMerge w:val="restart"/>
            <w:shd w:val="clear" w:color="auto" w:fill="auto"/>
            <w:vAlign w:val="center"/>
          </w:tcPr>
          <w:p w:rsidR="007B1FF7" w:rsidRPr="003A4F66" w:rsidRDefault="007B1FF7" w:rsidP="00CC4797">
            <w:pPr>
              <w:spacing w:before="120"/>
              <w:jc w:val="center"/>
              <w:rPr>
                <w:rFonts w:ascii="Arial" w:hAnsi="Arial" w:cs="Arial"/>
                <w:sz w:val="20"/>
                <w:lang w:val="en-US"/>
              </w:rPr>
            </w:pPr>
            <w:r w:rsidRPr="003A4F66">
              <w:rPr>
                <w:rFonts w:ascii="Arial" w:hAnsi="Arial" w:cs="Arial"/>
                <w:sz w:val="20"/>
                <w:lang w:val="en-US"/>
              </w:rPr>
              <w:t>Tên BNN</w:t>
            </w:r>
          </w:p>
        </w:tc>
        <w:tc>
          <w:tcPr>
            <w:tcW w:w="495" w:type="pct"/>
            <w:vMerge w:val="restart"/>
            <w:shd w:val="clear" w:color="auto" w:fill="auto"/>
            <w:vAlign w:val="center"/>
          </w:tcPr>
          <w:p w:rsidR="007B1FF7" w:rsidRPr="003A4F66" w:rsidRDefault="007B1FF7" w:rsidP="00CC4797">
            <w:pPr>
              <w:spacing w:before="120"/>
              <w:jc w:val="center"/>
              <w:rPr>
                <w:rFonts w:ascii="Arial" w:hAnsi="Arial" w:cs="Arial"/>
                <w:sz w:val="20"/>
              </w:rPr>
            </w:pPr>
            <w:r w:rsidRPr="003A4F66">
              <w:rPr>
                <w:rFonts w:ascii="Arial" w:hAnsi="Arial" w:cs="Arial"/>
                <w:sz w:val="20"/>
              </w:rPr>
              <w:t>Phương pháp điều trị</w:t>
            </w:r>
          </w:p>
        </w:tc>
        <w:tc>
          <w:tcPr>
            <w:tcW w:w="557" w:type="pct"/>
            <w:vMerge w:val="restart"/>
            <w:shd w:val="clear" w:color="auto" w:fill="auto"/>
            <w:vAlign w:val="center"/>
          </w:tcPr>
          <w:p w:rsidR="007B1FF7" w:rsidRPr="003A4F66" w:rsidRDefault="007B1FF7" w:rsidP="00CC4797">
            <w:pPr>
              <w:spacing w:before="120"/>
              <w:jc w:val="center"/>
              <w:rPr>
                <w:rFonts w:ascii="Arial" w:hAnsi="Arial" w:cs="Arial"/>
                <w:sz w:val="20"/>
                <w:lang w:val="en-US"/>
              </w:rPr>
            </w:pPr>
            <w:r w:rsidRPr="003A4F66">
              <w:rPr>
                <w:rFonts w:ascii="Arial" w:hAnsi="Arial" w:cs="Arial"/>
                <w:sz w:val="20"/>
                <w:lang w:val="en-US"/>
              </w:rPr>
              <w:t>Tỷ lệ mất khả năng lao động</w:t>
            </w:r>
          </w:p>
        </w:tc>
        <w:tc>
          <w:tcPr>
            <w:tcW w:w="444" w:type="pct"/>
            <w:vMerge w:val="restart"/>
            <w:shd w:val="clear" w:color="auto" w:fill="auto"/>
            <w:vAlign w:val="center"/>
          </w:tcPr>
          <w:p w:rsidR="007B1FF7" w:rsidRPr="003A4F66" w:rsidRDefault="007B1FF7" w:rsidP="00CC4797">
            <w:pPr>
              <w:spacing w:before="120"/>
              <w:jc w:val="center"/>
              <w:rPr>
                <w:rFonts w:ascii="Arial" w:hAnsi="Arial" w:cs="Arial"/>
                <w:sz w:val="20"/>
                <w:lang w:val="en-US"/>
              </w:rPr>
            </w:pPr>
            <w:r w:rsidRPr="003A4F66">
              <w:rPr>
                <w:rFonts w:ascii="Arial" w:hAnsi="Arial" w:cs="Arial"/>
                <w:sz w:val="20"/>
                <w:lang w:val="en-US"/>
              </w:rPr>
              <w:t>Công việc hiện nay</w:t>
            </w:r>
          </w:p>
        </w:tc>
        <w:tc>
          <w:tcPr>
            <w:tcW w:w="498" w:type="pct"/>
            <w:vMerge w:val="restart"/>
            <w:shd w:val="clear" w:color="auto" w:fill="auto"/>
            <w:vAlign w:val="center"/>
          </w:tcPr>
          <w:p w:rsidR="007B1FF7" w:rsidRPr="003A4F66" w:rsidRDefault="007B1FF7" w:rsidP="00CC4797">
            <w:pPr>
              <w:spacing w:before="120"/>
              <w:jc w:val="center"/>
              <w:rPr>
                <w:rFonts w:ascii="Arial" w:hAnsi="Arial" w:cs="Arial"/>
                <w:sz w:val="20"/>
                <w:lang w:val="en-US"/>
              </w:rPr>
            </w:pPr>
            <w:r w:rsidRPr="003A4F66">
              <w:rPr>
                <w:rFonts w:ascii="Arial" w:hAnsi="Arial" w:cs="Arial"/>
                <w:sz w:val="20"/>
                <w:lang w:val="en-US"/>
              </w:rPr>
              <w:t>Lưu ý khi bố trí công việc</w:t>
            </w:r>
          </w:p>
        </w:tc>
      </w:tr>
      <w:tr w:rsidR="007B1FF7" w:rsidRPr="003A4F66">
        <w:trPr>
          <w:trHeight w:val="20"/>
        </w:trPr>
        <w:tc>
          <w:tcPr>
            <w:tcW w:w="163" w:type="pct"/>
            <w:vMerge/>
            <w:shd w:val="clear" w:color="auto" w:fill="auto"/>
            <w:vAlign w:val="center"/>
          </w:tcPr>
          <w:p w:rsidR="007B1FF7" w:rsidRPr="003A4F66" w:rsidRDefault="007B1FF7" w:rsidP="00CC4797">
            <w:pPr>
              <w:spacing w:before="120"/>
              <w:jc w:val="center"/>
              <w:rPr>
                <w:rFonts w:ascii="Arial" w:hAnsi="Arial" w:cs="Arial"/>
                <w:sz w:val="20"/>
              </w:rPr>
            </w:pPr>
          </w:p>
        </w:tc>
        <w:tc>
          <w:tcPr>
            <w:tcW w:w="562" w:type="pct"/>
            <w:vMerge/>
            <w:shd w:val="clear" w:color="auto" w:fill="auto"/>
            <w:vAlign w:val="center"/>
          </w:tcPr>
          <w:p w:rsidR="007B1FF7" w:rsidRPr="003A4F66" w:rsidRDefault="007B1FF7" w:rsidP="00CC4797">
            <w:pPr>
              <w:spacing w:before="120"/>
              <w:jc w:val="center"/>
              <w:rPr>
                <w:rFonts w:ascii="Arial" w:hAnsi="Arial" w:cs="Arial"/>
                <w:sz w:val="20"/>
              </w:rPr>
            </w:pPr>
          </w:p>
        </w:tc>
        <w:tc>
          <w:tcPr>
            <w:tcW w:w="276" w:type="pct"/>
            <w:shd w:val="clear" w:color="auto" w:fill="auto"/>
            <w:vAlign w:val="center"/>
          </w:tcPr>
          <w:p w:rsidR="007B1FF7" w:rsidRPr="003A4F66" w:rsidRDefault="007B1FF7" w:rsidP="00CC4797">
            <w:pPr>
              <w:spacing w:before="120"/>
              <w:jc w:val="center"/>
              <w:rPr>
                <w:rFonts w:ascii="Arial" w:hAnsi="Arial" w:cs="Arial"/>
                <w:sz w:val="20"/>
              </w:rPr>
            </w:pPr>
            <w:r w:rsidRPr="003A4F66">
              <w:rPr>
                <w:rFonts w:ascii="Arial" w:hAnsi="Arial" w:cs="Arial"/>
                <w:sz w:val="20"/>
              </w:rPr>
              <w:t>Nam</w:t>
            </w:r>
          </w:p>
        </w:tc>
        <w:tc>
          <w:tcPr>
            <w:tcW w:w="270" w:type="pct"/>
            <w:shd w:val="clear" w:color="auto" w:fill="auto"/>
            <w:vAlign w:val="center"/>
          </w:tcPr>
          <w:p w:rsidR="007B1FF7" w:rsidRPr="003A4F66" w:rsidRDefault="007B1FF7" w:rsidP="00CC4797">
            <w:pPr>
              <w:spacing w:before="120"/>
              <w:jc w:val="center"/>
              <w:rPr>
                <w:rFonts w:ascii="Arial" w:hAnsi="Arial" w:cs="Arial"/>
                <w:sz w:val="20"/>
              </w:rPr>
            </w:pPr>
            <w:r w:rsidRPr="003A4F66">
              <w:rPr>
                <w:rFonts w:ascii="Arial" w:hAnsi="Arial" w:cs="Arial"/>
                <w:sz w:val="20"/>
              </w:rPr>
              <w:t>Nữ</w:t>
            </w:r>
          </w:p>
        </w:tc>
        <w:tc>
          <w:tcPr>
            <w:tcW w:w="466" w:type="pct"/>
            <w:vMerge/>
            <w:shd w:val="clear" w:color="auto" w:fill="auto"/>
            <w:vAlign w:val="center"/>
          </w:tcPr>
          <w:p w:rsidR="007B1FF7" w:rsidRPr="003A4F66" w:rsidRDefault="007B1FF7" w:rsidP="00CC4797">
            <w:pPr>
              <w:spacing w:before="120"/>
              <w:jc w:val="center"/>
              <w:rPr>
                <w:rFonts w:ascii="Arial" w:hAnsi="Arial" w:cs="Arial"/>
                <w:sz w:val="20"/>
              </w:rPr>
            </w:pPr>
          </w:p>
        </w:tc>
        <w:tc>
          <w:tcPr>
            <w:tcW w:w="373" w:type="pct"/>
            <w:vMerge/>
            <w:shd w:val="clear" w:color="auto" w:fill="auto"/>
            <w:vAlign w:val="center"/>
          </w:tcPr>
          <w:p w:rsidR="007B1FF7" w:rsidRPr="003A4F66" w:rsidRDefault="007B1FF7" w:rsidP="00CC4797">
            <w:pPr>
              <w:spacing w:before="120"/>
              <w:jc w:val="center"/>
              <w:rPr>
                <w:rFonts w:ascii="Arial" w:hAnsi="Arial" w:cs="Arial"/>
                <w:sz w:val="20"/>
              </w:rPr>
            </w:pPr>
          </w:p>
        </w:tc>
        <w:tc>
          <w:tcPr>
            <w:tcW w:w="464" w:type="pct"/>
            <w:vMerge/>
            <w:shd w:val="clear" w:color="auto" w:fill="auto"/>
            <w:vAlign w:val="center"/>
          </w:tcPr>
          <w:p w:rsidR="007B1FF7" w:rsidRPr="003A4F66" w:rsidRDefault="007B1FF7" w:rsidP="00CC4797">
            <w:pPr>
              <w:spacing w:before="120"/>
              <w:jc w:val="center"/>
              <w:rPr>
                <w:rFonts w:ascii="Arial" w:hAnsi="Arial" w:cs="Arial"/>
                <w:sz w:val="20"/>
              </w:rPr>
            </w:pPr>
          </w:p>
        </w:tc>
        <w:tc>
          <w:tcPr>
            <w:tcW w:w="431" w:type="pct"/>
            <w:vMerge/>
            <w:shd w:val="clear" w:color="auto" w:fill="auto"/>
            <w:vAlign w:val="center"/>
          </w:tcPr>
          <w:p w:rsidR="007B1FF7" w:rsidRPr="003A4F66" w:rsidRDefault="007B1FF7" w:rsidP="00CC4797">
            <w:pPr>
              <w:spacing w:before="120"/>
              <w:jc w:val="center"/>
              <w:rPr>
                <w:rFonts w:ascii="Arial" w:hAnsi="Arial" w:cs="Arial"/>
                <w:sz w:val="20"/>
              </w:rPr>
            </w:pPr>
          </w:p>
        </w:tc>
        <w:tc>
          <w:tcPr>
            <w:tcW w:w="495" w:type="pct"/>
            <w:vMerge/>
            <w:shd w:val="clear" w:color="auto" w:fill="auto"/>
            <w:vAlign w:val="center"/>
          </w:tcPr>
          <w:p w:rsidR="007B1FF7" w:rsidRPr="003A4F66" w:rsidRDefault="007B1FF7" w:rsidP="00CC4797">
            <w:pPr>
              <w:spacing w:before="120"/>
              <w:jc w:val="center"/>
              <w:rPr>
                <w:rFonts w:ascii="Arial" w:hAnsi="Arial" w:cs="Arial"/>
                <w:sz w:val="20"/>
              </w:rPr>
            </w:pPr>
          </w:p>
        </w:tc>
        <w:tc>
          <w:tcPr>
            <w:tcW w:w="557" w:type="pct"/>
            <w:vMerge/>
            <w:shd w:val="clear" w:color="auto" w:fill="auto"/>
            <w:vAlign w:val="center"/>
          </w:tcPr>
          <w:p w:rsidR="007B1FF7" w:rsidRPr="003A4F66" w:rsidRDefault="007B1FF7" w:rsidP="00CC4797">
            <w:pPr>
              <w:spacing w:before="120"/>
              <w:jc w:val="center"/>
              <w:rPr>
                <w:rFonts w:ascii="Arial" w:hAnsi="Arial" w:cs="Arial"/>
                <w:sz w:val="20"/>
              </w:rPr>
            </w:pPr>
          </w:p>
        </w:tc>
        <w:tc>
          <w:tcPr>
            <w:tcW w:w="444" w:type="pct"/>
            <w:vMerge/>
            <w:shd w:val="clear" w:color="auto" w:fill="auto"/>
            <w:vAlign w:val="center"/>
          </w:tcPr>
          <w:p w:rsidR="007B1FF7" w:rsidRPr="003A4F66" w:rsidRDefault="007B1FF7" w:rsidP="00CC4797">
            <w:pPr>
              <w:spacing w:before="120"/>
              <w:jc w:val="center"/>
              <w:rPr>
                <w:rFonts w:ascii="Arial" w:hAnsi="Arial" w:cs="Arial"/>
                <w:sz w:val="20"/>
              </w:rPr>
            </w:pPr>
          </w:p>
        </w:tc>
        <w:tc>
          <w:tcPr>
            <w:tcW w:w="498" w:type="pct"/>
            <w:vMerge/>
            <w:shd w:val="clear" w:color="auto" w:fill="auto"/>
            <w:vAlign w:val="center"/>
          </w:tcPr>
          <w:p w:rsidR="007B1FF7" w:rsidRPr="003A4F66" w:rsidRDefault="007B1FF7" w:rsidP="00CC4797">
            <w:pPr>
              <w:spacing w:before="120"/>
              <w:jc w:val="center"/>
              <w:rPr>
                <w:rFonts w:ascii="Arial" w:hAnsi="Arial" w:cs="Arial"/>
                <w:sz w:val="20"/>
              </w:rPr>
            </w:pPr>
          </w:p>
        </w:tc>
      </w:tr>
      <w:tr w:rsidR="009C6DEF" w:rsidRPr="003A4F66">
        <w:trPr>
          <w:trHeight w:val="20"/>
        </w:trPr>
        <w:tc>
          <w:tcPr>
            <w:tcW w:w="163" w:type="pct"/>
            <w:shd w:val="clear" w:color="auto" w:fill="auto"/>
            <w:vAlign w:val="center"/>
          </w:tcPr>
          <w:p w:rsidR="00143E96" w:rsidRPr="003A4F66" w:rsidRDefault="007B1FF7" w:rsidP="00CC4797">
            <w:pPr>
              <w:spacing w:before="120"/>
              <w:jc w:val="center"/>
              <w:rPr>
                <w:rFonts w:ascii="Arial" w:hAnsi="Arial" w:cs="Arial"/>
                <w:sz w:val="20"/>
                <w:lang w:val="en-US"/>
              </w:rPr>
            </w:pPr>
            <w:r w:rsidRPr="003A4F66">
              <w:rPr>
                <w:rFonts w:ascii="Arial" w:hAnsi="Arial" w:cs="Arial"/>
                <w:sz w:val="20"/>
                <w:lang w:val="en-US"/>
              </w:rPr>
              <w:t>1</w:t>
            </w:r>
          </w:p>
        </w:tc>
        <w:tc>
          <w:tcPr>
            <w:tcW w:w="562" w:type="pct"/>
            <w:shd w:val="clear" w:color="auto" w:fill="auto"/>
            <w:vAlign w:val="center"/>
          </w:tcPr>
          <w:p w:rsidR="00143E96" w:rsidRPr="003A4F66" w:rsidRDefault="00143E96" w:rsidP="00CC4797">
            <w:pPr>
              <w:spacing w:before="120"/>
              <w:jc w:val="center"/>
              <w:rPr>
                <w:rFonts w:ascii="Arial" w:hAnsi="Arial" w:cs="Arial"/>
                <w:sz w:val="20"/>
              </w:rPr>
            </w:pPr>
          </w:p>
        </w:tc>
        <w:tc>
          <w:tcPr>
            <w:tcW w:w="276" w:type="pct"/>
            <w:shd w:val="clear" w:color="auto" w:fill="auto"/>
            <w:vAlign w:val="center"/>
          </w:tcPr>
          <w:p w:rsidR="00143E96" w:rsidRPr="003A4F66" w:rsidRDefault="00143E96" w:rsidP="00CC4797">
            <w:pPr>
              <w:spacing w:before="120"/>
              <w:jc w:val="center"/>
              <w:rPr>
                <w:rFonts w:ascii="Arial" w:hAnsi="Arial" w:cs="Arial"/>
                <w:sz w:val="20"/>
              </w:rPr>
            </w:pPr>
          </w:p>
        </w:tc>
        <w:tc>
          <w:tcPr>
            <w:tcW w:w="270" w:type="pct"/>
            <w:shd w:val="clear" w:color="auto" w:fill="auto"/>
            <w:vAlign w:val="center"/>
          </w:tcPr>
          <w:p w:rsidR="00143E96" w:rsidRPr="003A4F66" w:rsidRDefault="00143E96" w:rsidP="00CC4797">
            <w:pPr>
              <w:spacing w:before="120"/>
              <w:jc w:val="center"/>
              <w:rPr>
                <w:rFonts w:ascii="Arial" w:hAnsi="Arial" w:cs="Arial"/>
                <w:sz w:val="20"/>
              </w:rPr>
            </w:pPr>
          </w:p>
        </w:tc>
        <w:tc>
          <w:tcPr>
            <w:tcW w:w="466" w:type="pct"/>
            <w:shd w:val="clear" w:color="auto" w:fill="auto"/>
            <w:vAlign w:val="center"/>
          </w:tcPr>
          <w:p w:rsidR="00143E96" w:rsidRPr="003A4F66" w:rsidRDefault="00143E96" w:rsidP="00CC4797">
            <w:pPr>
              <w:spacing w:before="120"/>
              <w:jc w:val="center"/>
              <w:rPr>
                <w:rFonts w:ascii="Arial" w:hAnsi="Arial" w:cs="Arial"/>
                <w:sz w:val="20"/>
              </w:rPr>
            </w:pPr>
          </w:p>
        </w:tc>
        <w:tc>
          <w:tcPr>
            <w:tcW w:w="373" w:type="pct"/>
            <w:shd w:val="clear" w:color="auto" w:fill="auto"/>
            <w:vAlign w:val="center"/>
          </w:tcPr>
          <w:p w:rsidR="00143E96" w:rsidRPr="003A4F66" w:rsidRDefault="00143E96" w:rsidP="00CC4797">
            <w:pPr>
              <w:spacing w:before="120"/>
              <w:jc w:val="center"/>
              <w:rPr>
                <w:rFonts w:ascii="Arial" w:hAnsi="Arial" w:cs="Arial"/>
                <w:sz w:val="20"/>
              </w:rPr>
            </w:pPr>
          </w:p>
        </w:tc>
        <w:tc>
          <w:tcPr>
            <w:tcW w:w="464" w:type="pct"/>
            <w:shd w:val="clear" w:color="auto" w:fill="auto"/>
            <w:vAlign w:val="center"/>
          </w:tcPr>
          <w:p w:rsidR="00143E96" w:rsidRPr="003A4F66" w:rsidRDefault="00143E96" w:rsidP="00CC4797">
            <w:pPr>
              <w:spacing w:before="120"/>
              <w:jc w:val="center"/>
              <w:rPr>
                <w:rFonts w:ascii="Arial" w:hAnsi="Arial" w:cs="Arial"/>
                <w:sz w:val="20"/>
              </w:rPr>
            </w:pPr>
          </w:p>
        </w:tc>
        <w:tc>
          <w:tcPr>
            <w:tcW w:w="431" w:type="pct"/>
            <w:shd w:val="clear" w:color="auto" w:fill="auto"/>
            <w:vAlign w:val="center"/>
          </w:tcPr>
          <w:p w:rsidR="00143E96" w:rsidRPr="003A4F66" w:rsidRDefault="00143E96" w:rsidP="00CC4797">
            <w:pPr>
              <w:spacing w:before="120"/>
              <w:jc w:val="center"/>
              <w:rPr>
                <w:rFonts w:ascii="Arial" w:hAnsi="Arial" w:cs="Arial"/>
                <w:sz w:val="20"/>
              </w:rPr>
            </w:pPr>
          </w:p>
        </w:tc>
        <w:tc>
          <w:tcPr>
            <w:tcW w:w="495" w:type="pct"/>
            <w:shd w:val="clear" w:color="auto" w:fill="auto"/>
            <w:vAlign w:val="center"/>
          </w:tcPr>
          <w:p w:rsidR="00143E96" w:rsidRPr="003A4F66" w:rsidRDefault="00143E96" w:rsidP="00CC4797">
            <w:pPr>
              <w:spacing w:before="120"/>
              <w:jc w:val="center"/>
              <w:rPr>
                <w:rFonts w:ascii="Arial" w:hAnsi="Arial" w:cs="Arial"/>
                <w:sz w:val="20"/>
              </w:rPr>
            </w:pPr>
          </w:p>
        </w:tc>
        <w:tc>
          <w:tcPr>
            <w:tcW w:w="557" w:type="pct"/>
            <w:shd w:val="clear" w:color="auto" w:fill="auto"/>
            <w:vAlign w:val="center"/>
          </w:tcPr>
          <w:p w:rsidR="00143E96" w:rsidRPr="003A4F66" w:rsidRDefault="00143E96" w:rsidP="00CC4797">
            <w:pPr>
              <w:spacing w:before="120"/>
              <w:jc w:val="center"/>
              <w:rPr>
                <w:rFonts w:ascii="Arial" w:hAnsi="Arial" w:cs="Arial"/>
                <w:sz w:val="20"/>
              </w:rPr>
            </w:pPr>
          </w:p>
        </w:tc>
        <w:tc>
          <w:tcPr>
            <w:tcW w:w="444" w:type="pct"/>
            <w:shd w:val="clear" w:color="auto" w:fill="auto"/>
            <w:vAlign w:val="center"/>
          </w:tcPr>
          <w:p w:rsidR="00143E96" w:rsidRPr="003A4F66" w:rsidRDefault="00143E96" w:rsidP="00CC4797">
            <w:pPr>
              <w:spacing w:before="120"/>
              <w:jc w:val="center"/>
              <w:rPr>
                <w:rFonts w:ascii="Arial" w:hAnsi="Arial" w:cs="Arial"/>
                <w:sz w:val="20"/>
              </w:rPr>
            </w:pPr>
          </w:p>
        </w:tc>
        <w:tc>
          <w:tcPr>
            <w:tcW w:w="498" w:type="pct"/>
            <w:shd w:val="clear" w:color="auto" w:fill="auto"/>
            <w:vAlign w:val="center"/>
          </w:tcPr>
          <w:p w:rsidR="00143E96" w:rsidRPr="003A4F66" w:rsidRDefault="00143E96" w:rsidP="00CC4797">
            <w:pPr>
              <w:spacing w:before="120"/>
              <w:jc w:val="center"/>
              <w:rPr>
                <w:rFonts w:ascii="Arial" w:hAnsi="Arial" w:cs="Arial"/>
                <w:sz w:val="20"/>
              </w:rPr>
            </w:pPr>
          </w:p>
        </w:tc>
      </w:tr>
      <w:tr w:rsidR="009C6DEF" w:rsidRPr="003A4F66">
        <w:trPr>
          <w:trHeight w:val="20"/>
        </w:trPr>
        <w:tc>
          <w:tcPr>
            <w:tcW w:w="163" w:type="pct"/>
            <w:shd w:val="clear" w:color="auto" w:fill="auto"/>
            <w:vAlign w:val="center"/>
          </w:tcPr>
          <w:p w:rsidR="007B1FF7" w:rsidRPr="003A4F66" w:rsidRDefault="007B1FF7" w:rsidP="00CC4797">
            <w:pPr>
              <w:spacing w:before="120"/>
              <w:jc w:val="center"/>
              <w:rPr>
                <w:rFonts w:ascii="Arial" w:hAnsi="Arial" w:cs="Arial"/>
                <w:sz w:val="20"/>
              </w:rPr>
            </w:pPr>
            <w:r w:rsidRPr="003A4F66">
              <w:rPr>
                <w:rFonts w:ascii="Arial" w:hAnsi="Arial" w:cs="Arial"/>
                <w:sz w:val="20"/>
              </w:rPr>
              <w:lastRenderedPageBreak/>
              <w:t>2</w:t>
            </w:r>
          </w:p>
        </w:tc>
        <w:tc>
          <w:tcPr>
            <w:tcW w:w="562" w:type="pct"/>
            <w:shd w:val="clear" w:color="auto" w:fill="auto"/>
            <w:vAlign w:val="center"/>
          </w:tcPr>
          <w:p w:rsidR="007B1FF7" w:rsidRPr="003A4F66" w:rsidRDefault="007B1FF7" w:rsidP="00CC4797">
            <w:pPr>
              <w:spacing w:before="120"/>
              <w:jc w:val="center"/>
              <w:rPr>
                <w:rFonts w:ascii="Arial" w:hAnsi="Arial" w:cs="Arial"/>
                <w:sz w:val="20"/>
              </w:rPr>
            </w:pPr>
          </w:p>
        </w:tc>
        <w:tc>
          <w:tcPr>
            <w:tcW w:w="276" w:type="pct"/>
            <w:shd w:val="clear" w:color="auto" w:fill="auto"/>
            <w:vAlign w:val="center"/>
          </w:tcPr>
          <w:p w:rsidR="007B1FF7" w:rsidRPr="003A4F66" w:rsidRDefault="007B1FF7" w:rsidP="00CC4797">
            <w:pPr>
              <w:spacing w:before="120"/>
              <w:jc w:val="center"/>
              <w:rPr>
                <w:rFonts w:ascii="Arial" w:hAnsi="Arial" w:cs="Arial"/>
                <w:sz w:val="20"/>
              </w:rPr>
            </w:pPr>
          </w:p>
        </w:tc>
        <w:tc>
          <w:tcPr>
            <w:tcW w:w="270" w:type="pct"/>
            <w:shd w:val="clear" w:color="auto" w:fill="auto"/>
            <w:vAlign w:val="center"/>
          </w:tcPr>
          <w:p w:rsidR="007B1FF7" w:rsidRPr="003A4F66" w:rsidRDefault="007B1FF7" w:rsidP="00CC4797">
            <w:pPr>
              <w:spacing w:before="120"/>
              <w:jc w:val="center"/>
              <w:rPr>
                <w:rFonts w:ascii="Arial" w:hAnsi="Arial" w:cs="Arial"/>
                <w:sz w:val="20"/>
              </w:rPr>
            </w:pPr>
          </w:p>
        </w:tc>
        <w:tc>
          <w:tcPr>
            <w:tcW w:w="466" w:type="pct"/>
            <w:shd w:val="clear" w:color="auto" w:fill="auto"/>
            <w:vAlign w:val="center"/>
          </w:tcPr>
          <w:p w:rsidR="007B1FF7" w:rsidRPr="003A4F66" w:rsidRDefault="007B1FF7" w:rsidP="00CC4797">
            <w:pPr>
              <w:spacing w:before="120"/>
              <w:jc w:val="center"/>
              <w:rPr>
                <w:rFonts w:ascii="Arial" w:hAnsi="Arial" w:cs="Arial"/>
                <w:sz w:val="20"/>
              </w:rPr>
            </w:pPr>
          </w:p>
        </w:tc>
        <w:tc>
          <w:tcPr>
            <w:tcW w:w="373" w:type="pct"/>
            <w:shd w:val="clear" w:color="auto" w:fill="auto"/>
            <w:vAlign w:val="center"/>
          </w:tcPr>
          <w:p w:rsidR="007B1FF7" w:rsidRPr="003A4F66" w:rsidRDefault="007B1FF7" w:rsidP="00CC4797">
            <w:pPr>
              <w:spacing w:before="120"/>
              <w:jc w:val="center"/>
              <w:rPr>
                <w:rFonts w:ascii="Arial" w:hAnsi="Arial" w:cs="Arial"/>
                <w:sz w:val="20"/>
              </w:rPr>
            </w:pPr>
          </w:p>
        </w:tc>
        <w:tc>
          <w:tcPr>
            <w:tcW w:w="464" w:type="pct"/>
            <w:shd w:val="clear" w:color="auto" w:fill="auto"/>
            <w:vAlign w:val="center"/>
          </w:tcPr>
          <w:p w:rsidR="007B1FF7" w:rsidRPr="003A4F66" w:rsidRDefault="007B1FF7" w:rsidP="00CC4797">
            <w:pPr>
              <w:spacing w:before="120"/>
              <w:jc w:val="center"/>
              <w:rPr>
                <w:rFonts w:ascii="Arial" w:hAnsi="Arial" w:cs="Arial"/>
                <w:sz w:val="20"/>
              </w:rPr>
            </w:pPr>
          </w:p>
        </w:tc>
        <w:tc>
          <w:tcPr>
            <w:tcW w:w="431" w:type="pct"/>
            <w:shd w:val="clear" w:color="auto" w:fill="auto"/>
            <w:vAlign w:val="center"/>
          </w:tcPr>
          <w:p w:rsidR="007B1FF7" w:rsidRPr="003A4F66" w:rsidRDefault="007B1FF7" w:rsidP="00CC4797">
            <w:pPr>
              <w:spacing w:before="120"/>
              <w:jc w:val="center"/>
              <w:rPr>
                <w:rFonts w:ascii="Arial" w:hAnsi="Arial" w:cs="Arial"/>
                <w:sz w:val="20"/>
              </w:rPr>
            </w:pPr>
          </w:p>
        </w:tc>
        <w:tc>
          <w:tcPr>
            <w:tcW w:w="495" w:type="pct"/>
            <w:shd w:val="clear" w:color="auto" w:fill="auto"/>
            <w:vAlign w:val="center"/>
          </w:tcPr>
          <w:p w:rsidR="007B1FF7" w:rsidRPr="003A4F66" w:rsidRDefault="007B1FF7" w:rsidP="00CC4797">
            <w:pPr>
              <w:spacing w:before="120"/>
              <w:jc w:val="center"/>
              <w:rPr>
                <w:rFonts w:ascii="Arial" w:hAnsi="Arial" w:cs="Arial"/>
                <w:sz w:val="20"/>
              </w:rPr>
            </w:pPr>
          </w:p>
        </w:tc>
        <w:tc>
          <w:tcPr>
            <w:tcW w:w="557" w:type="pct"/>
            <w:shd w:val="clear" w:color="auto" w:fill="auto"/>
            <w:vAlign w:val="center"/>
          </w:tcPr>
          <w:p w:rsidR="007B1FF7" w:rsidRPr="003A4F66" w:rsidRDefault="007B1FF7" w:rsidP="00CC4797">
            <w:pPr>
              <w:spacing w:before="120"/>
              <w:jc w:val="center"/>
              <w:rPr>
                <w:rFonts w:ascii="Arial" w:hAnsi="Arial" w:cs="Arial"/>
                <w:sz w:val="20"/>
              </w:rPr>
            </w:pPr>
          </w:p>
        </w:tc>
        <w:tc>
          <w:tcPr>
            <w:tcW w:w="444" w:type="pct"/>
            <w:shd w:val="clear" w:color="auto" w:fill="auto"/>
            <w:vAlign w:val="center"/>
          </w:tcPr>
          <w:p w:rsidR="007B1FF7" w:rsidRPr="003A4F66" w:rsidRDefault="007B1FF7" w:rsidP="00CC4797">
            <w:pPr>
              <w:spacing w:before="120"/>
              <w:jc w:val="center"/>
              <w:rPr>
                <w:rFonts w:ascii="Arial" w:hAnsi="Arial" w:cs="Arial"/>
                <w:sz w:val="20"/>
              </w:rPr>
            </w:pPr>
          </w:p>
        </w:tc>
        <w:tc>
          <w:tcPr>
            <w:tcW w:w="498" w:type="pct"/>
            <w:shd w:val="clear" w:color="auto" w:fill="auto"/>
            <w:vAlign w:val="center"/>
          </w:tcPr>
          <w:p w:rsidR="007B1FF7" w:rsidRPr="003A4F66" w:rsidRDefault="007B1FF7" w:rsidP="00CC4797">
            <w:pPr>
              <w:spacing w:before="120"/>
              <w:jc w:val="center"/>
              <w:rPr>
                <w:rFonts w:ascii="Arial" w:hAnsi="Arial" w:cs="Arial"/>
                <w:sz w:val="20"/>
              </w:rPr>
            </w:pPr>
          </w:p>
        </w:tc>
      </w:tr>
      <w:tr w:rsidR="009C6DEF" w:rsidRPr="003A4F66">
        <w:trPr>
          <w:trHeight w:val="20"/>
        </w:trPr>
        <w:tc>
          <w:tcPr>
            <w:tcW w:w="163" w:type="pct"/>
            <w:shd w:val="clear" w:color="auto" w:fill="auto"/>
            <w:vAlign w:val="center"/>
          </w:tcPr>
          <w:p w:rsidR="007B1FF7" w:rsidRPr="003A4F66" w:rsidRDefault="007B1FF7" w:rsidP="00CC4797">
            <w:pPr>
              <w:spacing w:before="120"/>
              <w:jc w:val="center"/>
              <w:rPr>
                <w:rFonts w:ascii="Arial" w:hAnsi="Arial" w:cs="Arial"/>
                <w:sz w:val="20"/>
                <w:lang w:val="en-US"/>
              </w:rPr>
            </w:pPr>
            <w:r w:rsidRPr="003A4F66">
              <w:rPr>
                <w:rFonts w:ascii="Arial" w:hAnsi="Arial" w:cs="Arial"/>
                <w:sz w:val="20"/>
                <w:lang w:val="en-US"/>
              </w:rPr>
              <w:t>…</w:t>
            </w:r>
          </w:p>
        </w:tc>
        <w:tc>
          <w:tcPr>
            <w:tcW w:w="562" w:type="pct"/>
            <w:shd w:val="clear" w:color="auto" w:fill="auto"/>
            <w:vAlign w:val="center"/>
          </w:tcPr>
          <w:p w:rsidR="007B1FF7" w:rsidRPr="003A4F66" w:rsidRDefault="007B1FF7" w:rsidP="00CC4797">
            <w:pPr>
              <w:spacing w:before="120"/>
              <w:jc w:val="center"/>
              <w:rPr>
                <w:rFonts w:ascii="Arial" w:hAnsi="Arial" w:cs="Arial"/>
                <w:sz w:val="20"/>
              </w:rPr>
            </w:pPr>
          </w:p>
        </w:tc>
        <w:tc>
          <w:tcPr>
            <w:tcW w:w="276" w:type="pct"/>
            <w:shd w:val="clear" w:color="auto" w:fill="auto"/>
            <w:vAlign w:val="center"/>
          </w:tcPr>
          <w:p w:rsidR="007B1FF7" w:rsidRPr="003A4F66" w:rsidRDefault="007B1FF7" w:rsidP="00CC4797">
            <w:pPr>
              <w:spacing w:before="120"/>
              <w:jc w:val="center"/>
              <w:rPr>
                <w:rFonts w:ascii="Arial" w:hAnsi="Arial" w:cs="Arial"/>
                <w:sz w:val="20"/>
              </w:rPr>
            </w:pPr>
          </w:p>
        </w:tc>
        <w:tc>
          <w:tcPr>
            <w:tcW w:w="270" w:type="pct"/>
            <w:shd w:val="clear" w:color="auto" w:fill="auto"/>
            <w:vAlign w:val="center"/>
          </w:tcPr>
          <w:p w:rsidR="007B1FF7" w:rsidRPr="003A4F66" w:rsidRDefault="007B1FF7" w:rsidP="00CC4797">
            <w:pPr>
              <w:spacing w:before="120"/>
              <w:jc w:val="center"/>
              <w:rPr>
                <w:rFonts w:ascii="Arial" w:hAnsi="Arial" w:cs="Arial"/>
                <w:sz w:val="20"/>
              </w:rPr>
            </w:pPr>
          </w:p>
        </w:tc>
        <w:tc>
          <w:tcPr>
            <w:tcW w:w="466" w:type="pct"/>
            <w:shd w:val="clear" w:color="auto" w:fill="auto"/>
            <w:vAlign w:val="center"/>
          </w:tcPr>
          <w:p w:rsidR="007B1FF7" w:rsidRPr="003A4F66" w:rsidRDefault="007B1FF7" w:rsidP="00CC4797">
            <w:pPr>
              <w:spacing w:before="120"/>
              <w:jc w:val="center"/>
              <w:rPr>
                <w:rFonts w:ascii="Arial" w:hAnsi="Arial" w:cs="Arial"/>
                <w:sz w:val="20"/>
              </w:rPr>
            </w:pPr>
          </w:p>
        </w:tc>
        <w:tc>
          <w:tcPr>
            <w:tcW w:w="373" w:type="pct"/>
            <w:shd w:val="clear" w:color="auto" w:fill="auto"/>
            <w:vAlign w:val="center"/>
          </w:tcPr>
          <w:p w:rsidR="007B1FF7" w:rsidRPr="003A4F66" w:rsidRDefault="007B1FF7" w:rsidP="00CC4797">
            <w:pPr>
              <w:spacing w:before="120"/>
              <w:jc w:val="center"/>
              <w:rPr>
                <w:rFonts w:ascii="Arial" w:hAnsi="Arial" w:cs="Arial"/>
                <w:sz w:val="20"/>
              </w:rPr>
            </w:pPr>
          </w:p>
        </w:tc>
        <w:tc>
          <w:tcPr>
            <w:tcW w:w="464" w:type="pct"/>
            <w:shd w:val="clear" w:color="auto" w:fill="auto"/>
            <w:vAlign w:val="center"/>
          </w:tcPr>
          <w:p w:rsidR="007B1FF7" w:rsidRPr="003A4F66" w:rsidRDefault="007B1FF7" w:rsidP="00CC4797">
            <w:pPr>
              <w:spacing w:before="120"/>
              <w:jc w:val="center"/>
              <w:rPr>
                <w:rFonts w:ascii="Arial" w:hAnsi="Arial" w:cs="Arial"/>
                <w:sz w:val="20"/>
              </w:rPr>
            </w:pPr>
          </w:p>
        </w:tc>
        <w:tc>
          <w:tcPr>
            <w:tcW w:w="431" w:type="pct"/>
            <w:shd w:val="clear" w:color="auto" w:fill="auto"/>
            <w:vAlign w:val="center"/>
          </w:tcPr>
          <w:p w:rsidR="007B1FF7" w:rsidRPr="003A4F66" w:rsidRDefault="007B1FF7" w:rsidP="00CC4797">
            <w:pPr>
              <w:spacing w:before="120"/>
              <w:jc w:val="center"/>
              <w:rPr>
                <w:rFonts w:ascii="Arial" w:hAnsi="Arial" w:cs="Arial"/>
                <w:sz w:val="20"/>
              </w:rPr>
            </w:pPr>
          </w:p>
        </w:tc>
        <w:tc>
          <w:tcPr>
            <w:tcW w:w="495" w:type="pct"/>
            <w:shd w:val="clear" w:color="auto" w:fill="auto"/>
            <w:vAlign w:val="center"/>
          </w:tcPr>
          <w:p w:rsidR="007B1FF7" w:rsidRPr="003A4F66" w:rsidRDefault="007B1FF7" w:rsidP="00CC4797">
            <w:pPr>
              <w:spacing w:before="120"/>
              <w:jc w:val="center"/>
              <w:rPr>
                <w:rFonts w:ascii="Arial" w:hAnsi="Arial" w:cs="Arial"/>
                <w:sz w:val="20"/>
              </w:rPr>
            </w:pPr>
          </w:p>
        </w:tc>
        <w:tc>
          <w:tcPr>
            <w:tcW w:w="557" w:type="pct"/>
            <w:shd w:val="clear" w:color="auto" w:fill="auto"/>
            <w:vAlign w:val="center"/>
          </w:tcPr>
          <w:p w:rsidR="007B1FF7" w:rsidRPr="003A4F66" w:rsidRDefault="007B1FF7" w:rsidP="00CC4797">
            <w:pPr>
              <w:spacing w:before="120"/>
              <w:jc w:val="center"/>
              <w:rPr>
                <w:rFonts w:ascii="Arial" w:hAnsi="Arial" w:cs="Arial"/>
                <w:sz w:val="20"/>
              </w:rPr>
            </w:pPr>
          </w:p>
        </w:tc>
        <w:tc>
          <w:tcPr>
            <w:tcW w:w="444" w:type="pct"/>
            <w:shd w:val="clear" w:color="auto" w:fill="auto"/>
            <w:vAlign w:val="center"/>
          </w:tcPr>
          <w:p w:rsidR="007B1FF7" w:rsidRPr="003A4F66" w:rsidRDefault="007B1FF7" w:rsidP="00CC4797">
            <w:pPr>
              <w:spacing w:before="120"/>
              <w:jc w:val="center"/>
              <w:rPr>
                <w:rFonts w:ascii="Arial" w:hAnsi="Arial" w:cs="Arial"/>
                <w:sz w:val="20"/>
              </w:rPr>
            </w:pPr>
          </w:p>
        </w:tc>
        <w:tc>
          <w:tcPr>
            <w:tcW w:w="498" w:type="pct"/>
            <w:shd w:val="clear" w:color="auto" w:fill="auto"/>
            <w:vAlign w:val="center"/>
          </w:tcPr>
          <w:p w:rsidR="007B1FF7" w:rsidRPr="003A4F66" w:rsidRDefault="007B1FF7" w:rsidP="00CC4797">
            <w:pPr>
              <w:spacing w:before="120"/>
              <w:jc w:val="center"/>
              <w:rPr>
                <w:rFonts w:ascii="Arial" w:hAnsi="Arial" w:cs="Arial"/>
                <w:sz w:val="20"/>
              </w:rPr>
            </w:pPr>
          </w:p>
        </w:tc>
      </w:tr>
      <w:tr w:rsidR="009C6DEF" w:rsidRPr="003A4F66">
        <w:trPr>
          <w:trHeight w:val="20"/>
        </w:trPr>
        <w:tc>
          <w:tcPr>
            <w:tcW w:w="163" w:type="pct"/>
            <w:shd w:val="clear" w:color="auto" w:fill="auto"/>
            <w:vAlign w:val="center"/>
          </w:tcPr>
          <w:p w:rsidR="007B1FF7" w:rsidRPr="003A4F66" w:rsidRDefault="007B1FF7" w:rsidP="00CC4797">
            <w:pPr>
              <w:spacing w:before="120"/>
              <w:jc w:val="center"/>
              <w:rPr>
                <w:rFonts w:ascii="Arial" w:hAnsi="Arial" w:cs="Arial"/>
                <w:sz w:val="20"/>
              </w:rPr>
            </w:pPr>
          </w:p>
        </w:tc>
        <w:tc>
          <w:tcPr>
            <w:tcW w:w="562" w:type="pct"/>
            <w:shd w:val="clear" w:color="auto" w:fill="auto"/>
            <w:vAlign w:val="center"/>
          </w:tcPr>
          <w:p w:rsidR="007B1FF7" w:rsidRPr="003A4F66" w:rsidRDefault="007B1FF7" w:rsidP="00CC4797">
            <w:pPr>
              <w:spacing w:before="120"/>
              <w:jc w:val="center"/>
              <w:rPr>
                <w:rFonts w:ascii="Arial" w:hAnsi="Arial" w:cs="Arial"/>
                <w:sz w:val="20"/>
              </w:rPr>
            </w:pPr>
          </w:p>
        </w:tc>
        <w:tc>
          <w:tcPr>
            <w:tcW w:w="276" w:type="pct"/>
            <w:shd w:val="clear" w:color="auto" w:fill="auto"/>
            <w:vAlign w:val="center"/>
          </w:tcPr>
          <w:p w:rsidR="007B1FF7" w:rsidRPr="003A4F66" w:rsidRDefault="007B1FF7" w:rsidP="00CC4797">
            <w:pPr>
              <w:spacing w:before="120"/>
              <w:jc w:val="center"/>
              <w:rPr>
                <w:rFonts w:ascii="Arial" w:hAnsi="Arial" w:cs="Arial"/>
                <w:sz w:val="20"/>
              </w:rPr>
            </w:pPr>
          </w:p>
        </w:tc>
        <w:tc>
          <w:tcPr>
            <w:tcW w:w="270" w:type="pct"/>
            <w:shd w:val="clear" w:color="auto" w:fill="auto"/>
            <w:vAlign w:val="center"/>
          </w:tcPr>
          <w:p w:rsidR="007B1FF7" w:rsidRPr="003A4F66" w:rsidRDefault="007B1FF7" w:rsidP="00CC4797">
            <w:pPr>
              <w:spacing w:before="120"/>
              <w:jc w:val="center"/>
              <w:rPr>
                <w:rFonts w:ascii="Arial" w:hAnsi="Arial" w:cs="Arial"/>
                <w:sz w:val="20"/>
              </w:rPr>
            </w:pPr>
          </w:p>
        </w:tc>
        <w:tc>
          <w:tcPr>
            <w:tcW w:w="466" w:type="pct"/>
            <w:shd w:val="clear" w:color="auto" w:fill="auto"/>
            <w:vAlign w:val="center"/>
          </w:tcPr>
          <w:p w:rsidR="007B1FF7" w:rsidRPr="003A4F66" w:rsidRDefault="007B1FF7" w:rsidP="00CC4797">
            <w:pPr>
              <w:spacing w:before="120"/>
              <w:jc w:val="center"/>
              <w:rPr>
                <w:rFonts w:ascii="Arial" w:hAnsi="Arial" w:cs="Arial"/>
                <w:sz w:val="20"/>
              </w:rPr>
            </w:pPr>
          </w:p>
        </w:tc>
        <w:tc>
          <w:tcPr>
            <w:tcW w:w="373" w:type="pct"/>
            <w:shd w:val="clear" w:color="auto" w:fill="auto"/>
            <w:vAlign w:val="center"/>
          </w:tcPr>
          <w:p w:rsidR="007B1FF7" w:rsidRPr="003A4F66" w:rsidRDefault="007B1FF7" w:rsidP="00CC4797">
            <w:pPr>
              <w:spacing w:before="120"/>
              <w:jc w:val="center"/>
              <w:rPr>
                <w:rFonts w:ascii="Arial" w:hAnsi="Arial" w:cs="Arial"/>
                <w:sz w:val="20"/>
              </w:rPr>
            </w:pPr>
          </w:p>
        </w:tc>
        <w:tc>
          <w:tcPr>
            <w:tcW w:w="464" w:type="pct"/>
            <w:shd w:val="clear" w:color="auto" w:fill="auto"/>
            <w:vAlign w:val="center"/>
          </w:tcPr>
          <w:p w:rsidR="007B1FF7" w:rsidRPr="003A4F66" w:rsidRDefault="007B1FF7" w:rsidP="00CC4797">
            <w:pPr>
              <w:spacing w:before="120"/>
              <w:jc w:val="center"/>
              <w:rPr>
                <w:rFonts w:ascii="Arial" w:hAnsi="Arial" w:cs="Arial"/>
                <w:sz w:val="20"/>
              </w:rPr>
            </w:pPr>
          </w:p>
        </w:tc>
        <w:tc>
          <w:tcPr>
            <w:tcW w:w="431" w:type="pct"/>
            <w:shd w:val="clear" w:color="auto" w:fill="auto"/>
            <w:vAlign w:val="center"/>
          </w:tcPr>
          <w:p w:rsidR="007B1FF7" w:rsidRPr="003A4F66" w:rsidRDefault="007B1FF7" w:rsidP="00CC4797">
            <w:pPr>
              <w:spacing w:before="120"/>
              <w:jc w:val="center"/>
              <w:rPr>
                <w:rFonts w:ascii="Arial" w:hAnsi="Arial" w:cs="Arial"/>
                <w:sz w:val="20"/>
              </w:rPr>
            </w:pPr>
          </w:p>
        </w:tc>
        <w:tc>
          <w:tcPr>
            <w:tcW w:w="495" w:type="pct"/>
            <w:shd w:val="clear" w:color="auto" w:fill="auto"/>
            <w:vAlign w:val="center"/>
          </w:tcPr>
          <w:p w:rsidR="007B1FF7" w:rsidRPr="003A4F66" w:rsidRDefault="007B1FF7" w:rsidP="00CC4797">
            <w:pPr>
              <w:spacing w:before="120"/>
              <w:jc w:val="center"/>
              <w:rPr>
                <w:rFonts w:ascii="Arial" w:hAnsi="Arial" w:cs="Arial"/>
                <w:sz w:val="20"/>
              </w:rPr>
            </w:pPr>
          </w:p>
        </w:tc>
        <w:tc>
          <w:tcPr>
            <w:tcW w:w="557" w:type="pct"/>
            <w:shd w:val="clear" w:color="auto" w:fill="auto"/>
            <w:vAlign w:val="center"/>
          </w:tcPr>
          <w:p w:rsidR="007B1FF7" w:rsidRPr="003A4F66" w:rsidRDefault="007B1FF7" w:rsidP="00CC4797">
            <w:pPr>
              <w:spacing w:before="120"/>
              <w:jc w:val="center"/>
              <w:rPr>
                <w:rFonts w:ascii="Arial" w:hAnsi="Arial" w:cs="Arial"/>
                <w:sz w:val="20"/>
              </w:rPr>
            </w:pPr>
          </w:p>
        </w:tc>
        <w:tc>
          <w:tcPr>
            <w:tcW w:w="444" w:type="pct"/>
            <w:shd w:val="clear" w:color="auto" w:fill="auto"/>
            <w:vAlign w:val="center"/>
          </w:tcPr>
          <w:p w:rsidR="007B1FF7" w:rsidRPr="003A4F66" w:rsidRDefault="007B1FF7" w:rsidP="00CC4797">
            <w:pPr>
              <w:spacing w:before="120"/>
              <w:jc w:val="center"/>
              <w:rPr>
                <w:rFonts w:ascii="Arial" w:hAnsi="Arial" w:cs="Arial"/>
                <w:sz w:val="20"/>
              </w:rPr>
            </w:pPr>
          </w:p>
        </w:tc>
        <w:tc>
          <w:tcPr>
            <w:tcW w:w="498" w:type="pct"/>
            <w:shd w:val="clear" w:color="auto" w:fill="auto"/>
            <w:vAlign w:val="center"/>
          </w:tcPr>
          <w:p w:rsidR="007B1FF7" w:rsidRPr="003A4F66" w:rsidRDefault="007B1FF7" w:rsidP="00CC4797">
            <w:pPr>
              <w:spacing w:before="120"/>
              <w:jc w:val="center"/>
              <w:rPr>
                <w:rFonts w:ascii="Arial" w:hAnsi="Arial" w:cs="Arial"/>
                <w:sz w:val="20"/>
              </w:rPr>
            </w:pPr>
          </w:p>
        </w:tc>
      </w:tr>
      <w:tr w:rsidR="009C6DEF" w:rsidRPr="003A4F66">
        <w:trPr>
          <w:trHeight w:val="20"/>
        </w:trPr>
        <w:tc>
          <w:tcPr>
            <w:tcW w:w="163" w:type="pct"/>
            <w:shd w:val="clear" w:color="auto" w:fill="auto"/>
            <w:vAlign w:val="center"/>
          </w:tcPr>
          <w:p w:rsidR="007B1FF7" w:rsidRPr="003A4F66" w:rsidRDefault="007B1FF7" w:rsidP="00CC4797">
            <w:pPr>
              <w:spacing w:before="120"/>
              <w:jc w:val="center"/>
              <w:rPr>
                <w:rFonts w:ascii="Arial" w:hAnsi="Arial" w:cs="Arial"/>
                <w:sz w:val="20"/>
              </w:rPr>
            </w:pPr>
          </w:p>
        </w:tc>
        <w:tc>
          <w:tcPr>
            <w:tcW w:w="562" w:type="pct"/>
            <w:shd w:val="clear" w:color="auto" w:fill="auto"/>
            <w:vAlign w:val="center"/>
          </w:tcPr>
          <w:p w:rsidR="007B1FF7" w:rsidRPr="003A4F66" w:rsidRDefault="007B1FF7" w:rsidP="00CC4797">
            <w:pPr>
              <w:spacing w:before="120"/>
              <w:jc w:val="center"/>
              <w:rPr>
                <w:rFonts w:ascii="Arial" w:hAnsi="Arial" w:cs="Arial"/>
                <w:sz w:val="20"/>
              </w:rPr>
            </w:pPr>
          </w:p>
        </w:tc>
        <w:tc>
          <w:tcPr>
            <w:tcW w:w="276" w:type="pct"/>
            <w:shd w:val="clear" w:color="auto" w:fill="auto"/>
            <w:vAlign w:val="center"/>
          </w:tcPr>
          <w:p w:rsidR="007B1FF7" w:rsidRPr="003A4F66" w:rsidRDefault="007B1FF7" w:rsidP="00CC4797">
            <w:pPr>
              <w:spacing w:before="120"/>
              <w:jc w:val="center"/>
              <w:rPr>
                <w:rFonts w:ascii="Arial" w:hAnsi="Arial" w:cs="Arial"/>
                <w:sz w:val="20"/>
              </w:rPr>
            </w:pPr>
          </w:p>
        </w:tc>
        <w:tc>
          <w:tcPr>
            <w:tcW w:w="270" w:type="pct"/>
            <w:shd w:val="clear" w:color="auto" w:fill="auto"/>
            <w:vAlign w:val="center"/>
          </w:tcPr>
          <w:p w:rsidR="007B1FF7" w:rsidRPr="003A4F66" w:rsidRDefault="007B1FF7" w:rsidP="00CC4797">
            <w:pPr>
              <w:spacing w:before="120"/>
              <w:jc w:val="center"/>
              <w:rPr>
                <w:rFonts w:ascii="Arial" w:hAnsi="Arial" w:cs="Arial"/>
                <w:sz w:val="20"/>
              </w:rPr>
            </w:pPr>
          </w:p>
        </w:tc>
        <w:tc>
          <w:tcPr>
            <w:tcW w:w="466" w:type="pct"/>
            <w:shd w:val="clear" w:color="auto" w:fill="auto"/>
            <w:vAlign w:val="center"/>
          </w:tcPr>
          <w:p w:rsidR="007B1FF7" w:rsidRPr="003A4F66" w:rsidRDefault="007B1FF7" w:rsidP="00CC4797">
            <w:pPr>
              <w:spacing w:before="120"/>
              <w:jc w:val="center"/>
              <w:rPr>
                <w:rFonts w:ascii="Arial" w:hAnsi="Arial" w:cs="Arial"/>
                <w:sz w:val="20"/>
              </w:rPr>
            </w:pPr>
          </w:p>
        </w:tc>
        <w:tc>
          <w:tcPr>
            <w:tcW w:w="373" w:type="pct"/>
            <w:shd w:val="clear" w:color="auto" w:fill="auto"/>
            <w:vAlign w:val="center"/>
          </w:tcPr>
          <w:p w:rsidR="007B1FF7" w:rsidRPr="003A4F66" w:rsidRDefault="007B1FF7" w:rsidP="00CC4797">
            <w:pPr>
              <w:spacing w:before="120"/>
              <w:jc w:val="center"/>
              <w:rPr>
                <w:rFonts w:ascii="Arial" w:hAnsi="Arial" w:cs="Arial"/>
                <w:sz w:val="20"/>
              </w:rPr>
            </w:pPr>
          </w:p>
        </w:tc>
        <w:tc>
          <w:tcPr>
            <w:tcW w:w="464" w:type="pct"/>
            <w:shd w:val="clear" w:color="auto" w:fill="auto"/>
            <w:vAlign w:val="center"/>
          </w:tcPr>
          <w:p w:rsidR="007B1FF7" w:rsidRPr="003A4F66" w:rsidRDefault="007B1FF7" w:rsidP="00CC4797">
            <w:pPr>
              <w:spacing w:before="120"/>
              <w:jc w:val="center"/>
              <w:rPr>
                <w:rFonts w:ascii="Arial" w:hAnsi="Arial" w:cs="Arial"/>
                <w:sz w:val="20"/>
              </w:rPr>
            </w:pPr>
          </w:p>
        </w:tc>
        <w:tc>
          <w:tcPr>
            <w:tcW w:w="431" w:type="pct"/>
            <w:shd w:val="clear" w:color="auto" w:fill="auto"/>
            <w:vAlign w:val="center"/>
          </w:tcPr>
          <w:p w:rsidR="007B1FF7" w:rsidRPr="003A4F66" w:rsidRDefault="007B1FF7" w:rsidP="00CC4797">
            <w:pPr>
              <w:spacing w:before="120"/>
              <w:jc w:val="center"/>
              <w:rPr>
                <w:rFonts w:ascii="Arial" w:hAnsi="Arial" w:cs="Arial"/>
                <w:sz w:val="20"/>
              </w:rPr>
            </w:pPr>
          </w:p>
        </w:tc>
        <w:tc>
          <w:tcPr>
            <w:tcW w:w="495" w:type="pct"/>
            <w:shd w:val="clear" w:color="auto" w:fill="auto"/>
            <w:vAlign w:val="center"/>
          </w:tcPr>
          <w:p w:rsidR="007B1FF7" w:rsidRPr="003A4F66" w:rsidRDefault="007B1FF7" w:rsidP="00CC4797">
            <w:pPr>
              <w:spacing w:before="120"/>
              <w:jc w:val="center"/>
              <w:rPr>
                <w:rFonts w:ascii="Arial" w:hAnsi="Arial" w:cs="Arial"/>
                <w:sz w:val="20"/>
              </w:rPr>
            </w:pPr>
          </w:p>
        </w:tc>
        <w:tc>
          <w:tcPr>
            <w:tcW w:w="557" w:type="pct"/>
            <w:shd w:val="clear" w:color="auto" w:fill="auto"/>
            <w:vAlign w:val="center"/>
          </w:tcPr>
          <w:p w:rsidR="007B1FF7" w:rsidRPr="003A4F66" w:rsidRDefault="007B1FF7" w:rsidP="00CC4797">
            <w:pPr>
              <w:spacing w:before="120"/>
              <w:jc w:val="center"/>
              <w:rPr>
                <w:rFonts w:ascii="Arial" w:hAnsi="Arial" w:cs="Arial"/>
                <w:sz w:val="20"/>
              </w:rPr>
            </w:pPr>
          </w:p>
        </w:tc>
        <w:tc>
          <w:tcPr>
            <w:tcW w:w="444" w:type="pct"/>
            <w:shd w:val="clear" w:color="auto" w:fill="auto"/>
            <w:vAlign w:val="center"/>
          </w:tcPr>
          <w:p w:rsidR="007B1FF7" w:rsidRPr="003A4F66" w:rsidRDefault="007B1FF7" w:rsidP="00CC4797">
            <w:pPr>
              <w:spacing w:before="120"/>
              <w:jc w:val="center"/>
              <w:rPr>
                <w:rFonts w:ascii="Arial" w:hAnsi="Arial" w:cs="Arial"/>
                <w:sz w:val="20"/>
              </w:rPr>
            </w:pPr>
          </w:p>
        </w:tc>
        <w:tc>
          <w:tcPr>
            <w:tcW w:w="498" w:type="pct"/>
            <w:shd w:val="clear" w:color="auto" w:fill="auto"/>
            <w:vAlign w:val="center"/>
          </w:tcPr>
          <w:p w:rsidR="007B1FF7" w:rsidRPr="003A4F66" w:rsidRDefault="007B1FF7" w:rsidP="00CC4797">
            <w:pPr>
              <w:spacing w:before="120"/>
              <w:jc w:val="center"/>
              <w:rPr>
                <w:rFonts w:ascii="Arial" w:hAnsi="Arial" w:cs="Arial"/>
                <w:sz w:val="20"/>
              </w:rPr>
            </w:pPr>
          </w:p>
        </w:tc>
      </w:tr>
      <w:tr w:rsidR="009C6DEF" w:rsidRPr="003A4F66">
        <w:trPr>
          <w:trHeight w:val="20"/>
        </w:trPr>
        <w:tc>
          <w:tcPr>
            <w:tcW w:w="163" w:type="pct"/>
            <w:shd w:val="clear" w:color="auto" w:fill="auto"/>
            <w:vAlign w:val="center"/>
          </w:tcPr>
          <w:p w:rsidR="007B1FF7" w:rsidRPr="003A4F66" w:rsidRDefault="007B1FF7" w:rsidP="00CC4797">
            <w:pPr>
              <w:spacing w:before="120"/>
              <w:jc w:val="center"/>
              <w:rPr>
                <w:rFonts w:ascii="Arial" w:hAnsi="Arial" w:cs="Arial"/>
                <w:sz w:val="20"/>
              </w:rPr>
            </w:pPr>
          </w:p>
        </w:tc>
        <w:tc>
          <w:tcPr>
            <w:tcW w:w="562" w:type="pct"/>
            <w:shd w:val="clear" w:color="auto" w:fill="auto"/>
            <w:vAlign w:val="center"/>
          </w:tcPr>
          <w:p w:rsidR="007B1FF7" w:rsidRPr="003A4F66" w:rsidRDefault="007B1FF7" w:rsidP="00CC4797">
            <w:pPr>
              <w:spacing w:before="120"/>
              <w:jc w:val="center"/>
              <w:rPr>
                <w:rFonts w:ascii="Arial" w:hAnsi="Arial" w:cs="Arial"/>
                <w:sz w:val="20"/>
              </w:rPr>
            </w:pPr>
          </w:p>
        </w:tc>
        <w:tc>
          <w:tcPr>
            <w:tcW w:w="276" w:type="pct"/>
            <w:shd w:val="clear" w:color="auto" w:fill="auto"/>
            <w:vAlign w:val="center"/>
          </w:tcPr>
          <w:p w:rsidR="007B1FF7" w:rsidRPr="003A4F66" w:rsidRDefault="007B1FF7" w:rsidP="00CC4797">
            <w:pPr>
              <w:spacing w:before="120"/>
              <w:jc w:val="center"/>
              <w:rPr>
                <w:rFonts w:ascii="Arial" w:hAnsi="Arial" w:cs="Arial"/>
                <w:sz w:val="20"/>
              </w:rPr>
            </w:pPr>
          </w:p>
        </w:tc>
        <w:tc>
          <w:tcPr>
            <w:tcW w:w="270" w:type="pct"/>
            <w:shd w:val="clear" w:color="auto" w:fill="auto"/>
            <w:vAlign w:val="center"/>
          </w:tcPr>
          <w:p w:rsidR="007B1FF7" w:rsidRPr="003A4F66" w:rsidRDefault="007B1FF7" w:rsidP="00CC4797">
            <w:pPr>
              <w:spacing w:before="120"/>
              <w:jc w:val="center"/>
              <w:rPr>
                <w:rFonts w:ascii="Arial" w:hAnsi="Arial" w:cs="Arial"/>
                <w:sz w:val="20"/>
              </w:rPr>
            </w:pPr>
          </w:p>
        </w:tc>
        <w:tc>
          <w:tcPr>
            <w:tcW w:w="466" w:type="pct"/>
            <w:shd w:val="clear" w:color="auto" w:fill="auto"/>
            <w:vAlign w:val="center"/>
          </w:tcPr>
          <w:p w:rsidR="007B1FF7" w:rsidRPr="003A4F66" w:rsidRDefault="007B1FF7" w:rsidP="00CC4797">
            <w:pPr>
              <w:spacing w:before="120"/>
              <w:jc w:val="center"/>
              <w:rPr>
                <w:rFonts w:ascii="Arial" w:hAnsi="Arial" w:cs="Arial"/>
                <w:sz w:val="20"/>
              </w:rPr>
            </w:pPr>
          </w:p>
        </w:tc>
        <w:tc>
          <w:tcPr>
            <w:tcW w:w="373" w:type="pct"/>
            <w:shd w:val="clear" w:color="auto" w:fill="auto"/>
            <w:vAlign w:val="center"/>
          </w:tcPr>
          <w:p w:rsidR="007B1FF7" w:rsidRPr="003A4F66" w:rsidRDefault="007B1FF7" w:rsidP="00CC4797">
            <w:pPr>
              <w:spacing w:before="120"/>
              <w:jc w:val="center"/>
              <w:rPr>
                <w:rFonts w:ascii="Arial" w:hAnsi="Arial" w:cs="Arial"/>
                <w:sz w:val="20"/>
              </w:rPr>
            </w:pPr>
          </w:p>
        </w:tc>
        <w:tc>
          <w:tcPr>
            <w:tcW w:w="464" w:type="pct"/>
            <w:shd w:val="clear" w:color="auto" w:fill="auto"/>
            <w:vAlign w:val="center"/>
          </w:tcPr>
          <w:p w:rsidR="007B1FF7" w:rsidRPr="003A4F66" w:rsidRDefault="007B1FF7" w:rsidP="00CC4797">
            <w:pPr>
              <w:spacing w:before="120"/>
              <w:jc w:val="center"/>
              <w:rPr>
                <w:rFonts w:ascii="Arial" w:hAnsi="Arial" w:cs="Arial"/>
                <w:sz w:val="20"/>
              </w:rPr>
            </w:pPr>
          </w:p>
        </w:tc>
        <w:tc>
          <w:tcPr>
            <w:tcW w:w="431" w:type="pct"/>
            <w:shd w:val="clear" w:color="auto" w:fill="auto"/>
            <w:vAlign w:val="center"/>
          </w:tcPr>
          <w:p w:rsidR="007B1FF7" w:rsidRPr="003A4F66" w:rsidRDefault="007B1FF7" w:rsidP="00CC4797">
            <w:pPr>
              <w:spacing w:before="120"/>
              <w:jc w:val="center"/>
              <w:rPr>
                <w:rFonts w:ascii="Arial" w:hAnsi="Arial" w:cs="Arial"/>
                <w:sz w:val="20"/>
              </w:rPr>
            </w:pPr>
          </w:p>
        </w:tc>
        <w:tc>
          <w:tcPr>
            <w:tcW w:w="495" w:type="pct"/>
            <w:shd w:val="clear" w:color="auto" w:fill="auto"/>
            <w:vAlign w:val="center"/>
          </w:tcPr>
          <w:p w:rsidR="007B1FF7" w:rsidRPr="003A4F66" w:rsidRDefault="007B1FF7" w:rsidP="00CC4797">
            <w:pPr>
              <w:spacing w:before="120"/>
              <w:jc w:val="center"/>
              <w:rPr>
                <w:rFonts w:ascii="Arial" w:hAnsi="Arial" w:cs="Arial"/>
                <w:sz w:val="20"/>
              </w:rPr>
            </w:pPr>
          </w:p>
        </w:tc>
        <w:tc>
          <w:tcPr>
            <w:tcW w:w="557" w:type="pct"/>
            <w:shd w:val="clear" w:color="auto" w:fill="auto"/>
            <w:vAlign w:val="center"/>
          </w:tcPr>
          <w:p w:rsidR="007B1FF7" w:rsidRPr="003A4F66" w:rsidRDefault="007B1FF7" w:rsidP="00CC4797">
            <w:pPr>
              <w:spacing w:before="120"/>
              <w:jc w:val="center"/>
              <w:rPr>
                <w:rFonts w:ascii="Arial" w:hAnsi="Arial" w:cs="Arial"/>
                <w:sz w:val="20"/>
              </w:rPr>
            </w:pPr>
          </w:p>
        </w:tc>
        <w:tc>
          <w:tcPr>
            <w:tcW w:w="444" w:type="pct"/>
            <w:shd w:val="clear" w:color="auto" w:fill="auto"/>
            <w:vAlign w:val="center"/>
          </w:tcPr>
          <w:p w:rsidR="007B1FF7" w:rsidRPr="003A4F66" w:rsidRDefault="007B1FF7" w:rsidP="00CC4797">
            <w:pPr>
              <w:spacing w:before="120"/>
              <w:jc w:val="center"/>
              <w:rPr>
                <w:rFonts w:ascii="Arial" w:hAnsi="Arial" w:cs="Arial"/>
                <w:sz w:val="20"/>
              </w:rPr>
            </w:pPr>
          </w:p>
        </w:tc>
        <w:tc>
          <w:tcPr>
            <w:tcW w:w="498" w:type="pct"/>
            <w:shd w:val="clear" w:color="auto" w:fill="auto"/>
            <w:vAlign w:val="center"/>
          </w:tcPr>
          <w:p w:rsidR="007B1FF7" w:rsidRPr="003A4F66" w:rsidRDefault="007B1FF7" w:rsidP="00CC4797">
            <w:pPr>
              <w:spacing w:before="120"/>
              <w:jc w:val="center"/>
              <w:rPr>
                <w:rFonts w:ascii="Arial" w:hAnsi="Arial" w:cs="Arial"/>
                <w:sz w:val="20"/>
              </w:rPr>
            </w:pPr>
          </w:p>
        </w:tc>
      </w:tr>
      <w:tr w:rsidR="009C6DEF" w:rsidRPr="003A4F66">
        <w:trPr>
          <w:trHeight w:val="20"/>
        </w:trPr>
        <w:tc>
          <w:tcPr>
            <w:tcW w:w="163" w:type="pct"/>
            <w:shd w:val="clear" w:color="auto" w:fill="auto"/>
            <w:vAlign w:val="center"/>
          </w:tcPr>
          <w:p w:rsidR="007B1FF7" w:rsidRPr="003A4F66" w:rsidRDefault="007B1FF7" w:rsidP="00CC4797">
            <w:pPr>
              <w:spacing w:before="120"/>
              <w:jc w:val="center"/>
              <w:rPr>
                <w:rFonts w:ascii="Arial" w:hAnsi="Arial" w:cs="Arial"/>
                <w:sz w:val="20"/>
              </w:rPr>
            </w:pPr>
          </w:p>
        </w:tc>
        <w:tc>
          <w:tcPr>
            <w:tcW w:w="562" w:type="pct"/>
            <w:shd w:val="clear" w:color="auto" w:fill="auto"/>
            <w:vAlign w:val="center"/>
          </w:tcPr>
          <w:p w:rsidR="007B1FF7" w:rsidRPr="003A4F66" w:rsidRDefault="007B1FF7" w:rsidP="00CC4797">
            <w:pPr>
              <w:spacing w:before="120"/>
              <w:jc w:val="center"/>
              <w:rPr>
                <w:rFonts w:ascii="Arial" w:hAnsi="Arial" w:cs="Arial"/>
                <w:sz w:val="20"/>
              </w:rPr>
            </w:pPr>
          </w:p>
        </w:tc>
        <w:tc>
          <w:tcPr>
            <w:tcW w:w="276" w:type="pct"/>
            <w:shd w:val="clear" w:color="auto" w:fill="auto"/>
            <w:vAlign w:val="center"/>
          </w:tcPr>
          <w:p w:rsidR="007B1FF7" w:rsidRPr="003A4F66" w:rsidRDefault="007B1FF7" w:rsidP="00CC4797">
            <w:pPr>
              <w:spacing w:before="120"/>
              <w:jc w:val="center"/>
              <w:rPr>
                <w:rFonts w:ascii="Arial" w:hAnsi="Arial" w:cs="Arial"/>
                <w:sz w:val="20"/>
              </w:rPr>
            </w:pPr>
          </w:p>
        </w:tc>
        <w:tc>
          <w:tcPr>
            <w:tcW w:w="270" w:type="pct"/>
            <w:shd w:val="clear" w:color="auto" w:fill="auto"/>
            <w:vAlign w:val="center"/>
          </w:tcPr>
          <w:p w:rsidR="007B1FF7" w:rsidRPr="003A4F66" w:rsidRDefault="007B1FF7" w:rsidP="00CC4797">
            <w:pPr>
              <w:spacing w:before="120"/>
              <w:jc w:val="center"/>
              <w:rPr>
                <w:rFonts w:ascii="Arial" w:hAnsi="Arial" w:cs="Arial"/>
                <w:sz w:val="20"/>
              </w:rPr>
            </w:pPr>
          </w:p>
        </w:tc>
        <w:tc>
          <w:tcPr>
            <w:tcW w:w="466" w:type="pct"/>
            <w:shd w:val="clear" w:color="auto" w:fill="auto"/>
            <w:vAlign w:val="center"/>
          </w:tcPr>
          <w:p w:rsidR="007B1FF7" w:rsidRPr="003A4F66" w:rsidRDefault="007B1FF7" w:rsidP="00CC4797">
            <w:pPr>
              <w:spacing w:before="120"/>
              <w:jc w:val="center"/>
              <w:rPr>
                <w:rFonts w:ascii="Arial" w:hAnsi="Arial" w:cs="Arial"/>
                <w:sz w:val="20"/>
              </w:rPr>
            </w:pPr>
          </w:p>
        </w:tc>
        <w:tc>
          <w:tcPr>
            <w:tcW w:w="373" w:type="pct"/>
            <w:shd w:val="clear" w:color="auto" w:fill="auto"/>
            <w:vAlign w:val="center"/>
          </w:tcPr>
          <w:p w:rsidR="007B1FF7" w:rsidRPr="003A4F66" w:rsidRDefault="007B1FF7" w:rsidP="00CC4797">
            <w:pPr>
              <w:spacing w:before="120"/>
              <w:jc w:val="center"/>
              <w:rPr>
                <w:rFonts w:ascii="Arial" w:hAnsi="Arial" w:cs="Arial"/>
                <w:sz w:val="20"/>
              </w:rPr>
            </w:pPr>
          </w:p>
        </w:tc>
        <w:tc>
          <w:tcPr>
            <w:tcW w:w="464" w:type="pct"/>
            <w:shd w:val="clear" w:color="auto" w:fill="auto"/>
            <w:vAlign w:val="center"/>
          </w:tcPr>
          <w:p w:rsidR="007B1FF7" w:rsidRPr="003A4F66" w:rsidRDefault="007B1FF7" w:rsidP="00CC4797">
            <w:pPr>
              <w:spacing w:before="120"/>
              <w:jc w:val="center"/>
              <w:rPr>
                <w:rFonts w:ascii="Arial" w:hAnsi="Arial" w:cs="Arial"/>
                <w:sz w:val="20"/>
              </w:rPr>
            </w:pPr>
          </w:p>
        </w:tc>
        <w:tc>
          <w:tcPr>
            <w:tcW w:w="431" w:type="pct"/>
            <w:shd w:val="clear" w:color="auto" w:fill="auto"/>
            <w:vAlign w:val="center"/>
          </w:tcPr>
          <w:p w:rsidR="007B1FF7" w:rsidRPr="003A4F66" w:rsidRDefault="007B1FF7" w:rsidP="00CC4797">
            <w:pPr>
              <w:spacing w:before="120"/>
              <w:jc w:val="center"/>
              <w:rPr>
                <w:rFonts w:ascii="Arial" w:hAnsi="Arial" w:cs="Arial"/>
                <w:sz w:val="20"/>
              </w:rPr>
            </w:pPr>
          </w:p>
        </w:tc>
        <w:tc>
          <w:tcPr>
            <w:tcW w:w="495" w:type="pct"/>
            <w:shd w:val="clear" w:color="auto" w:fill="auto"/>
            <w:vAlign w:val="center"/>
          </w:tcPr>
          <w:p w:rsidR="007B1FF7" w:rsidRPr="003A4F66" w:rsidRDefault="007B1FF7" w:rsidP="00CC4797">
            <w:pPr>
              <w:spacing w:before="120"/>
              <w:jc w:val="center"/>
              <w:rPr>
                <w:rFonts w:ascii="Arial" w:hAnsi="Arial" w:cs="Arial"/>
                <w:sz w:val="20"/>
              </w:rPr>
            </w:pPr>
          </w:p>
        </w:tc>
        <w:tc>
          <w:tcPr>
            <w:tcW w:w="557" w:type="pct"/>
            <w:shd w:val="clear" w:color="auto" w:fill="auto"/>
            <w:vAlign w:val="center"/>
          </w:tcPr>
          <w:p w:rsidR="007B1FF7" w:rsidRPr="003A4F66" w:rsidRDefault="007B1FF7" w:rsidP="00CC4797">
            <w:pPr>
              <w:spacing w:before="120"/>
              <w:jc w:val="center"/>
              <w:rPr>
                <w:rFonts w:ascii="Arial" w:hAnsi="Arial" w:cs="Arial"/>
                <w:sz w:val="20"/>
              </w:rPr>
            </w:pPr>
          </w:p>
        </w:tc>
        <w:tc>
          <w:tcPr>
            <w:tcW w:w="444" w:type="pct"/>
            <w:shd w:val="clear" w:color="auto" w:fill="auto"/>
            <w:vAlign w:val="center"/>
          </w:tcPr>
          <w:p w:rsidR="007B1FF7" w:rsidRPr="003A4F66" w:rsidRDefault="007B1FF7" w:rsidP="00CC4797">
            <w:pPr>
              <w:spacing w:before="120"/>
              <w:jc w:val="center"/>
              <w:rPr>
                <w:rFonts w:ascii="Arial" w:hAnsi="Arial" w:cs="Arial"/>
                <w:sz w:val="20"/>
              </w:rPr>
            </w:pPr>
          </w:p>
        </w:tc>
        <w:tc>
          <w:tcPr>
            <w:tcW w:w="498" w:type="pct"/>
            <w:shd w:val="clear" w:color="auto" w:fill="auto"/>
            <w:vAlign w:val="center"/>
          </w:tcPr>
          <w:p w:rsidR="007B1FF7" w:rsidRPr="003A4F66" w:rsidRDefault="007B1FF7" w:rsidP="00CC4797">
            <w:pPr>
              <w:spacing w:before="120"/>
              <w:jc w:val="center"/>
              <w:rPr>
                <w:rFonts w:ascii="Arial" w:hAnsi="Arial" w:cs="Arial"/>
                <w:sz w:val="20"/>
              </w:rPr>
            </w:pPr>
          </w:p>
        </w:tc>
      </w:tr>
      <w:tr w:rsidR="009C6DEF" w:rsidRPr="003A4F66">
        <w:trPr>
          <w:trHeight w:val="20"/>
        </w:trPr>
        <w:tc>
          <w:tcPr>
            <w:tcW w:w="163" w:type="pct"/>
            <w:shd w:val="clear" w:color="auto" w:fill="auto"/>
            <w:vAlign w:val="center"/>
          </w:tcPr>
          <w:p w:rsidR="007B1FF7" w:rsidRPr="003A4F66" w:rsidRDefault="007B1FF7" w:rsidP="00CC4797">
            <w:pPr>
              <w:spacing w:before="120"/>
              <w:jc w:val="center"/>
              <w:rPr>
                <w:rFonts w:ascii="Arial" w:hAnsi="Arial" w:cs="Arial"/>
                <w:sz w:val="20"/>
              </w:rPr>
            </w:pPr>
          </w:p>
        </w:tc>
        <w:tc>
          <w:tcPr>
            <w:tcW w:w="562" w:type="pct"/>
            <w:shd w:val="clear" w:color="auto" w:fill="auto"/>
            <w:vAlign w:val="center"/>
          </w:tcPr>
          <w:p w:rsidR="007B1FF7" w:rsidRPr="003A4F66" w:rsidRDefault="007B1FF7" w:rsidP="00CC4797">
            <w:pPr>
              <w:spacing w:before="120"/>
              <w:jc w:val="center"/>
              <w:rPr>
                <w:rFonts w:ascii="Arial" w:hAnsi="Arial" w:cs="Arial"/>
                <w:sz w:val="20"/>
              </w:rPr>
            </w:pPr>
          </w:p>
        </w:tc>
        <w:tc>
          <w:tcPr>
            <w:tcW w:w="276" w:type="pct"/>
            <w:shd w:val="clear" w:color="auto" w:fill="auto"/>
            <w:vAlign w:val="center"/>
          </w:tcPr>
          <w:p w:rsidR="007B1FF7" w:rsidRPr="003A4F66" w:rsidRDefault="007B1FF7" w:rsidP="00CC4797">
            <w:pPr>
              <w:spacing w:before="120"/>
              <w:jc w:val="center"/>
              <w:rPr>
                <w:rFonts w:ascii="Arial" w:hAnsi="Arial" w:cs="Arial"/>
                <w:sz w:val="20"/>
              </w:rPr>
            </w:pPr>
          </w:p>
        </w:tc>
        <w:tc>
          <w:tcPr>
            <w:tcW w:w="270" w:type="pct"/>
            <w:shd w:val="clear" w:color="auto" w:fill="auto"/>
            <w:vAlign w:val="center"/>
          </w:tcPr>
          <w:p w:rsidR="007B1FF7" w:rsidRPr="003A4F66" w:rsidRDefault="007B1FF7" w:rsidP="00CC4797">
            <w:pPr>
              <w:spacing w:before="120"/>
              <w:jc w:val="center"/>
              <w:rPr>
                <w:rFonts w:ascii="Arial" w:hAnsi="Arial" w:cs="Arial"/>
                <w:sz w:val="20"/>
              </w:rPr>
            </w:pPr>
          </w:p>
        </w:tc>
        <w:tc>
          <w:tcPr>
            <w:tcW w:w="466" w:type="pct"/>
            <w:shd w:val="clear" w:color="auto" w:fill="auto"/>
            <w:vAlign w:val="center"/>
          </w:tcPr>
          <w:p w:rsidR="007B1FF7" w:rsidRPr="003A4F66" w:rsidRDefault="007B1FF7" w:rsidP="00CC4797">
            <w:pPr>
              <w:spacing w:before="120"/>
              <w:jc w:val="center"/>
              <w:rPr>
                <w:rFonts w:ascii="Arial" w:hAnsi="Arial" w:cs="Arial"/>
                <w:sz w:val="20"/>
              </w:rPr>
            </w:pPr>
          </w:p>
        </w:tc>
        <w:tc>
          <w:tcPr>
            <w:tcW w:w="373" w:type="pct"/>
            <w:shd w:val="clear" w:color="auto" w:fill="auto"/>
            <w:vAlign w:val="center"/>
          </w:tcPr>
          <w:p w:rsidR="007B1FF7" w:rsidRPr="003A4F66" w:rsidRDefault="007B1FF7" w:rsidP="00CC4797">
            <w:pPr>
              <w:spacing w:before="120"/>
              <w:jc w:val="center"/>
              <w:rPr>
                <w:rFonts w:ascii="Arial" w:hAnsi="Arial" w:cs="Arial"/>
                <w:sz w:val="20"/>
              </w:rPr>
            </w:pPr>
          </w:p>
        </w:tc>
        <w:tc>
          <w:tcPr>
            <w:tcW w:w="464" w:type="pct"/>
            <w:shd w:val="clear" w:color="auto" w:fill="auto"/>
            <w:vAlign w:val="center"/>
          </w:tcPr>
          <w:p w:rsidR="007B1FF7" w:rsidRPr="003A4F66" w:rsidRDefault="007B1FF7" w:rsidP="00CC4797">
            <w:pPr>
              <w:spacing w:before="120"/>
              <w:jc w:val="center"/>
              <w:rPr>
                <w:rFonts w:ascii="Arial" w:hAnsi="Arial" w:cs="Arial"/>
                <w:sz w:val="20"/>
              </w:rPr>
            </w:pPr>
          </w:p>
        </w:tc>
        <w:tc>
          <w:tcPr>
            <w:tcW w:w="431" w:type="pct"/>
            <w:shd w:val="clear" w:color="auto" w:fill="auto"/>
            <w:vAlign w:val="center"/>
          </w:tcPr>
          <w:p w:rsidR="007B1FF7" w:rsidRPr="003A4F66" w:rsidRDefault="007B1FF7" w:rsidP="00CC4797">
            <w:pPr>
              <w:spacing w:before="120"/>
              <w:jc w:val="center"/>
              <w:rPr>
                <w:rFonts w:ascii="Arial" w:hAnsi="Arial" w:cs="Arial"/>
                <w:sz w:val="20"/>
              </w:rPr>
            </w:pPr>
          </w:p>
        </w:tc>
        <w:tc>
          <w:tcPr>
            <w:tcW w:w="495" w:type="pct"/>
            <w:shd w:val="clear" w:color="auto" w:fill="auto"/>
            <w:vAlign w:val="center"/>
          </w:tcPr>
          <w:p w:rsidR="007B1FF7" w:rsidRPr="003A4F66" w:rsidRDefault="007B1FF7" w:rsidP="00CC4797">
            <w:pPr>
              <w:spacing w:before="120"/>
              <w:jc w:val="center"/>
              <w:rPr>
                <w:rFonts w:ascii="Arial" w:hAnsi="Arial" w:cs="Arial"/>
                <w:sz w:val="20"/>
              </w:rPr>
            </w:pPr>
          </w:p>
        </w:tc>
        <w:tc>
          <w:tcPr>
            <w:tcW w:w="557" w:type="pct"/>
            <w:shd w:val="clear" w:color="auto" w:fill="auto"/>
            <w:vAlign w:val="center"/>
          </w:tcPr>
          <w:p w:rsidR="007B1FF7" w:rsidRPr="003A4F66" w:rsidRDefault="007B1FF7" w:rsidP="00CC4797">
            <w:pPr>
              <w:spacing w:before="120"/>
              <w:jc w:val="center"/>
              <w:rPr>
                <w:rFonts w:ascii="Arial" w:hAnsi="Arial" w:cs="Arial"/>
                <w:sz w:val="20"/>
              </w:rPr>
            </w:pPr>
          </w:p>
        </w:tc>
        <w:tc>
          <w:tcPr>
            <w:tcW w:w="444" w:type="pct"/>
            <w:shd w:val="clear" w:color="auto" w:fill="auto"/>
            <w:vAlign w:val="center"/>
          </w:tcPr>
          <w:p w:rsidR="007B1FF7" w:rsidRPr="003A4F66" w:rsidRDefault="007B1FF7" w:rsidP="00CC4797">
            <w:pPr>
              <w:spacing w:before="120"/>
              <w:jc w:val="center"/>
              <w:rPr>
                <w:rFonts w:ascii="Arial" w:hAnsi="Arial" w:cs="Arial"/>
                <w:sz w:val="20"/>
              </w:rPr>
            </w:pPr>
          </w:p>
        </w:tc>
        <w:tc>
          <w:tcPr>
            <w:tcW w:w="498" w:type="pct"/>
            <w:shd w:val="clear" w:color="auto" w:fill="auto"/>
            <w:vAlign w:val="center"/>
          </w:tcPr>
          <w:p w:rsidR="007B1FF7" w:rsidRPr="003A4F66" w:rsidRDefault="007B1FF7" w:rsidP="00CC4797">
            <w:pPr>
              <w:spacing w:before="120"/>
              <w:jc w:val="center"/>
              <w:rPr>
                <w:rFonts w:ascii="Arial" w:hAnsi="Arial" w:cs="Arial"/>
                <w:sz w:val="20"/>
              </w:rPr>
            </w:pPr>
          </w:p>
        </w:tc>
      </w:tr>
      <w:tr w:rsidR="009C6DEF" w:rsidRPr="003A4F66">
        <w:trPr>
          <w:trHeight w:val="20"/>
        </w:trPr>
        <w:tc>
          <w:tcPr>
            <w:tcW w:w="163" w:type="pct"/>
            <w:shd w:val="clear" w:color="auto" w:fill="auto"/>
            <w:vAlign w:val="center"/>
          </w:tcPr>
          <w:p w:rsidR="007B1FF7" w:rsidRPr="003A4F66" w:rsidRDefault="007B1FF7" w:rsidP="00CC4797">
            <w:pPr>
              <w:spacing w:before="120"/>
              <w:jc w:val="center"/>
              <w:rPr>
                <w:rFonts w:ascii="Arial" w:hAnsi="Arial" w:cs="Arial"/>
                <w:sz w:val="20"/>
              </w:rPr>
            </w:pPr>
          </w:p>
        </w:tc>
        <w:tc>
          <w:tcPr>
            <w:tcW w:w="562" w:type="pct"/>
            <w:shd w:val="clear" w:color="auto" w:fill="auto"/>
            <w:vAlign w:val="center"/>
          </w:tcPr>
          <w:p w:rsidR="007B1FF7" w:rsidRPr="003A4F66" w:rsidRDefault="007B1FF7" w:rsidP="00CC4797">
            <w:pPr>
              <w:spacing w:before="120"/>
              <w:jc w:val="center"/>
              <w:rPr>
                <w:rFonts w:ascii="Arial" w:hAnsi="Arial" w:cs="Arial"/>
                <w:sz w:val="20"/>
              </w:rPr>
            </w:pPr>
          </w:p>
        </w:tc>
        <w:tc>
          <w:tcPr>
            <w:tcW w:w="276" w:type="pct"/>
            <w:shd w:val="clear" w:color="auto" w:fill="auto"/>
            <w:vAlign w:val="center"/>
          </w:tcPr>
          <w:p w:rsidR="007B1FF7" w:rsidRPr="003A4F66" w:rsidRDefault="007B1FF7" w:rsidP="00CC4797">
            <w:pPr>
              <w:spacing w:before="120"/>
              <w:jc w:val="center"/>
              <w:rPr>
                <w:rFonts w:ascii="Arial" w:hAnsi="Arial" w:cs="Arial"/>
                <w:sz w:val="20"/>
              </w:rPr>
            </w:pPr>
          </w:p>
        </w:tc>
        <w:tc>
          <w:tcPr>
            <w:tcW w:w="270" w:type="pct"/>
            <w:shd w:val="clear" w:color="auto" w:fill="auto"/>
            <w:vAlign w:val="center"/>
          </w:tcPr>
          <w:p w:rsidR="007B1FF7" w:rsidRPr="003A4F66" w:rsidRDefault="007B1FF7" w:rsidP="00CC4797">
            <w:pPr>
              <w:spacing w:before="120"/>
              <w:jc w:val="center"/>
              <w:rPr>
                <w:rFonts w:ascii="Arial" w:hAnsi="Arial" w:cs="Arial"/>
                <w:sz w:val="20"/>
              </w:rPr>
            </w:pPr>
          </w:p>
        </w:tc>
        <w:tc>
          <w:tcPr>
            <w:tcW w:w="466" w:type="pct"/>
            <w:shd w:val="clear" w:color="auto" w:fill="auto"/>
            <w:vAlign w:val="center"/>
          </w:tcPr>
          <w:p w:rsidR="007B1FF7" w:rsidRPr="003A4F66" w:rsidRDefault="007B1FF7" w:rsidP="00CC4797">
            <w:pPr>
              <w:spacing w:before="120"/>
              <w:jc w:val="center"/>
              <w:rPr>
                <w:rFonts w:ascii="Arial" w:hAnsi="Arial" w:cs="Arial"/>
                <w:sz w:val="20"/>
              </w:rPr>
            </w:pPr>
          </w:p>
        </w:tc>
        <w:tc>
          <w:tcPr>
            <w:tcW w:w="373" w:type="pct"/>
            <w:shd w:val="clear" w:color="auto" w:fill="auto"/>
            <w:vAlign w:val="center"/>
          </w:tcPr>
          <w:p w:rsidR="007B1FF7" w:rsidRPr="003A4F66" w:rsidRDefault="007B1FF7" w:rsidP="00CC4797">
            <w:pPr>
              <w:spacing w:before="120"/>
              <w:jc w:val="center"/>
              <w:rPr>
                <w:rFonts w:ascii="Arial" w:hAnsi="Arial" w:cs="Arial"/>
                <w:sz w:val="20"/>
              </w:rPr>
            </w:pPr>
          </w:p>
        </w:tc>
        <w:tc>
          <w:tcPr>
            <w:tcW w:w="464" w:type="pct"/>
            <w:shd w:val="clear" w:color="auto" w:fill="auto"/>
            <w:vAlign w:val="center"/>
          </w:tcPr>
          <w:p w:rsidR="007B1FF7" w:rsidRPr="003A4F66" w:rsidRDefault="007B1FF7" w:rsidP="00CC4797">
            <w:pPr>
              <w:spacing w:before="120"/>
              <w:jc w:val="center"/>
              <w:rPr>
                <w:rFonts w:ascii="Arial" w:hAnsi="Arial" w:cs="Arial"/>
                <w:sz w:val="20"/>
              </w:rPr>
            </w:pPr>
          </w:p>
        </w:tc>
        <w:tc>
          <w:tcPr>
            <w:tcW w:w="431" w:type="pct"/>
            <w:shd w:val="clear" w:color="auto" w:fill="auto"/>
            <w:vAlign w:val="center"/>
          </w:tcPr>
          <w:p w:rsidR="007B1FF7" w:rsidRPr="003A4F66" w:rsidRDefault="007B1FF7" w:rsidP="00CC4797">
            <w:pPr>
              <w:spacing w:before="120"/>
              <w:jc w:val="center"/>
              <w:rPr>
                <w:rFonts w:ascii="Arial" w:hAnsi="Arial" w:cs="Arial"/>
                <w:sz w:val="20"/>
              </w:rPr>
            </w:pPr>
          </w:p>
        </w:tc>
        <w:tc>
          <w:tcPr>
            <w:tcW w:w="495" w:type="pct"/>
            <w:shd w:val="clear" w:color="auto" w:fill="auto"/>
            <w:vAlign w:val="center"/>
          </w:tcPr>
          <w:p w:rsidR="007B1FF7" w:rsidRPr="003A4F66" w:rsidRDefault="007B1FF7" w:rsidP="00CC4797">
            <w:pPr>
              <w:spacing w:before="120"/>
              <w:jc w:val="center"/>
              <w:rPr>
                <w:rFonts w:ascii="Arial" w:hAnsi="Arial" w:cs="Arial"/>
                <w:sz w:val="20"/>
              </w:rPr>
            </w:pPr>
          </w:p>
        </w:tc>
        <w:tc>
          <w:tcPr>
            <w:tcW w:w="557" w:type="pct"/>
            <w:shd w:val="clear" w:color="auto" w:fill="auto"/>
            <w:vAlign w:val="center"/>
          </w:tcPr>
          <w:p w:rsidR="007B1FF7" w:rsidRPr="003A4F66" w:rsidRDefault="007B1FF7" w:rsidP="00CC4797">
            <w:pPr>
              <w:spacing w:before="120"/>
              <w:jc w:val="center"/>
              <w:rPr>
                <w:rFonts w:ascii="Arial" w:hAnsi="Arial" w:cs="Arial"/>
                <w:sz w:val="20"/>
              </w:rPr>
            </w:pPr>
          </w:p>
        </w:tc>
        <w:tc>
          <w:tcPr>
            <w:tcW w:w="444" w:type="pct"/>
            <w:shd w:val="clear" w:color="auto" w:fill="auto"/>
            <w:vAlign w:val="center"/>
          </w:tcPr>
          <w:p w:rsidR="007B1FF7" w:rsidRPr="003A4F66" w:rsidRDefault="007B1FF7" w:rsidP="00CC4797">
            <w:pPr>
              <w:spacing w:before="120"/>
              <w:jc w:val="center"/>
              <w:rPr>
                <w:rFonts w:ascii="Arial" w:hAnsi="Arial" w:cs="Arial"/>
                <w:sz w:val="20"/>
              </w:rPr>
            </w:pPr>
          </w:p>
        </w:tc>
        <w:tc>
          <w:tcPr>
            <w:tcW w:w="498" w:type="pct"/>
            <w:shd w:val="clear" w:color="auto" w:fill="auto"/>
            <w:vAlign w:val="center"/>
          </w:tcPr>
          <w:p w:rsidR="007B1FF7" w:rsidRPr="003A4F66" w:rsidRDefault="007B1FF7" w:rsidP="00CC4797">
            <w:pPr>
              <w:spacing w:before="120"/>
              <w:jc w:val="center"/>
              <w:rPr>
                <w:rFonts w:ascii="Arial" w:hAnsi="Arial" w:cs="Arial"/>
                <w:sz w:val="20"/>
              </w:rPr>
            </w:pPr>
          </w:p>
        </w:tc>
      </w:tr>
      <w:tr w:rsidR="009C6DEF" w:rsidRPr="003A4F66">
        <w:trPr>
          <w:trHeight w:val="20"/>
        </w:trPr>
        <w:tc>
          <w:tcPr>
            <w:tcW w:w="163" w:type="pct"/>
            <w:shd w:val="clear" w:color="auto" w:fill="auto"/>
            <w:vAlign w:val="center"/>
          </w:tcPr>
          <w:p w:rsidR="007B1FF7" w:rsidRPr="003A4F66" w:rsidRDefault="007B1FF7" w:rsidP="00CC4797">
            <w:pPr>
              <w:spacing w:before="120"/>
              <w:jc w:val="center"/>
              <w:rPr>
                <w:rFonts w:ascii="Arial" w:hAnsi="Arial" w:cs="Arial"/>
                <w:sz w:val="20"/>
              </w:rPr>
            </w:pPr>
          </w:p>
        </w:tc>
        <w:tc>
          <w:tcPr>
            <w:tcW w:w="562" w:type="pct"/>
            <w:shd w:val="clear" w:color="auto" w:fill="auto"/>
            <w:vAlign w:val="center"/>
          </w:tcPr>
          <w:p w:rsidR="007B1FF7" w:rsidRPr="003A4F66" w:rsidRDefault="007B1FF7" w:rsidP="00CC4797">
            <w:pPr>
              <w:spacing w:before="120"/>
              <w:jc w:val="center"/>
              <w:rPr>
                <w:rFonts w:ascii="Arial" w:hAnsi="Arial" w:cs="Arial"/>
                <w:sz w:val="20"/>
              </w:rPr>
            </w:pPr>
          </w:p>
        </w:tc>
        <w:tc>
          <w:tcPr>
            <w:tcW w:w="276" w:type="pct"/>
            <w:shd w:val="clear" w:color="auto" w:fill="auto"/>
            <w:vAlign w:val="center"/>
          </w:tcPr>
          <w:p w:rsidR="007B1FF7" w:rsidRPr="003A4F66" w:rsidRDefault="007B1FF7" w:rsidP="00CC4797">
            <w:pPr>
              <w:spacing w:before="120"/>
              <w:jc w:val="center"/>
              <w:rPr>
                <w:rFonts w:ascii="Arial" w:hAnsi="Arial" w:cs="Arial"/>
                <w:sz w:val="20"/>
              </w:rPr>
            </w:pPr>
          </w:p>
        </w:tc>
        <w:tc>
          <w:tcPr>
            <w:tcW w:w="270" w:type="pct"/>
            <w:shd w:val="clear" w:color="auto" w:fill="auto"/>
            <w:vAlign w:val="center"/>
          </w:tcPr>
          <w:p w:rsidR="007B1FF7" w:rsidRPr="003A4F66" w:rsidRDefault="007B1FF7" w:rsidP="00CC4797">
            <w:pPr>
              <w:spacing w:before="120"/>
              <w:jc w:val="center"/>
              <w:rPr>
                <w:rFonts w:ascii="Arial" w:hAnsi="Arial" w:cs="Arial"/>
                <w:sz w:val="20"/>
              </w:rPr>
            </w:pPr>
          </w:p>
        </w:tc>
        <w:tc>
          <w:tcPr>
            <w:tcW w:w="466" w:type="pct"/>
            <w:shd w:val="clear" w:color="auto" w:fill="auto"/>
            <w:vAlign w:val="center"/>
          </w:tcPr>
          <w:p w:rsidR="007B1FF7" w:rsidRPr="003A4F66" w:rsidRDefault="007B1FF7" w:rsidP="00CC4797">
            <w:pPr>
              <w:spacing w:before="120"/>
              <w:jc w:val="center"/>
              <w:rPr>
                <w:rFonts w:ascii="Arial" w:hAnsi="Arial" w:cs="Arial"/>
                <w:sz w:val="20"/>
              </w:rPr>
            </w:pPr>
          </w:p>
        </w:tc>
        <w:tc>
          <w:tcPr>
            <w:tcW w:w="373" w:type="pct"/>
            <w:shd w:val="clear" w:color="auto" w:fill="auto"/>
            <w:vAlign w:val="center"/>
          </w:tcPr>
          <w:p w:rsidR="007B1FF7" w:rsidRPr="003A4F66" w:rsidRDefault="007B1FF7" w:rsidP="00CC4797">
            <w:pPr>
              <w:spacing w:before="120"/>
              <w:jc w:val="center"/>
              <w:rPr>
                <w:rFonts w:ascii="Arial" w:hAnsi="Arial" w:cs="Arial"/>
                <w:sz w:val="20"/>
              </w:rPr>
            </w:pPr>
          </w:p>
        </w:tc>
        <w:tc>
          <w:tcPr>
            <w:tcW w:w="464" w:type="pct"/>
            <w:shd w:val="clear" w:color="auto" w:fill="auto"/>
            <w:vAlign w:val="center"/>
          </w:tcPr>
          <w:p w:rsidR="007B1FF7" w:rsidRPr="003A4F66" w:rsidRDefault="007B1FF7" w:rsidP="00CC4797">
            <w:pPr>
              <w:spacing w:before="120"/>
              <w:jc w:val="center"/>
              <w:rPr>
                <w:rFonts w:ascii="Arial" w:hAnsi="Arial" w:cs="Arial"/>
                <w:sz w:val="20"/>
              </w:rPr>
            </w:pPr>
          </w:p>
        </w:tc>
        <w:tc>
          <w:tcPr>
            <w:tcW w:w="431" w:type="pct"/>
            <w:shd w:val="clear" w:color="auto" w:fill="auto"/>
            <w:vAlign w:val="center"/>
          </w:tcPr>
          <w:p w:rsidR="007B1FF7" w:rsidRPr="003A4F66" w:rsidRDefault="007B1FF7" w:rsidP="00CC4797">
            <w:pPr>
              <w:spacing w:before="120"/>
              <w:jc w:val="center"/>
              <w:rPr>
                <w:rFonts w:ascii="Arial" w:hAnsi="Arial" w:cs="Arial"/>
                <w:sz w:val="20"/>
              </w:rPr>
            </w:pPr>
          </w:p>
        </w:tc>
        <w:tc>
          <w:tcPr>
            <w:tcW w:w="495" w:type="pct"/>
            <w:shd w:val="clear" w:color="auto" w:fill="auto"/>
            <w:vAlign w:val="center"/>
          </w:tcPr>
          <w:p w:rsidR="007B1FF7" w:rsidRPr="003A4F66" w:rsidRDefault="007B1FF7" w:rsidP="00CC4797">
            <w:pPr>
              <w:spacing w:before="120"/>
              <w:jc w:val="center"/>
              <w:rPr>
                <w:rFonts w:ascii="Arial" w:hAnsi="Arial" w:cs="Arial"/>
                <w:sz w:val="20"/>
              </w:rPr>
            </w:pPr>
          </w:p>
        </w:tc>
        <w:tc>
          <w:tcPr>
            <w:tcW w:w="557" w:type="pct"/>
            <w:shd w:val="clear" w:color="auto" w:fill="auto"/>
            <w:vAlign w:val="center"/>
          </w:tcPr>
          <w:p w:rsidR="007B1FF7" w:rsidRPr="003A4F66" w:rsidRDefault="007B1FF7" w:rsidP="00CC4797">
            <w:pPr>
              <w:spacing w:before="120"/>
              <w:jc w:val="center"/>
              <w:rPr>
                <w:rFonts w:ascii="Arial" w:hAnsi="Arial" w:cs="Arial"/>
                <w:sz w:val="20"/>
              </w:rPr>
            </w:pPr>
          </w:p>
        </w:tc>
        <w:tc>
          <w:tcPr>
            <w:tcW w:w="444" w:type="pct"/>
            <w:shd w:val="clear" w:color="auto" w:fill="auto"/>
            <w:vAlign w:val="center"/>
          </w:tcPr>
          <w:p w:rsidR="007B1FF7" w:rsidRPr="003A4F66" w:rsidRDefault="007B1FF7" w:rsidP="00CC4797">
            <w:pPr>
              <w:spacing w:before="120"/>
              <w:jc w:val="center"/>
              <w:rPr>
                <w:rFonts w:ascii="Arial" w:hAnsi="Arial" w:cs="Arial"/>
                <w:sz w:val="20"/>
              </w:rPr>
            </w:pPr>
          </w:p>
        </w:tc>
        <w:tc>
          <w:tcPr>
            <w:tcW w:w="498" w:type="pct"/>
            <w:shd w:val="clear" w:color="auto" w:fill="auto"/>
            <w:vAlign w:val="center"/>
          </w:tcPr>
          <w:p w:rsidR="007B1FF7" w:rsidRPr="003A4F66" w:rsidRDefault="007B1FF7" w:rsidP="00CC4797">
            <w:pPr>
              <w:spacing w:before="120"/>
              <w:jc w:val="center"/>
              <w:rPr>
                <w:rFonts w:ascii="Arial" w:hAnsi="Arial" w:cs="Arial"/>
                <w:sz w:val="20"/>
              </w:rPr>
            </w:pPr>
          </w:p>
        </w:tc>
      </w:tr>
      <w:tr w:rsidR="009C6DEF" w:rsidRPr="003A4F66">
        <w:trPr>
          <w:trHeight w:val="20"/>
        </w:trPr>
        <w:tc>
          <w:tcPr>
            <w:tcW w:w="163" w:type="pct"/>
            <w:shd w:val="clear" w:color="auto" w:fill="auto"/>
            <w:vAlign w:val="center"/>
          </w:tcPr>
          <w:p w:rsidR="007B1FF7" w:rsidRPr="003A4F66" w:rsidRDefault="007B1FF7" w:rsidP="00CC4797">
            <w:pPr>
              <w:spacing w:before="120"/>
              <w:jc w:val="center"/>
              <w:rPr>
                <w:rFonts w:ascii="Arial" w:hAnsi="Arial" w:cs="Arial"/>
                <w:b/>
                <w:i/>
                <w:sz w:val="20"/>
              </w:rPr>
            </w:pPr>
          </w:p>
        </w:tc>
        <w:tc>
          <w:tcPr>
            <w:tcW w:w="562" w:type="pct"/>
            <w:shd w:val="clear" w:color="auto" w:fill="auto"/>
            <w:vAlign w:val="center"/>
          </w:tcPr>
          <w:p w:rsidR="007B1FF7" w:rsidRPr="003A4F66" w:rsidRDefault="007B1FF7" w:rsidP="00CC4797">
            <w:pPr>
              <w:spacing w:before="120"/>
              <w:jc w:val="center"/>
              <w:rPr>
                <w:rFonts w:ascii="Arial" w:hAnsi="Arial" w:cs="Arial"/>
                <w:b/>
                <w:i/>
                <w:sz w:val="20"/>
                <w:lang w:val="en-US"/>
              </w:rPr>
            </w:pPr>
            <w:r w:rsidRPr="003A4F66">
              <w:rPr>
                <w:rFonts w:ascii="Arial" w:hAnsi="Arial" w:cs="Arial"/>
                <w:b/>
                <w:i/>
                <w:sz w:val="20"/>
              </w:rPr>
              <w:t>Tổng s</w:t>
            </w:r>
            <w:r w:rsidRPr="003A4F66">
              <w:rPr>
                <w:rFonts w:ascii="Arial" w:hAnsi="Arial" w:cs="Arial"/>
                <w:b/>
                <w:i/>
                <w:sz w:val="20"/>
                <w:lang w:val="en-US"/>
              </w:rPr>
              <w:t>ố</w:t>
            </w:r>
          </w:p>
        </w:tc>
        <w:tc>
          <w:tcPr>
            <w:tcW w:w="276" w:type="pct"/>
            <w:shd w:val="clear" w:color="auto" w:fill="auto"/>
            <w:vAlign w:val="center"/>
          </w:tcPr>
          <w:p w:rsidR="007B1FF7" w:rsidRPr="003A4F66" w:rsidRDefault="007B1FF7" w:rsidP="00CC4797">
            <w:pPr>
              <w:spacing w:before="120"/>
              <w:jc w:val="center"/>
              <w:rPr>
                <w:rFonts w:ascii="Arial" w:hAnsi="Arial" w:cs="Arial"/>
                <w:b/>
                <w:i/>
                <w:sz w:val="20"/>
              </w:rPr>
            </w:pPr>
          </w:p>
        </w:tc>
        <w:tc>
          <w:tcPr>
            <w:tcW w:w="270" w:type="pct"/>
            <w:shd w:val="clear" w:color="auto" w:fill="auto"/>
            <w:vAlign w:val="center"/>
          </w:tcPr>
          <w:p w:rsidR="007B1FF7" w:rsidRPr="003A4F66" w:rsidRDefault="007B1FF7" w:rsidP="00CC4797">
            <w:pPr>
              <w:spacing w:before="120"/>
              <w:jc w:val="center"/>
              <w:rPr>
                <w:rFonts w:ascii="Arial" w:hAnsi="Arial" w:cs="Arial"/>
                <w:b/>
                <w:i/>
                <w:sz w:val="20"/>
              </w:rPr>
            </w:pPr>
          </w:p>
        </w:tc>
        <w:tc>
          <w:tcPr>
            <w:tcW w:w="466" w:type="pct"/>
            <w:shd w:val="clear" w:color="auto" w:fill="auto"/>
            <w:vAlign w:val="center"/>
          </w:tcPr>
          <w:p w:rsidR="007B1FF7" w:rsidRPr="003A4F66" w:rsidRDefault="007B1FF7" w:rsidP="00CC4797">
            <w:pPr>
              <w:spacing w:before="120"/>
              <w:jc w:val="center"/>
              <w:rPr>
                <w:rFonts w:ascii="Arial" w:hAnsi="Arial" w:cs="Arial"/>
                <w:b/>
                <w:i/>
                <w:sz w:val="20"/>
              </w:rPr>
            </w:pPr>
          </w:p>
        </w:tc>
        <w:tc>
          <w:tcPr>
            <w:tcW w:w="373" w:type="pct"/>
            <w:shd w:val="clear" w:color="auto" w:fill="auto"/>
            <w:vAlign w:val="center"/>
          </w:tcPr>
          <w:p w:rsidR="007B1FF7" w:rsidRPr="003A4F66" w:rsidRDefault="007B1FF7" w:rsidP="00CC4797">
            <w:pPr>
              <w:spacing w:before="120"/>
              <w:jc w:val="center"/>
              <w:rPr>
                <w:rFonts w:ascii="Arial" w:hAnsi="Arial" w:cs="Arial"/>
                <w:b/>
                <w:i/>
                <w:sz w:val="20"/>
              </w:rPr>
            </w:pPr>
          </w:p>
        </w:tc>
        <w:tc>
          <w:tcPr>
            <w:tcW w:w="464" w:type="pct"/>
            <w:shd w:val="clear" w:color="auto" w:fill="auto"/>
            <w:vAlign w:val="center"/>
          </w:tcPr>
          <w:p w:rsidR="007B1FF7" w:rsidRPr="003A4F66" w:rsidRDefault="007B1FF7" w:rsidP="00CC4797">
            <w:pPr>
              <w:spacing w:before="120"/>
              <w:jc w:val="center"/>
              <w:rPr>
                <w:rFonts w:ascii="Arial" w:hAnsi="Arial" w:cs="Arial"/>
                <w:b/>
                <w:i/>
                <w:sz w:val="20"/>
              </w:rPr>
            </w:pPr>
          </w:p>
        </w:tc>
        <w:tc>
          <w:tcPr>
            <w:tcW w:w="431" w:type="pct"/>
            <w:shd w:val="clear" w:color="auto" w:fill="auto"/>
            <w:vAlign w:val="center"/>
          </w:tcPr>
          <w:p w:rsidR="007B1FF7" w:rsidRPr="003A4F66" w:rsidRDefault="007B1FF7" w:rsidP="00CC4797">
            <w:pPr>
              <w:spacing w:before="120"/>
              <w:jc w:val="center"/>
              <w:rPr>
                <w:rFonts w:ascii="Arial" w:hAnsi="Arial" w:cs="Arial"/>
                <w:b/>
                <w:i/>
                <w:sz w:val="20"/>
              </w:rPr>
            </w:pPr>
          </w:p>
        </w:tc>
        <w:tc>
          <w:tcPr>
            <w:tcW w:w="495" w:type="pct"/>
            <w:shd w:val="clear" w:color="auto" w:fill="auto"/>
            <w:vAlign w:val="center"/>
          </w:tcPr>
          <w:p w:rsidR="007B1FF7" w:rsidRPr="003A4F66" w:rsidRDefault="007B1FF7" w:rsidP="00CC4797">
            <w:pPr>
              <w:spacing w:before="120"/>
              <w:jc w:val="center"/>
              <w:rPr>
                <w:rFonts w:ascii="Arial" w:hAnsi="Arial" w:cs="Arial"/>
                <w:b/>
                <w:i/>
                <w:sz w:val="20"/>
              </w:rPr>
            </w:pPr>
          </w:p>
        </w:tc>
        <w:tc>
          <w:tcPr>
            <w:tcW w:w="557" w:type="pct"/>
            <w:shd w:val="clear" w:color="auto" w:fill="auto"/>
            <w:vAlign w:val="center"/>
          </w:tcPr>
          <w:p w:rsidR="007B1FF7" w:rsidRPr="003A4F66" w:rsidRDefault="007B1FF7" w:rsidP="00CC4797">
            <w:pPr>
              <w:spacing w:before="120"/>
              <w:jc w:val="center"/>
              <w:rPr>
                <w:rFonts w:ascii="Arial" w:hAnsi="Arial" w:cs="Arial"/>
                <w:b/>
                <w:i/>
                <w:sz w:val="20"/>
              </w:rPr>
            </w:pPr>
          </w:p>
        </w:tc>
        <w:tc>
          <w:tcPr>
            <w:tcW w:w="444" w:type="pct"/>
            <w:shd w:val="clear" w:color="auto" w:fill="auto"/>
            <w:vAlign w:val="center"/>
          </w:tcPr>
          <w:p w:rsidR="007B1FF7" w:rsidRPr="003A4F66" w:rsidRDefault="007B1FF7" w:rsidP="00CC4797">
            <w:pPr>
              <w:spacing w:before="120"/>
              <w:jc w:val="center"/>
              <w:rPr>
                <w:rFonts w:ascii="Arial" w:hAnsi="Arial" w:cs="Arial"/>
                <w:b/>
                <w:i/>
                <w:sz w:val="20"/>
              </w:rPr>
            </w:pPr>
          </w:p>
        </w:tc>
        <w:tc>
          <w:tcPr>
            <w:tcW w:w="498" w:type="pct"/>
            <w:shd w:val="clear" w:color="auto" w:fill="auto"/>
            <w:vAlign w:val="center"/>
          </w:tcPr>
          <w:p w:rsidR="007B1FF7" w:rsidRPr="003A4F66" w:rsidRDefault="007B1FF7" w:rsidP="00CC4797">
            <w:pPr>
              <w:spacing w:before="120"/>
              <w:jc w:val="center"/>
              <w:rPr>
                <w:rFonts w:ascii="Arial" w:hAnsi="Arial" w:cs="Arial"/>
                <w:b/>
                <w:i/>
                <w:sz w:val="20"/>
              </w:rPr>
            </w:pPr>
          </w:p>
        </w:tc>
      </w:tr>
    </w:tbl>
    <w:p w:rsidR="00D81027" w:rsidRDefault="00D81027" w:rsidP="00CC4797">
      <w:pPr>
        <w:spacing w:before="120"/>
        <w:rPr>
          <w:rFonts w:ascii="Arial" w:hAnsi="Arial" w:cs="Arial"/>
          <w:sz w:val="20"/>
          <w:lang w:val="en-US"/>
        </w:rPr>
      </w:pPr>
    </w:p>
    <w:p w:rsidR="00CC4797" w:rsidRPr="00CC4797" w:rsidRDefault="00CC4797" w:rsidP="00CC4797">
      <w:pPr>
        <w:spacing w:before="120"/>
        <w:rPr>
          <w:rFonts w:ascii="Arial" w:hAnsi="Arial" w:cs="Arial"/>
          <w:sz w:val="20"/>
          <w:lang w:val="en-US"/>
        </w:rPr>
        <w:sectPr w:rsidR="00CC4797" w:rsidRPr="00CC4797" w:rsidSect="00CC4797">
          <w:pgSz w:w="15840" w:h="12240" w:orient="landscape" w:code="1"/>
          <w:pgMar w:top="1800" w:right="1440" w:bottom="1800" w:left="1440" w:header="0" w:footer="0" w:gutter="0"/>
          <w:cols w:space="720"/>
          <w:noEndnote/>
          <w:docGrid w:linePitch="360"/>
        </w:sectPr>
      </w:pPr>
    </w:p>
    <w:p w:rsidR="004C2DF1" w:rsidRPr="004C2DF1" w:rsidRDefault="004C2DF1" w:rsidP="00CC4797">
      <w:pPr>
        <w:spacing w:before="120"/>
        <w:jc w:val="center"/>
        <w:rPr>
          <w:rFonts w:ascii="Arial" w:hAnsi="Arial" w:cs="Arial"/>
          <w:b/>
          <w:lang w:val="en-US"/>
        </w:rPr>
      </w:pPr>
      <w:r>
        <w:rPr>
          <w:rFonts w:ascii="Arial" w:hAnsi="Arial" w:cs="Arial"/>
          <w:b/>
        </w:rPr>
        <w:lastRenderedPageBreak/>
        <w:t>PHỤ LỤC 3</w:t>
      </w:r>
    </w:p>
    <w:p w:rsidR="00FA42AA" w:rsidRPr="003A4F66" w:rsidRDefault="00FA42AA" w:rsidP="00CC4797">
      <w:pPr>
        <w:spacing w:before="120"/>
        <w:jc w:val="center"/>
        <w:rPr>
          <w:rFonts w:ascii="Arial" w:hAnsi="Arial" w:cs="Arial"/>
          <w:i/>
          <w:sz w:val="20"/>
          <w:lang w:val="en-US"/>
        </w:rPr>
      </w:pPr>
      <w:r w:rsidRPr="004C2DF1">
        <w:rPr>
          <w:rFonts w:ascii="Arial" w:hAnsi="Arial" w:cs="Arial"/>
          <w:sz w:val="20"/>
          <w:lang w:val="en-US"/>
        </w:rPr>
        <w:t>MẪU HỒ SƠ CẤP CỨU</w:t>
      </w:r>
      <w:r w:rsidR="004C2DF1" w:rsidRPr="004C2DF1">
        <w:rPr>
          <w:rFonts w:ascii="Arial" w:hAnsi="Arial" w:cs="Arial"/>
          <w:sz w:val="20"/>
          <w:lang w:val="en-US"/>
        </w:rPr>
        <w:t xml:space="preserve"> </w:t>
      </w:r>
      <w:r w:rsidRPr="004C2DF1">
        <w:rPr>
          <w:rFonts w:ascii="Arial" w:hAnsi="Arial" w:cs="Arial"/>
          <w:sz w:val="20"/>
          <w:lang w:val="en-US"/>
        </w:rPr>
        <w:t>TAI NẠN LAO ĐỘNG TẠI CƠ SỞ LAO ĐỘNG</w:t>
      </w:r>
      <w:r w:rsidRPr="003A4F66">
        <w:rPr>
          <w:rFonts w:ascii="Arial" w:hAnsi="Arial" w:cs="Arial"/>
          <w:b/>
          <w:sz w:val="20"/>
          <w:lang w:val="en-US"/>
        </w:rPr>
        <w:br/>
      </w:r>
      <w:r w:rsidRPr="003A4F66">
        <w:rPr>
          <w:rFonts w:ascii="Arial" w:hAnsi="Arial" w:cs="Arial"/>
          <w:i/>
          <w:sz w:val="20"/>
          <w:lang w:val="en-US"/>
        </w:rPr>
        <w:t>(Ban hành kèm theo Thông tư số 19/2016/TT-BYT ngày 30 tháng 6 năm 2016 của Bộ trưởng Bộ Y tế)</w:t>
      </w:r>
    </w:p>
    <w:p w:rsidR="00FA42AA" w:rsidRPr="004C2DF1" w:rsidRDefault="00FA42AA" w:rsidP="00CC4797">
      <w:pPr>
        <w:spacing w:before="120"/>
        <w:jc w:val="center"/>
        <w:rPr>
          <w:rFonts w:ascii="Arial" w:hAnsi="Arial" w:cs="Arial"/>
          <w:b/>
          <w:sz w:val="20"/>
          <w:lang w:val="en-US"/>
        </w:rPr>
      </w:pPr>
      <w:r w:rsidRPr="003A4F66">
        <w:rPr>
          <w:rFonts w:ascii="Arial" w:hAnsi="Arial" w:cs="Arial"/>
          <w:b/>
          <w:sz w:val="20"/>
        </w:rPr>
        <w:t>CỘNG HÒA XÃ HỘI CHỦ NGHĨA VIỆT NAM</w:t>
      </w:r>
      <w:r w:rsidRPr="003A4F66">
        <w:rPr>
          <w:rFonts w:ascii="Arial" w:hAnsi="Arial" w:cs="Arial"/>
          <w:b/>
          <w:sz w:val="20"/>
        </w:rPr>
        <w:br/>
        <w:t>Độc lập - Tự do - Hạ</w:t>
      </w:r>
      <w:r w:rsidR="004C2DF1">
        <w:rPr>
          <w:rFonts w:ascii="Arial" w:hAnsi="Arial" w:cs="Arial"/>
          <w:b/>
          <w:sz w:val="20"/>
        </w:rPr>
        <w:t>nh phúc</w:t>
      </w:r>
      <w:r w:rsidR="004C2DF1">
        <w:rPr>
          <w:rFonts w:ascii="Arial" w:hAnsi="Arial" w:cs="Arial"/>
          <w:b/>
          <w:sz w:val="20"/>
        </w:rPr>
        <w:br/>
        <w:t>-------------------</w:t>
      </w:r>
    </w:p>
    <w:p w:rsidR="00FA42AA" w:rsidRPr="003A4F66" w:rsidRDefault="00FA42AA" w:rsidP="00CC4797">
      <w:pPr>
        <w:spacing w:before="120"/>
        <w:jc w:val="right"/>
        <w:rPr>
          <w:rFonts w:ascii="Arial" w:hAnsi="Arial" w:cs="Arial"/>
          <w:i/>
          <w:sz w:val="20"/>
        </w:rPr>
      </w:pPr>
    </w:p>
    <w:p w:rsidR="00FA42AA" w:rsidRPr="000911C1" w:rsidRDefault="000911C1" w:rsidP="000911C1">
      <w:pPr>
        <w:spacing w:before="120"/>
        <w:jc w:val="center"/>
        <w:rPr>
          <w:rFonts w:ascii="Arial" w:hAnsi="Arial" w:cs="Arial"/>
          <w:b/>
          <w:sz w:val="20"/>
          <w:lang w:val="en-US"/>
        </w:rPr>
      </w:pPr>
      <w:r>
        <w:rPr>
          <w:rFonts w:ascii="Arial" w:hAnsi="Arial" w:cs="Arial"/>
          <w:b/>
          <w:sz w:val="20"/>
          <w:lang w:val="en-US"/>
        </w:rPr>
        <w:t>HỒ SƠ CẤP CỨU</w:t>
      </w:r>
      <w:r>
        <w:rPr>
          <w:rFonts w:ascii="Arial" w:hAnsi="Arial" w:cs="Arial"/>
          <w:b/>
          <w:sz w:val="20"/>
          <w:lang w:val="en-US"/>
        </w:rPr>
        <w:br/>
        <w:t>TAI NẠN LAO ĐỘNG TẠI CƠ SỞ LAO ĐỘNG</w:t>
      </w:r>
    </w:p>
    <w:p w:rsidR="00FA42AA" w:rsidRPr="003A4F66" w:rsidRDefault="00FA42AA" w:rsidP="00CC4797">
      <w:pPr>
        <w:tabs>
          <w:tab w:val="right" w:leader="underscore" w:pos="8280"/>
        </w:tabs>
        <w:spacing w:before="120"/>
        <w:rPr>
          <w:rFonts w:ascii="Arial" w:hAnsi="Arial" w:cs="Arial"/>
          <w:sz w:val="20"/>
          <w:lang w:val="en-US"/>
        </w:rPr>
      </w:pPr>
      <w:r w:rsidRPr="003A4F66">
        <w:rPr>
          <w:rFonts w:ascii="Arial" w:hAnsi="Arial" w:cs="Arial"/>
          <w:sz w:val="20"/>
        </w:rPr>
        <w:t>Tên cơ sở lao động</w:t>
      </w:r>
      <w:r w:rsidR="00F20955">
        <w:rPr>
          <w:rFonts w:ascii="Arial" w:hAnsi="Arial" w:cs="Arial"/>
          <w:sz w:val="20"/>
        </w:rPr>
        <w:t>:</w:t>
      </w:r>
      <w:r w:rsidRPr="003A4F66">
        <w:rPr>
          <w:rFonts w:ascii="Arial" w:hAnsi="Arial" w:cs="Arial"/>
          <w:sz w:val="20"/>
          <w:lang w:val="en-US"/>
        </w:rPr>
        <w:t xml:space="preserve"> </w:t>
      </w:r>
      <w:r w:rsidR="00BE3A65">
        <w:rPr>
          <w:rFonts w:ascii="Arial" w:hAnsi="Arial" w:cs="Arial"/>
          <w:sz w:val="20"/>
          <w:lang w:val="en-US"/>
        </w:rPr>
        <w:tab/>
      </w:r>
    </w:p>
    <w:p w:rsidR="00FA42AA" w:rsidRPr="003A4F66" w:rsidRDefault="00FA42AA" w:rsidP="00CC4797">
      <w:pPr>
        <w:tabs>
          <w:tab w:val="right" w:leader="underscore" w:pos="8280"/>
        </w:tabs>
        <w:spacing w:before="120"/>
        <w:rPr>
          <w:rFonts w:ascii="Arial" w:hAnsi="Arial" w:cs="Arial"/>
          <w:sz w:val="20"/>
          <w:lang w:val="en-US"/>
        </w:rPr>
      </w:pPr>
      <w:r w:rsidRPr="003A4F66">
        <w:rPr>
          <w:rFonts w:ascii="Arial" w:hAnsi="Arial" w:cs="Arial"/>
          <w:sz w:val="20"/>
        </w:rPr>
        <w:t xml:space="preserve">Ngành chủ quản: </w:t>
      </w:r>
      <w:r w:rsidR="00BE3A65">
        <w:rPr>
          <w:rFonts w:ascii="Arial" w:hAnsi="Arial" w:cs="Arial"/>
          <w:sz w:val="20"/>
          <w:lang w:val="en-US"/>
        </w:rPr>
        <w:tab/>
      </w:r>
    </w:p>
    <w:p w:rsidR="00FA42AA" w:rsidRPr="003A4F66" w:rsidRDefault="00FA42AA" w:rsidP="00CC4797">
      <w:pPr>
        <w:tabs>
          <w:tab w:val="right" w:leader="underscore" w:pos="8280"/>
        </w:tabs>
        <w:spacing w:before="120"/>
        <w:rPr>
          <w:rFonts w:ascii="Arial" w:hAnsi="Arial" w:cs="Arial"/>
          <w:sz w:val="20"/>
          <w:lang w:val="en-US"/>
        </w:rPr>
      </w:pPr>
      <w:r w:rsidRPr="003A4F66">
        <w:rPr>
          <w:rFonts w:ascii="Arial" w:hAnsi="Arial" w:cs="Arial"/>
          <w:sz w:val="20"/>
        </w:rPr>
        <w:t>Địa ch</w:t>
      </w:r>
      <w:r w:rsidRPr="003A4F66">
        <w:rPr>
          <w:rFonts w:ascii="Arial" w:hAnsi="Arial" w:cs="Arial"/>
          <w:sz w:val="20"/>
          <w:lang w:val="en-US"/>
        </w:rPr>
        <w:t>ỉ</w:t>
      </w:r>
      <w:r w:rsidRPr="003A4F66">
        <w:rPr>
          <w:rFonts w:ascii="Arial" w:hAnsi="Arial" w:cs="Arial"/>
          <w:sz w:val="20"/>
        </w:rPr>
        <w:t>:</w:t>
      </w:r>
      <w:r w:rsidRPr="003A4F66">
        <w:rPr>
          <w:rFonts w:ascii="Arial" w:hAnsi="Arial" w:cs="Arial"/>
          <w:sz w:val="20"/>
          <w:lang w:val="en-US"/>
        </w:rPr>
        <w:t xml:space="preserve"> </w:t>
      </w:r>
      <w:r w:rsidR="00BE3A65">
        <w:rPr>
          <w:rFonts w:ascii="Arial" w:hAnsi="Arial" w:cs="Arial"/>
          <w:sz w:val="20"/>
          <w:lang w:val="en-US"/>
        </w:rPr>
        <w:tab/>
      </w:r>
    </w:p>
    <w:p w:rsidR="00FA42AA" w:rsidRPr="003A4F66" w:rsidRDefault="00FA42AA" w:rsidP="00CC4797">
      <w:pPr>
        <w:tabs>
          <w:tab w:val="right" w:leader="underscore" w:pos="8280"/>
        </w:tabs>
        <w:spacing w:before="120"/>
        <w:rPr>
          <w:rFonts w:ascii="Arial" w:hAnsi="Arial" w:cs="Arial"/>
          <w:sz w:val="20"/>
          <w:lang w:val="en-US"/>
        </w:rPr>
      </w:pPr>
      <w:r w:rsidRPr="003A4F66">
        <w:rPr>
          <w:rFonts w:ascii="Arial" w:hAnsi="Arial" w:cs="Arial"/>
          <w:sz w:val="20"/>
        </w:rPr>
        <w:t>Điện thoại:</w:t>
      </w:r>
      <w:r w:rsidRPr="003A4F66">
        <w:rPr>
          <w:rFonts w:ascii="Arial" w:hAnsi="Arial" w:cs="Arial"/>
          <w:sz w:val="20"/>
          <w:lang w:val="en-US"/>
        </w:rPr>
        <w:t xml:space="preserve"> </w:t>
      </w:r>
      <w:r w:rsidR="00BE3A65">
        <w:rPr>
          <w:rFonts w:ascii="Arial" w:hAnsi="Arial" w:cs="Arial"/>
          <w:sz w:val="20"/>
          <w:lang w:val="en-US"/>
        </w:rPr>
        <w:t>_______________________________</w:t>
      </w:r>
      <w:r w:rsidRPr="003A4F66">
        <w:rPr>
          <w:rFonts w:ascii="Arial" w:hAnsi="Arial" w:cs="Arial"/>
          <w:sz w:val="20"/>
          <w:lang w:val="en-US"/>
        </w:rPr>
        <w:t xml:space="preserve"> Số Fax: </w:t>
      </w:r>
      <w:r w:rsidR="00BE3A65">
        <w:rPr>
          <w:rFonts w:ascii="Arial" w:hAnsi="Arial" w:cs="Arial"/>
          <w:sz w:val="20"/>
          <w:lang w:val="en-US"/>
        </w:rPr>
        <w:tab/>
      </w:r>
    </w:p>
    <w:p w:rsidR="00FA42AA" w:rsidRPr="003A4F66" w:rsidRDefault="00FA42AA" w:rsidP="00CC4797">
      <w:pPr>
        <w:tabs>
          <w:tab w:val="right" w:leader="underscore" w:pos="8280"/>
        </w:tabs>
        <w:spacing w:before="120"/>
        <w:rPr>
          <w:rFonts w:ascii="Arial" w:hAnsi="Arial" w:cs="Arial"/>
          <w:sz w:val="20"/>
          <w:lang w:val="en-US"/>
        </w:rPr>
      </w:pPr>
      <w:r w:rsidRPr="003A4F66">
        <w:rPr>
          <w:rFonts w:ascii="Arial" w:hAnsi="Arial" w:cs="Arial"/>
          <w:sz w:val="20"/>
        </w:rPr>
        <w:t>E-mail</w:t>
      </w:r>
      <w:r w:rsidR="00BE3A65">
        <w:rPr>
          <w:rFonts w:ascii="Arial" w:hAnsi="Arial" w:cs="Arial"/>
          <w:sz w:val="20"/>
          <w:lang w:val="en-US"/>
        </w:rPr>
        <w:t>:___________________________________</w:t>
      </w:r>
      <w:r w:rsidRPr="003A4F66">
        <w:rPr>
          <w:rFonts w:ascii="Arial" w:hAnsi="Arial" w:cs="Arial"/>
          <w:sz w:val="20"/>
          <w:lang w:val="en-US"/>
        </w:rPr>
        <w:t xml:space="preserve"> Web</w:t>
      </w:r>
      <w:r w:rsidR="004C2DF1">
        <w:rPr>
          <w:rFonts w:ascii="Arial" w:hAnsi="Arial" w:cs="Arial"/>
          <w:sz w:val="20"/>
          <w:lang w:val="en-US"/>
        </w:rPr>
        <w:t>-</w:t>
      </w:r>
      <w:r w:rsidRPr="003A4F66">
        <w:rPr>
          <w:rFonts w:ascii="Arial" w:hAnsi="Arial" w:cs="Arial"/>
          <w:sz w:val="20"/>
          <w:lang w:val="en-US"/>
        </w:rPr>
        <w:t xml:space="preserve">site: </w:t>
      </w:r>
      <w:r w:rsidR="00BE3A65">
        <w:rPr>
          <w:rFonts w:ascii="Arial" w:hAnsi="Arial" w:cs="Arial"/>
          <w:sz w:val="20"/>
          <w:lang w:val="en-US"/>
        </w:rPr>
        <w:tab/>
      </w:r>
    </w:p>
    <w:p w:rsidR="00FA42AA" w:rsidRPr="00BE3A65" w:rsidRDefault="00FA42AA" w:rsidP="00CC4797">
      <w:pPr>
        <w:tabs>
          <w:tab w:val="right" w:leader="underscore" w:pos="8280"/>
        </w:tabs>
        <w:spacing w:before="120"/>
        <w:rPr>
          <w:rFonts w:ascii="Arial" w:hAnsi="Arial" w:cs="Arial"/>
          <w:sz w:val="20"/>
          <w:lang w:val="en-US"/>
        </w:rPr>
      </w:pPr>
      <w:r w:rsidRPr="003A4F66">
        <w:rPr>
          <w:rFonts w:ascii="Arial" w:hAnsi="Arial" w:cs="Arial"/>
          <w:sz w:val="20"/>
        </w:rPr>
        <w:t>Người liên h</w:t>
      </w:r>
      <w:r w:rsidRPr="003A4F66">
        <w:rPr>
          <w:rFonts w:ascii="Arial" w:hAnsi="Arial" w:cs="Arial"/>
          <w:sz w:val="20"/>
          <w:lang w:val="en-US"/>
        </w:rPr>
        <w:t>ệ</w:t>
      </w:r>
      <w:r w:rsidR="00BE3A65">
        <w:rPr>
          <w:rFonts w:ascii="Arial" w:hAnsi="Arial" w:cs="Arial"/>
          <w:sz w:val="20"/>
          <w:lang w:val="en-US"/>
        </w:rPr>
        <w:t>:</w:t>
      </w:r>
      <w:r w:rsidR="00BE3A65">
        <w:rPr>
          <w:rFonts w:ascii="Arial" w:hAnsi="Arial" w:cs="Arial"/>
          <w:sz w:val="20"/>
          <w:lang w:val="en-US"/>
        </w:rPr>
        <w:tab/>
      </w:r>
    </w:p>
    <w:p w:rsidR="00CD7E30" w:rsidRPr="003A4F66" w:rsidRDefault="00CD7E30" w:rsidP="00CC4797">
      <w:pPr>
        <w:tabs>
          <w:tab w:val="right" w:leader="underscore" w:pos="8280"/>
        </w:tabs>
        <w:spacing w:before="120"/>
        <w:rPr>
          <w:rFonts w:ascii="Arial" w:hAnsi="Arial" w:cs="Arial"/>
          <w:sz w:val="20"/>
          <w:lang w:val="en-US"/>
        </w:rPr>
      </w:pPr>
      <w:r w:rsidRPr="003A4F66">
        <w:rPr>
          <w:rFonts w:ascii="Arial" w:hAnsi="Arial" w:cs="Arial"/>
          <w:sz w:val="20"/>
          <w:lang w:val="en-US"/>
        </w:rPr>
        <w:t xml:space="preserve">Người lập hồ sơ: </w:t>
      </w:r>
      <w:r w:rsidR="00BE3A65">
        <w:rPr>
          <w:rFonts w:ascii="Arial" w:hAnsi="Arial" w:cs="Arial"/>
          <w:sz w:val="20"/>
          <w:lang w:val="en-US"/>
        </w:rPr>
        <w:tab/>
      </w:r>
    </w:p>
    <w:p w:rsidR="00FA42AA" w:rsidRPr="003A4F66" w:rsidRDefault="00FA42AA" w:rsidP="00CC4797">
      <w:pPr>
        <w:spacing w:before="120"/>
        <w:jc w:val="center"/>
        <w:rPr>
          <w:rFonts w:ascii="Arial" w:hAnsi="Arial" w:cs="Arial"/>
          <w:sz w:val="20"/>
          <w:lang w:val="en-US"/>
        </w:rPr>
      </w:pPr>
      <w:r w:rsidRPr="003A4F66">
        <w:rPr>
          <w:rFonts w:ascii="Arial" w:hAnsi="Arial" w:cs="Arial"/>
          <w:sz w:val="20"/>
        </w:rPr>
        <w:t>Năm</w:t>
      </w:r>
      <w:r w:rsidR="00BE3A65">
        <w:rPr>
          <w:rFonts w:ascii="Arial" w:hAnsi="Arial" w:cs="Arial"/>
          <w:sz w:val="20"/>
          <w:lang w:val="en-US"/>
        </w:rPr>
        <w:t>_________</w:t>
      </w:r>
    </w:p>
    <w:p w:rsidR="00CD7E30" w:rsidRDefault="00CD7E30" w:rsidP="00CC4797">
      <w:pPr>
        <w:spacing w:before="120"/>
        <w:rPr>
          <w:rFonts w:ascii="Arial" w:hAnsi="Arial" w:cs="Arial"/>
          <w:sz w:val="20"/>
          <w:lang w:val="en-US"/>
        </w:rPr>
      </w:pPr>
    </w:p>
    <w:p w:rsidR="004C2DF1" w:rsidRPr="004C2DF1" w:rsidRDefault="004C2DF1" w:rsidP="00CC4797">
      <w:pPr>
        <w:spacing w:before="120"/>
        <w:rPr>
          <w:rFonts w:ascii="Arial" w:hAnsi="Arial" w:cs="Arial"/>
          <w:sz w:val="20"/>
          <w:lang w:val="en-US"/>
        </w:rPr>
        <w:sectPr w:rsidR="004C2DF1" w:rsidRPr="004C2DF1" w:rsidSect="00CC4797">
          <w:pgSz w:w="12240" w:h="15840"/>
          <w:pgMar w:top="1440" w:right="1800" w:bottom="1440" w:left="1800" w:header="0" w:footer="0" w:gutter="0"/>
          <w:cols w:space="720"/>
          <w:noEndnote/>
          <w:docGrid w:linePitch="360"/>
        </w:sectPr>
      </w:pPr>
    </w:p>
    <w:p w:rsidR="00143E96" w:rsidRPr="003A4F66" w:rsidRDefault="008C6ED1" w:rsidP="00CC4797">
      <w:pPr>
        <w:spacing w:before="120"/>
        <w:jc w:val="center"/>
        <w:rPr>
          <w:rFonts w:ascii="Arial" w:hAnsi="Arial" w:cs="Arial"/>
          <w:b/>
          <w:sz w:val="20"/>
        </w:rPr>
      </w:pPr>
      <w:r w:rsidRPr="003A4F66">
        <w:rPr>
          <w:rFonts w:ascii="Arial" w:hAnsi="Arial" w:cs="Arial"/>
          <w:b/>
          <w:sz w:val="20"/>
        </w:rPr>
        <w:lastRenderedPageBreak/>
        <w:t>Hồ sơ</w:t>
      </w:r>
      <w:r w:rsidR="00143E96" w:rsidRPr="003A4F66">
        <w:rPr>
          <w:rFonts w:ascii="Arial" w:hAnsi="Arial" w:cs="Arial"/>
          <w:b/>
          <w:sz w:val="20"/>
        </w:rPr>
        <w:t xml:space="preserve"> </w:t>
      </w:r>
      <w:r w:rsidRPr="003A4F66">
        <w:rPr>
          <w:rFonts w:ascii="Arial" w:hAnsi="Arial" w:cs="Arial"/>
          <w:b/>
          <w:sz w:val="20"/>
        </w:rPr>
        <w:t>cấp</w:t>
      </w:r>
      <w:r w:rsidR="00143E96" w:rsidRPr="003A4F66">
        <w:rPr>
          <w:rFonts w:ascii="Arial" w:hAnsi="Arial" w:cs="Arial"/>
          <w:b/>
          <w:sz w:val="20"/>
        </w:rPr>
        <w:t xml:space="preserve"> cứu tai nạn lao động tại cơ sở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843"/>
        <w:gridCol w:w="576"/>
        <w:gridCol w:w="1318"/>
        <w:gridCol w:w="653"/>
        <w:gridCol w:w="735"/>
        <w:gridCol w:w="1225"/>
        <w:gridCol w:w="1347"/>
        <w:gridCol w:w="1347"/>
        <w:gridCol w:w="1225"/>
        <w:gridCol w:w="856"/>
        <w:gridCol w:w="1348"/>
        <w:gridCol w:w="1717"/>
      </w:tblGrid>
      <w:tr w:rsidR="00BE3A65" w:rsidRPr="003A4F66">
        <w:tc>
          <w:tcPr>
            <w:tcW w:w="321"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Ngày,</w:t>
            </w:r>
            <w:r w:rsidR="003A3D7E" w:rsidRPr="003A4F66">
              <w:rPr>
                <w:rFonts w:ascii="Arial" w:hAnsi="Arial" w:cs="Arial"/>
                <w:sz w:val="20"/>
                <w:lang w:val="en-US"/>
              </w:rPr>
              <w:t xml:space="preserve"> </w:t>
            </w:r>
            <w:r w:rsidRPr="003A4F66">
              <w:rPr>
                <w:rFonts w:ascii="Arial" w:hAnsi="Arial" w:cs="Arial"/>
                <w:sz w:val="20"/>
              </w:rPr>
              <w:t>tháng,</w:t>
            </w:r>
            <w:r w:rsidR="003A3D7E" w:rsidRPr="003A4F66">
              <w:rPr>
                <w:rFonts w:ascii="Arial" w:hAnsi="Arial" w:cs="Arial"/>
                <w:sz w:val="20"/>
                <w:lang w:val="en-US"/>
              </w:rPr>
              <w:t xml:space="preserve"> </w:t>
            </w:r>
            <w:r w:rsidRPr="003A4F66">
              <w:rPr>
                <w:rFonts w:ascii="Arial" w:hAnsi="Arial" w:cs="Arial"/>
                <w:sz w:val="20"/>
              </w:rPr>
              <w:t>năm</w:t>
            </w:r>
          </w:p>
        </w:tc>
        <w:tc>
          <w:tcPr>
            <w:tcW w:w="220"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Số</w:t>
            </w:r>
            <w:r w:rsidR="003A3D7E" w:rsidRPr="003A4F66">
              <w:rPr>
                <w:rFonts w:ascii="Arial" w:hAnsi="Arial" w:cs="Arial"/>
                <w:sz w:val="20"/>
                <w:lang w:val="en-US"/>
              </w:rPr>
              <w:t xml:space="preserve"> </w:t>
            </w:r>
            <w:r w:rsidRPr="003A4F66">
              <w:rPr>
                <w:rFonts w:ascii="Arial" w:hAnsi="Arial" w:cs="Arial"/>
                <w:sz w:val="20"/>
              </w:rPr>
              <w:t>TT</w:t>
            </w:r>
          </w:p>
        </w:tc>
        <w:tc>
          <w:tcPr>
            <w:tcW w:w="501"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Họ tên nạn nhân</w:t>
            </w:r>
          </w:p>
        </w:tc>
        <w:tc>
          <w:tcPr>
            <w:tcW w:w="511" w:type="pct"/>
            <w:gridSpan w:val="2"/>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Tuổi, giới</w:t>
            </w:r>
          </w:p>
        </w:tc>
        <w:tc>
          <w:tcPr>
            <w:tcW w:w="466"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Thời gian bị TNLĐ, nhiễm độc</w:t>
            </w:r>
          </w:p>
        </w:tc>
        <w:tc>
          <w:tcPr>
            <w:tcW w:w="512"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Thời gian cấp cứu tại chỗ</w:t>
            </w:r>
          </w:p>
        </w:tc>
        <w:tc>
          <w:tcPr>
            <w:tcW w:w="512"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Tình trạng nạn nhân, thương tích</w:t>
            </w:r>
          </w:p>
        </w:tc>
        <w:tc>
          <w:tcPr>
            <w:tcW w:w="466" w:type="pct"/>
            <w:vMerge w:val="restart"/>
            <w:shd w:val="clear" w:color="auto" w:fill="auto"/>
            <w:vAlign w:val="center"/>
          </w:tcPr>
          <w:p w:rsidR="00143E96" w:rsidRPr="003A4F66" w:rsidRDefault="003A3D7E" w:rsidP="00CC4797">
            <w:pPr>
              <w:spacing w:before="120"/>
              <w:jc w:val="center"/>
              <w:rPr>
                <w:rFonts w:ascii="Arial" w:hAnsi="Arial" w:cs="Arial"/>
                <w:sz w:val="20"/>
              </w:rPr>
            </w:pPr>
            <w:r w:rsidRPr="003A4F66">
              <w:rPr>
                <w:rFonts w:ascii="Arial" w:hAnsi="Arial" w:cs="Arial"/>
                <w:sz w:val="20"/>
              </w:rPr>
              <w:t>Y</w:t>
            </w:r>
            <w:r w:rsidRPr="003A4F66">
              <w:rPr>
                <w:rFonts w:ascii="Arial" w:hAnsi="Arial" w:cs="Arial"/>
                <w:sz w:val="20"/>
                <w:lang w:val="en-US"/>
              </w:rPr>
              <w:t>ế</w:t>
            </w:r>
            <w:r w:rsidR="00143E96" w:rsidRPr="003A4F66">
              <w:rPr>
                <w:rFonts w:ascii="Arial" w:hAnsi="Arial" w:cs="Arial"/>
                <w:sz w:val="20"/>
              </w:rPr>
              <w:t>u tố gây tai nạn, nhiễm độc</w:t>
            </w:r>
          </w:p>
        </w:tc>
        <w:tc>
          <w:tcPr>
            <w:tcW w:w="326"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Xử trí cấp cứu</w:t>
            </w:r>
          </w:p>
        </w:tc>
        <w:tc>
          <w:tcPr>
            <w:tcW w:w="512"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Thời gian nghỉ việc</w:t>
            </w:r>
          </w:p>
        </w:tc>
        <w:tc>
          <w:tcPr>
            <w:tcW w:w="652" w:type="pct"/>
            <w:vMerge w:val="restart"/>
            <w:shd w:val="clear" w:color="auto" w:fill="auto"/>
            <w:vAlign w:val="center"/>
          </w:tcPr>
          <w:p w:rsidR="00143E96" w:rsidRPr="003A4F66" w:rsidRDefault="003A3D7E" w:rsidP="00CC4797">
            <w:pPr>
              <w:spacing w:before="120"/>
              <w:jc w:val="center"/>
              <w:rPr>
                <w:rFonts w:ascii="Arial" w:hAnsi="Arial" w:cs="Arial"/>
                <w:sz w:val="20"/>
              </w:rPr>
            </w:pPr>
            <w:r w:rsidRPr="003A4F66">
              <w:rPr>
                <w:rFonts w:ascii="Arial" w:hAnsi="Arial" w:cs="Arial"/>
                <w:sz w:val="20"/>
              </w:rPr>
              <w:t>K</w:t>
            </w:r>
            <w:r w:rsidRPr="003A4F66">
              <w:rPr>
                <w:rFonts w:ascii="Arial" w:hAnsi="Arial" w:cs="Arial"/>
                <w:sz w:val="20"/>
                <w:lang w:val="en-US"/>
              </w:rPr>
              <w:t>ế</w:t>
            </w:r>
            <w:r w:rsidR="00143E96" w:rsidRPr="003A4F66">
              <w:rPr>
                <w:rFonts w:ascii="Arial" w:hAnsi="Arial" w:cs="Arial"/>
                <w:sz w:val="20"/>
              </w:rPr>
              <w:t>t quả giám định tỷ lệ mất sức lao động</w:t>
            </w:r>
          </w:p>
        </w:tc>
      </w:tr>
      <w:tr w:rsidR="00143E96" w:rsidRPr="003A4F66">
        <w:trPr>
          <w:trHeight w:val="20"/>
        </w:trPr>
        <w:tc>
          <w:tcPr>
            <w:tcW w:w="321"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220"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501"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232" w:type="pct"/>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Nam</w:t>
            </w:r>
          </w:p>
        </w:tc>
        <w:tc>
          <w:tcPr>
            <w:tcW w:w="280" w:type="pct"/>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Nữ</w:t>
            </w:r>
          </w:p>
        </w:tc>
        <w:tc>
          <w:tcPr>
            <w:tcW w:w="466"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512"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512"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466"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326"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512"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c>
          <w:tcPr>
            <w:tcW w:w="652" w:type="pct"/>
            <w:vMerge/>
            <w:tcBorders>
              <w:bottom w:val="single" w:sz="2" w:space="0" w:color="auto"/>
            </w:tcBorders>
            <w:shd w:val="clear" w:color="auto" w:fill="auto"/>
            <w:vAlign w:val="center"/>
          </w:tcPr>
          <w:p w:rsidR="00143E96" w:rsidRPr="003A4F66" w:rsidRDefault="00143E96" w:rsidP="00CC4797">
            <w:pPr>
              <w:spacing w:before="120"/>
              <w:jc w:val="center"/>
              <w:rPr>
                <w:rFonts w:ascii="Arial" w:hAnsi="Arial" w:cs="Arial"/>
                <w:sz w:val="20"/>
              </w:rPr>
            </w:pPr>
          </w:p>
        </w:tc>
      </w:tr>
      <w:tr w:rsidR="00BE3A65" w:rsidRPr="003A4F66">
        <w:trPr>
          <w:trHeight w:val="20"/>
        </w:trPr>
        <w:tc>
          <w:tcPr>
            <w:tcW w:w="321" w:type="pct"/>
            <w:tcBorders>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20" w:type="pct"/>
            <w:tcBorders>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01" w:type="pct"/>
            <w:tcBorders>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32" w:type="pct"/>
            <w:tcBorders>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80" w:type="pct"/>
            <w:tcBorders>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326" w:type="pct"/>
            <w:tcBorders>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652" w:type="pct"/>
            <w:tcBorders>
              <w:bottom w:val="nil"/>
            </w:tcBorders>
            <w:shd w:val="clear" w:color="auto" w:fill="auto"/>
            <w:vAlign w:val="center"/>
          </w:tcPr>
          <w:p w:rsidR="00BE3A65" w:rsidRPr="003A4F66" w:rsidRDefault="00BE3A65" w:rsidP="00CC4797">
            <w:pPr>
              <w:spacing w:before="120"/>
              <w:jc w:val="center"/>
              <w:rPr>
                <w:rFonts w:ascii="Arial" w:hAnsi="Arial" w:cs="Arial"/>
                <w:sz w:val="20"/>
              </w:rPr>
            </w:pPr>
          </w:p>
        </w:tc>
      </w:tr>
      <w:tr w:rsidR="00BE3A65" w:rsidRPr="003A4F66">
        <w:trPr>
          <w:trHeight w:val="20"/>
        </w:trPr>
        <w:tc>
          <w:tcPr>
            <w:tcW w:w="32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2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0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3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8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32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65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r>
      <w:tr w:rsidR="00BE3A65" w:rsidRPr="003A4F66">
        <w:trPr>
          <w:trHeight w:val="20"/>
        </w:trPr>
        <w:tc>
          <w:tcPr>
            <w:tcW w:w="32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2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0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3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8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32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65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r>
      <w:tr w:rsidR="00BE3A65" w:rsidRPr="003A4F66">
        <w:trPr>
          <w:trHeight w:val="20"/>
        </w:trPr>
        <w:tc>
          <w:tcPr>
            <w:tcW w:w="32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2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0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3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8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32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65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r>
      <w:tr w:rsidR="00BE3A65" w:rsidRPr="003A4F66">
        <w:trPr>
          <w:trHeight w:val="20"/>
        </w:trPr>
        <w:tc>
          <w:tcPr>
            <w:tcW w:w="32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2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0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3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8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32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65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r>
      <w:tr w:rsidR="00BE3A65" w:rsidRPr="003A4F66">
        <w:trPr>
          <w:trHeight w:val="20"/>
        </w:trPr>
        <w:tc>
          <w:tcPr>
            <w:tcW w:w="32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2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0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3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8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32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65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r>
      <w:tr w:rsidR="00BE3A65" w:rsidRPr="003A4F66">
        <w:trPr>
          <w:trHeight w:val="20"/>
        </w:trPr>
        <w:tc>
          <w:tcPr>
            <w:tcW w:w="32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2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0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3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8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32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65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r>
      <w:tr w:rsidR="00BE3A65" w:rsidRPr="003A4F66">
        <w:trPr>
          <w:trHeight w:val="20"/>
        </w:trPr>
        <w:tc>
          <w:tcPr>
            <w:tcW w:w="32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2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0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3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8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32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65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r>
      <w:tr w:rsidR="00BE3A65" w:rsidRPr="003A4F66">
        <w:trPr>
          <w:trHeight w:val="20"/>
        </w:trPr>
        <w:tc>
          <w:tcPr>
            <w:tcW w:w="32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2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01"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3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280"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46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326"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51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c>
          <w:tcPr>
            <w:tcW w:w="652" w:type="pct"/>
            <w:tcBorders>
              <w:top w:val="nil"/>
              <w:bottom w:val="nil"/>
            </w:tcBorders>
            <w:shd w:val="clear" w:color="auto" w:fill="auto"/>
            <w:vAlign w:val="center"/>
          </w:tcPr>
          <w:p w:rsidR="00BE3A65" w:rsidRPr="003A4F66" w:rsidRDefault="00BE3A65" w:rsidP="00CC4797">
            <w:pPr>
              <w:spacing w:before="120"/>
              <w:jc w:val="center"/>
              <w:rPr>
                <w:rFonts w:ascii="Arial" w:hAnsi="Arial" w:cs="Arial"/>
                <w:sz w:val="20"/>
              </w:rPr>
            </w:pPr>
          </w:p>
        </w:tc>
      </w:tr>
      <w:tr w:rsidR="00BE3A65" w:rsidRPr="003A4F66">
        <w:trPr>
          <w:trHeight w:val="20"/>
        </w:trPr>
        <w:tc>
          <w:tcPr>
            <w:tcW w:w="321" w:type="pct"/>
            <w:tcBorders>
              <w:top w:val="nil"/>
            </w:tcBorders>
            <w:shd w:val="clear" w:color="auto" w:fill="auto"/>
            <w:vAlign w:val="center"/>
          </w:tcPr>
          <w:p w:rsidR="003A3D7E" w:rsidRPr="003A4F66" w:rsidRDefault="003A3D7E" w:rsidP="00CC4797">
            <w:pPr>
              <w:spacing w:before="120"/>
              <w:jc w:val="center"/>
              <w:rPr>
                <w:rFonts w:ascii="Arial" w:hAnsi="Arial" w:cs="Arial"/>
                <w:sz w:val="20"/>
                <w:lang w:val="en-US"/>
              </w:rPr>
            </w:pPr>
          </w:p>
        </w:tc>
        <w:tc>
          <w:tcPr>
            <w:tcW w:w="220"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501"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232"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280"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466"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512"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512"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466"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326"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512"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c>
          <w:tcPr>
            <w:tcW w:w="652" w:type="pct"/>
            <w:tcBorders>
              <w:top w:val="nil"/>
            </w:tcBorders>
            <w:shd w:val="clear" w:color="auto" w:fill="auto"/>
            <w:vAlign w:val="center"/>
          </w:tcPr>
          <w:p w:rsidR="00143E96" w:rsidRPr="003A4F66" w:rsidRDefault="00143E96" w:rsidP="00CC4797">
            <w:pPr>
              <w:spacing w:before="120"/>
              <w:jc w:val="center"/>
              <w:rPr>
                <w:rFonts w:ascii="Arial" w:hAnsi="Arial" w:cs="Arial"/>
                <w:sz w:val="20"/>
              </w:rPr>
            </w:pPr>
          </w:p>
        </w:tc>
      </w:tr>
    </w:tbl>
    <w:p w:rsidR="003D3E3B" w:rsidRDefault="003D3E3B" w:rsidP="00CC4797">
      <w:pPr>
        <w:spacing w:before="120"/>
        <w:rPr>
          <w:rFonts w:ascii="Arial" w:hAnsi="Arial" w:cs="Arial"/>
          <w:sz w:val="20"/>
          <w:lang w:val="en-US"/>
        </w:rPr>
      </w:pPr>
    </w:p>
    <w:p w:rsidR="00CC4797" w:rsidRPr="00CC4797" w:rsidRDefault="00CC4797" w:rsidP="00CC4797">
      <w:pPr>
        <w:spacing w:before="120"/>
        <w:rPr>
          <w:rFonts w:ascii="Arial" w:hAnsi="Arial" w:cs="Arial"/>
          <w:sz w:val="20"/>
          <w:lang w:val="en-US"/>
        </w:rPr>
        <w:sectPr w:rsidR="00CC4797" w:rsidRPr="00CC4797" w:rsidSect="00CC4797">
          <w:pgSz w:w="15840" w:h="12240" w:orient="landscape"/>
          <w:pgMar w:top="1800" w:right="1440" w:bottom="1800" w:left="1440" w:header="0" w:footer="0" w:gutter="0"/>
          <w:cols w:space="720"/>
          <w:noEndnote/>
          <w:docGrid w:linePitch="360"/>
        </w:sectPr>
      </w:pPr>
    </w:p>
    <w:p w:rsidR="00143E96" w:rsidRPr="00910F5E" w:rsidRDefault="00910F5E" w:rsidP="00CC4797">
      <w:pPr>
        <w:spacing w:before="120"/>
        <w:jc w:val="center"/>
        <w:rPr>
          <w:rFonts w:ascii="Arial" w:hAnsi="Arial" w:cs="Arial"/>
          <w:b/>
        </w:rPr>
      </w:pPr>
      <w:r>
        <w:rPr>
          <w:rFonts w:ascii="Arial" w:hAnsi="Arial" w:cs="Arial"/>
          <w:b/>
        </w:rPr>
        <w:lastRenderedPageBreak/>
        <w:t>PHỤ LỤC 4</w:t>
      </w:r>
    </w:p>
    <w:p w:rsidR="00143E96" w:rsidRPr="003A4F66" w:rsidRDefault="00910F5E" w:rsidP="00CC4797">
      <w:pPr>
        <w:spacing w:before="120"/>
        <w:jc w:val="center"/>
        <w:rPr>
          <w:rFonts w:ascii="Arial" w:hAnsi="Arial" w:cs="Arial"/>
          <w:i/>
          <w:sz w:val="20"/>
          <w:lang w:val="en-US"/>
        </w:rPr>
      </w:pPr>
      <w:r>
        <w:rPr>
          <w:rFonts w:ascii="Arial" w:hAnsi="Arial" w:cs="Arial"/>
          <w:sz w:val="20"/>
        </w:rPr>
        <w:t>QUY ĐỊNH VỀ TÚI SƠ CỨU TẠI NƠI LÀM VIỆC</w:t>
      </w:r>
      <w:r>
        <w:rPr>
          <w:rFonts w:ascii="Arial" w:hAnsi="Arial" w:cs="Arial"/>
          <w:sz w:val="20"/>
        </w:rPr>
        <w:br/>
      </w:r>
      <w:r w:rsidR="00775AE8" w:rsidRPr="003A4F66">
        <w:rPr>
          <w:rFonts w:ascii="Arial" w:hAnsi="Arial" w:cs="Arial"/>
          <w:i/>
          <w:sz w:val="20"/>
          <w:lang w:val="en-US"/>
        </w:rPr>
        <w:t>(Ban hành kèm theo Thông tư số 19/2016/TT-BYT ngày 30 tháng 6 năm 2016 của Bộ trưởng Bộ Y tế)</w:t>
      </w:r>
    </w:p>
    <w:p w:rsidR="00910F5E" w:rsidRPr="000911C1" w:rsidRDefault="000911C1" w:rsidP="000911C1">
      <w:pPr>
        <w:spacing w:before="120"/>
        <w:jc w:val="center"/>
        <w:rPr>
          <w:rFonts w:ascii="Arial" w:hAnsi="Arial" w:cs="Arial"/>
          <w:b/>
          <w:sz w:val="20"/>
          <w:lang w:val="en-US"/>
        </w:rPr>
      </w:pPr>
      <w:r>
        <w:rPr>
          <w:rFonts w:ascii="Arial" w:hAnsi="Arial" w:cs="Arial"/>
          <w:b/>
          <w:sz w:val="20"/>
        </w:rPr>
        <w:t>QUY ĐỊNH VỀ TÚI SƠ CỨU TẠI NƠI LÀM VIỆC</w:t>
      </w:r>
    </w:p>
    <w:p w:rsidR="00143E96" w:rsidRPr="003A4F66" w:rsidRDefault="00775AE8" w:rsidP="00CC4797">
      <w:pPr>
        <w:spacing w:before="120"/>
        <w:rPr>
          <w:rFonts w:ascii="Arial" w:hAnsi="Arial" w:cs="Arial"/>
          <w:b/>
          <w:sz w:val="20"/>
        </w:rPr>
      </w:pPr>
      <w:r w:rsidRPr="003A4F66">
        <w:rPr>
          <w:rFonts w:ascii="Arial" w:hAnsi="Arial" w:cs="Arial"/>
          <w:b/>
          <w:sz w:val="20"/>
          <w:lang w:val="en-US"/>
        </w:rPr>
        <w:t xml:space="preserve">1. </w:t>
      </w:r>
      <w:r w:rsidR="00143E96" w:rsidRPr="003A4F66">
        <w:rPr>
          <w:rFonts w:ascii="Arial" w:hAnsi="Arial" w:cs="Arial"/>
          <w:b/>
          <w:sz w:val="20"/>
        </w:rPr>
        <w:t>Yêu cầu chung</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 xml:space="preserve">Số lượng túi </w:t>
      </w:r>
      <w:r w:rsidR="00FA3A09" w:rsidRPr="003A4F66">
        <w:rPr>
          <w:rFonts w:ascii="Arial" w:hAnsi="Arial" w:cs="Arial"/>
          <w:sz w:val="20"/>
        </w:rPr>
        <w:t>sơ cứu</w:t>
      </w:r>
      <w:r w:rsidR="00143E96" w:rsidRPr="003A4F66">
        <w:rPr>
          <w:rFonts w:ascii="Arial" w:hAnsi="Arial" w:cs="Arial"/>
          <w:sz w:val="20"/>
        </w:rPr>
        <w:t xml:space="preserve"> trang bị phù hợp với số lượng người lao động theo quy định tại mục 2;</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Đối với mỗi mặ</w:t>
      </w:r>
      <w:r w:rsidR="00775AE8" w:rsidRPr="003A4F66">
        <w:rPr>
          <w:rFonts w:ascii="Arial" w:hAnsi="Arial" w:cs="Arial"/>
          <w:sz w:val="20"/>
        </w:rPr>
        <w:t>t b</w:t>
      </w:r>
      <w:r w:rsidR="00775AE8" w:rsidRPr="003A4F66">
        <w:rPr>
          <w:rFonts w:ascii="Arial" w:hAnsi="Arial" w:cs="Arial"/>
          <w:sz w:val="20"/>
          <w:lang w:val="en-US"/>
        </w:rPr>
        <w:t>ằ</w:t>
      </w:r>
      <w:r w:rsidR="00143E96" w:rsidRPr="003A4F66">
        <w:rPr>
          <w:rFonts w:ascii="Arial" w:hAnsi="Arial" w:cs="Arial"/>
          <w:sz w:val="20"/>
        </w:rPr>
        <w:t>ng hoặc t</w:t>
      </w:r>
      <w:r w:rsidR="00775AE8" w:rsidRPr="003A4F66">
        <w:rPr>
          <w:rFonts w:ascii="Arial" w:hAnsi="Arial" w:cs="Arial"/>
          <w:sz w:val="20"/>
          <w:lang w:val="en-US"/>
        </w:rPr>
        <w:t>ầ</w:t>
      </w:r>
      <w:r w:rsidR="00143E96" w:rsidRPr="003A4F66">
        <w:rPr>
          <w:rFonts w:ascii="Arial" w:hAnsi="Arial" w:cs="Arial"/>
          <w:sz w:val="20"/>
        </w:rPr>
        <w:t xml:space="preserve">ng nhà làm việc hoặc bộ phận làm việc cơ động phải bố trí </w:t>
      </w:r>
      <w:r w:rsidR="00ED6AE4" w:rsidRPr="003A4F66">
        <w:rPr>
          <w:rFonts w:ascii="Arial" w:hAnsi="Arial" w:cs="Arial"/>
          <w:sz w:val="20"/>
        </w:rPr>
        <w:t>tối thiểu</w:t>
      </w:r>
      <w:r w:rsidR="00143E96" w:rsidRPr="003A4F66">
        <w:rPr>
          <w:rFonts w:ascii="Arial" w:hAnsi="Arial" w:cs="Arial"/>
          <w:sz w:val="20"/>
        </w:rPr>
        <w:t xml:space="preserve"> 01 túi sơ cứu phù hợp;</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Các túi sơ cứu tại nơi làm việc phải có đủ số lượng trang bị dụng cụ tố</w:t>
      </w:r>
      <w:r w:rsidR="00074BDB" w:rsidRPr="003A4F66">
        <w:rPr>
          <w:rFonts w:ascii="Arial" w:hAnsi="Arial" w:cs="Arial"/>
          <w:sz w:val="20"/>
          <w:lang w:val="en-US"/>
        </w:rPr>
        <w:t>i</w:t>
      </w:r>
      <w:r w:rsidR="00143E96" w:rsidRPr="003A4F66">
        <w:rPr>
          <w:rFonts w:ascii="Arial" w:hAnsi="Arial" w:cs="Arial"/>
          <w:sz w:val="20"/>
        </w:rPr>
        <w:t xml:space="preserve"> thiểu cần thiết để sơ cứu theo quy định tại mục 3. </w:t>
      </w:r>
      <w:r w:rsidR="00074BDB" w:rsidRPr="003A4F66">
        <w:rPr>
          <w:rFonts w:ascii="Arial" w:hAnsi="Arial" w:cs="Arial"/>
          <w:sz w:val="20"/>
          <w:lang w:val="en-US"/>
        </w:rPr>
        <w:t>K</w:t>
      </w:r>
      <w:r w:rsidR="00143E96" w:rsidRPr="003A4F66">
        <w:rPr>
          <w:rFonts w:ascii="Arial" w:hAnsi="Arial" w:cs="Arial"/>
          <w:sz w:val="20"/>
        </w:rPr>
        <w:t xml:space="preserve">hông sử dụng </w:t>
      </w:r>
      <w:r w:rsidR="00074BDB" w:rsidRPr="003A4F66">
        <w:rPr>
          <w:rFonts w:ascii="Arial" w:hAnsi="Arial" w:cs="Arial"/>
          <w:sz w:val="20"/>
          <w:lang w:val="en-US"/>
        </w:rPr>
        <w:t>đ</w:t>
      </w:r>
      <w:r w:rsidR="00143E96" w:rsidRPr="003A4F66">
        <w:rPr>
          <w:rFonts w:ascii="Arial" w:hAnsi="Arial" w:cs="Arial"/>
          <w:sz w:val="20"/>
        </w:rPr>
        <w:t>ể chứa các vật dụng khác;</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 xml:space="preserve">Kiểm tra thường xuyên </w:t>
      </w:r>
      <w:r w:rsidR="0078220B" w:rsidRPr="003A4F66">
        <w:rPr>
          <w:rFonts w:ascii="Arial" w:hAnsi="Arial" w:cs="Arial"/>
          <w:sz w:val="20"/>
        </w:rPr>
        <w:t xml:space="preserve">để </w:t>
      </w:r>
      <w:r w:rsidR="00143E96" w:rsidRPr="003A4F66">
        <w:rPr>
          <w:rFonts w:ascii="Arial" w:hAnsi="Arial" w:cs="Arial"/>
          <w:sz w:val="20"/>
        </w:rPr>
        <w:t xml:space="preserve">đảm bảo đầy đủ </w:t>
      </w:r>
      <w:r w:rsidR="00074BDB" w:rsidRPr="003A4F66">
        <w:rPr>
          <w:rFonts w:ascii="Arial" w:hAnsi="Arial" w:cs="Arial"/>
          <w:sz w:val="20"/>
          <w:lang w:val="en-US"/>
        </w:rPr>
        <w:t xml:space="preserve">số </w:t>
      </w:r>
      <w:r w:rsidR="00143E96" w:rsidRPr="003A4F66">
        <w:rPr>
          <w:rFonts w:ascii="Arial" w:hAnsi="Arial" w:cs="Arial"/>
          <w:sz w:val="20"/>
        </w:rPr>
        <w:t>lượng và nội dung túi sơ cứu theo quy định.</w:t>
      </w:r>
    </w:p>
    <w:p w:rsidR="00143E96" w:rsidRPr="003A4F66" w:rsidRDefault="00074BDB" w:rsidP="00CC4797">
      <w:pPr>
        <w:spacing w:before="120"/>
        <w:rPr>
          <w:rFonts w:ascii="Arial" w:hAnsi="Arial" w:cs="Arial"/>
          <w:b/>
          <w:sz w:val="20"/>
        </w:rPr>
      </w:pPr>
      <w:r w:rsidRPr="003A4F66">
        <w:rPr>
          <w:rFonts w:ascii="Arial" w:hAnsi="Arial" w:cs="Arial"/>
          <w:b/>
          <w:sz w:val="20"/>
          <w:lang w:val="en-US"/>
        </w:rPr>
        <w:t>2.</w:t>
      </w:r>
      <w:r w:rsidR="008C6ED1" w:rsidRPr="003A4F66">
        <w:rPr>
          <w:rFonts w:ascii="Arial" w:hAnsi="Arial" w:cs="Arial"/>
          <w:b/>
          <w:sz w:val="20"/>
        </w:rPr>
        <w:t xml:space="preserve"> </w:t>
      </w:r>
      <w:r w:rsidR="00143E96" w:rsidRPr="003A4F66">
        <w:rPr>
          <w:rFonts w:ascii="Arial" w:hAnsi="Arial" w:cs="Arial"/>
          <w:b/>
          <w:sz w:val="20"/>
        </w:rPr>
        <w:t xml:space="preserve">Quy định số lượng túi đối </w:t>
      </w:r>
      <w:r w:rsidR="008C6ED1" w:rsidRPr="003A4F66">
        <w:rPr>
          <w:rFonts w:ascii="Arial" w:hAnsi="Arial" w:cs="Arial"/>
          <w:b/>
          <w:sz w:val="20"/>
        </w:rPr>
        <w:t>với</w:t>
      </w:r>
      <w:r w:rsidR="00143E96" w:rsidRPr="003A4F66">
        <w:rPr>
          <w:rFonts w:ascii="Arial" w:hAnsi="Arial" w:cs="Arial"/>
          <w:b/>
          <w:sz w:val="20"/>
        </w:rPr>
        <w:t xml:space="preserve"> khu vực làm việc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25"/>
        <w:gridCol w:w="3984"/>
        <w:gridCol w:w="4261"/>
      </w:tblGrid>
      <w:tr w:rsidR="00143E96" w:rsidRPr="003A4F66">
        <w:tc>
          <w:tcPr>
            <w:tcW w:w="35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TT</w:t>
            </w:r>
          </w:p>
        </w:tc>
        <w:tc>
          <w:tcPr>
            <w:tcW w:w="2246"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Quy mô khu vực làm việc</w:t>
            </w:r>
          </w:p>
        </w:tc>
        <w:tc>
          <w:tcPr>
            <w:tcW w:w="2402" w:type="pct"/>
            <w:shd w:val="clear" w:color="auto" w:fill="auto"/>
            <w:vAlign w:val="center"/>
          </w:tcPr>
          <w:p w:rsidR="00143E96" w:rsidRPr="003A4F66" w:rsidRDefault="00074BDB" w:rsidP="00CC4797">
            <w:pPr>
              <w:spacing w:before="120"/>
              <w:jc w:val="center"/>
              <w:rPr>
                <w:rFonts w:ascii="Arial" w:hAnsi="Arial" w:cs="Arial"/>
                <w:sz w:val="20"/>
                <w:lang w:val="en-US"/>
              </w:rPr>
            </w:pPr>
            <w:r w:rsidRPr="003A4F66">
              <w:rPr>
                <w:rFonts w:ascii="Arial" w:hAnsi="Arial" w:cs="Arial"/>
                <w:sz w:val="20"/>
                <w:lang w:val="en-US"/>
              </w:rPr>
              <w:t>Số lượng và loại túi</w:t>
            </w:r>
          </w:p>
        </w:tc>
      </w:tr>
      <w:tr w:rsidR="00143E96" w:rsidRPr="003A4F66">
        <w:trPr>
          <w:trHeight w:val="20"/>
        </w:trPr>
        <w:tc>
          <w:tcPr>
            <w:tcW w:w="35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w:t>
            </w:r>
          </w:p>
        </w:tc>
        <w:tc>
          <w:tcPr>
            <w:tcW w:w="2246" w:type="pct"/>
            <w:shd w:val="clear" w:color="auto" w:fill="auto"/>
            <w:vAlign w:val="center"/>
          </w:tcPr>
          <w:p w:rsidR="00143E96" w:rsidRPr="003A4F66" w:rsidRDefault="00157271" w:rsidP="00CC4797">
            <w:pPr>
              <w:spacing w:before="120"/>
              <w:rPr>
                <w:rFonts w:ascii="Arial" w:hAnsi="Arial" w:cs="Arial"/>
                <w:sz w:val="20"/>
              </w:rPr>
            </w:pPr>
            <w:r>
              <w:rPr>
                <w:rFonts w:ascii="Arial" w:hAnsi="Arial" w:cs="Arial"/>
                <w:sz w:val="20"/>
              </w:rPr>
              <w:t>≤</w:t>
            </w:r>
            <w:r w:rsidR="00143E96" w:rsidRPr="003A4F66">
              <w:rPr>
                <w:rFonts w:ascii="Arial" w:hAnsi="Arial" w:cs="Arial"/>
                <w:sz w:val="20"/>
              </w:rPr>
              <w:t xml:space="preserve"> 25 người lao động</w:t>
            </w:r>
          </w:p>
        </w:tc>
        <w:tc>
          <w:tcPr>
            <w:tcW w:w="2402" w:type="pct"/>
            <w:shd w:val="clear" w:color="auto" w:fill="auto"/>
            <w:vAlign w:val="center"/>
          </w:tcPr>
          <w:p w:rsidR="00143E96" w:rsidRPr="003A4F66" w:rsidRDefault="00143E96" w:rsidP="00CC4797">
            <w:pPr>
              <w:spacing w:before="120"/>
              <w:jc w:val="center"/>
              <w:rPr>
                <w:rFonts w:ascii="Arial" w:hAnsi="Arial" w:cs="Arial"/>
                <w:sz w:val="20"/>
                <w:lang w:val="en-US"/>
              </w:rPr>
            </w:pPr>
            <w:r w:rsidRPr="003A4F66">
              <w:rPr>
                <w:rFonts w:ascii="Arial" w:hAnsi="Arial" w:cs="Arial"/>
                <w:sz w:val="20"/>
              </w:rPr>
              <w:t>Có ít nhất 01 túi sơ cứu loại A</w:t>
            </w:r>
          </w:p>
        </w:tc>
      </w:tr>
      <w:tr w:rsidR="00143E96" w:rsidRPr="003A4F66">
        <w:trPr>
          <w:trHeight w:val="20"/>
        </w:trPr>
        <w:tc>
          <w:tcPr>
            <w:tcW w:w="35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2</w:t>
            </w:r>
          </w:p>
        </w:tc>
        <w:tc>
          <w:tcPr>
            <w:tcW w:w="2246"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Từ 26 - 50 người lao động</w:t>
            </w:r>
          </w:p>
        </w:tc>
        <w:tc>
          <w:tcPr>
            <w:tcW w:w="2402" w:type="pct"/>
            <w:shd w:val="clear" w:color="auto" w:fill="auto"/>
            <w:vAlign w:val="center"/>
          </w:tcPr>
          <w:p w:rsidR="00143E96" w:rsidRPr="003A4F66" w:rsidRDefault="00143E96" w:rsidP="00CC4797">
            <w:pPr>
              <w:spacing w:before="120"/>
              <w:jc w:val="center"/>
              <w:rPr>
                <w:rFonts w:ascii="Arial" w:hAnsi="Arial" w:cs="Arial"/>
                <w:sz w:val="20"/>
                <w:lang w:val="en-US"/>
              </w:rPr>
            </w:pPr>
            <w:r w:rsidRPr="003A4F66">
              <w:rPr>
                <w:rFonts w:ascii="Arial" w:hAnsi="Arial" w:cs="Arial"/>
                <w:sz w:val="20"/>
              </w:rPr>
              <w:t xml:space="preserve">Có ít </w:t>
            </w:r>
            <w:r w:rsidR="008C6ED1" w:rsidRPr="003A4F66">
              <w:rPr>
                <w:rFonts w:ascii="Arial" w:hAnsi="Arial" w:cs="Arial"/>
                <w:sz w:val="20"/>
              </w:rPr>
              <w:t>nhất</w:t>
            </w:r>
            <w:r w:rsidRPr="003A4F66">
              <w:rPr>
                <w:rFonts w:ascii="Arial" w:hAnsi="Arial" w:cs="Arial"/>
                <w:sz w:val="20"/>
              </w:rPr>
              <w:t xml:space="preserve"> 01 túi sơ cứu loạ</w:t>
            </w:r>
            <w:r w:rsidR="00074BDB" w:rsidRPr="003A4F66">
              <w:rPr>
                <w:rFonts w:ascii="Arial" w:hAnsi="Arial" w:cs="Arial"/>
                <w:sz w:val="20"/>
              </w:rPr>
              <w:t>i B</w:t>
            </w:r>
          </w:p>
        </w:tc>
      </w:tr>
      <w:tr w:rsidR="00143E96" w:rsidRPr="003A4F66">
        <w:trPr>
          <w:trHeight w:val="20"/>
        </w:trPr>
        <w:tc>
          <w:tcPr>
            <w:tcW w:w="352" w:type="pct"/>
            <w:shd w:val="clear" w:color="auto" w:fill="auto"/>
            <w:vAlign w:val="center"/>
          </w:tcPr>
          <w:p w:rsidR="00143E96" w:rsidRPr="003A4F66" w:rsidRDefault="00074BDB" w:rsidP="00CC4797">
            <w:pPr>
              <w:spacing w:before="120"/>
              <w:jc w:val="center"/>
              <w:rPr>
                <w:rFonts w:ascii="Arial" w:hAnsi="Arial" w:cs="Arial"/>
                <w:sz w:val="20"/>
                <w:lang w:val="en-US"/>
              </w:rPr>
            </w:pPr>
            <w:r w:rsidRPr="003A4F66">
              <w:rPr>
                <w:rFonts w:ascii="Arial" w:hAnsi="Arial" w:cs="Arial"/>
                <w:sz w:val="20"/>
                <w:lang w:val="en-US"/>
              </w:rPr>
              <w:t>3</w:t>
            </w:r>
          </w:p>
        </w:tc>
        <w:tc>
          <w:tcPr>
            <w:tcW w:w="2246"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 xml:space="preserve">Từ 51 </w:t>
            </w:r>
            <w:r w:rsidR="00074BDB" w:rsidRPr="003A4F66">
              <w:rPr>
                <w:rFonts w:ascii="Arial" w:hAnsi="Arial" w:cs="Arial"/>
                <w:sz w:val="20"/>
                <w:lang w:val="en-US"/>
              </w:rPr>
              <w:t>-</w:t>
            </w:r>
            <w:r w:rsidRPr="003A4F66">
              <w:rPr>
                <w:rFonts w:ascii="Arial" w:hAnsi="Arial" w:cs="Arial"/>
                <w:sz w:val="20"/>
              </w:rPr>
              <w:t xml:space="preserve"> 150 người lao động</w:t>
            </w:r>
          </w:p>
        </w:tc>
        <w:tc>
          <w:tcPr>
            <w:tcW w:w="2402" w:type="pct"/>
            <w:shd w:val="clear" w:color="auto" w:fill="auto"/>
            <w:vAlign w:val="center"/>
          </w:tcPr>
          <w:p w:rsidR="00143E96" w:rsidRPr="003A4F66" w:rsidRDefault="00143E96" w:rsidP="00CC4797">
            <w:pPr>
              <w:spacing w:before="120"/>
              <w:jc w:val="center"/>
              <w:rPr>
                <w:rFonts w:ascii="Arial" w:hAnsi="Arial" w:cs="Arial"/>
                <w:sz w:val="20"/>
                <w:lang w:val="en-US"/>
              </w:rPr>
            </w:pPr>
            <w:r w:rsidRPr="003A4F66">
              <w:rPr>
                <w:rFonts w:ascii="Arial" w:hAnsi="Arial" w:cs="Arial"/>
                <w:sz w:val="20"/>
              </w:rPr>
              <w:t xml:space="preserve">Có ít </w:t>
            </w:r>
            <w:r w:rsidR="008C6ED1" w:rsidRPr="003A4F66">
              <w:rPr>
                <w:rFonts w:ascii="Arial" w:hAnsi="Arial" w:cs="Arial"/>
                <w:sz w:val="20"/>
              </w:rPr>
              <w:t>nhất</w:t>
            </w:r>
            <w:r w:rsidRPr="003A4F66">
              <w:rPr>
                <w:rFonts w:ascii="Arial" w:hAnsi="Arial" w:cs="Arial"/>
                <w:sz w:val="20"/>
              </w:rPr>
              <w:t xml:space="preserve"> 01 túi </w:t>
            </w:r>
            <w:r w:rsidR="00FA3A09" w:rsidRPr="003A4F66">
              <w:rPr>
                <w:rFonts w:ascii="Arial" w:hAnsi="Arial" w:cs="Arial"/>
                <w:sz w:val="20"/>
              </w:rPr>
              <w:t>sơ cứu</w:t>
            </w:r>
            <w:r w:rsidRPr="003A4F66">
              <w:rPr>
                <w:rFonts w:ascii="Arial" w:hAnsi="Arial" w:cs="Arial"/>
                <w:sz w:val="20"/>
              </w:rPr>
              <w:t xml:space="preserve"> loạ</w:t>
            </w:r>
            <w:r w:rsidR="00074BDB" w:rsidRPr="003A4F66">
              <w:rPr>
                <w:rFonts w:ascii="Arial" w:hAnsi="Arial" w:cs="Arial"/>
                <w:sz w:val="20"/>
              </w:rPr>
              <w:t xml:space="preserve">i </w:t>
            </w:r>
            <w:r w:rsidR="00074BDB" w:rsidRPr="003A4F66">
              <w:rPr>
                <w:rFonts w:ascii="Arial" w:hAnsi="Arial" w:cs="Arial"/>
                <w:sz w:val="20"/>
                <w:lang w:val="en-US"/>
              </w:rPr>
              <w:t>C</w:t>
            </w:r>
          </w:p>
        </w:tc>
      </w:tr>
    </w:tbl>
    <w:p w:rsidR="00143E96" w:rsidRPr="003A4F66" w:rsidRDefault="00143E96" w:rsidP="00CC4797">
      <w:pPr>
        <w:spacing w:before="120"/>
        <w:rPr>
          <w:rFonts w:ascii="Arial" w:hAnsi="Arial" w:cs="Arial"/>
          <w:sz w:val="20"/>
        </w:rPr>
      </w:pPr>
      <w:r w:rsidRPr="003A4F66">
        <w:rPr>
          <w:rFonts w:ascii="Arial" w:hAnsi="Arial" w:cs="Arial"/>
          <w:i/>
          <w:sz w:val="20"/>
        </w:rPr>
        <w:t>* Ghi chú:</w:t>
      </w:r>
      <w:r w:rsidRPr="003A4F66">
        <w:rPr>
          <w:rFonts w:ascii="Arial" w:hAnsi="Arial" w:cs="Arial"/>
          <w:sz w:val="20"/>
        </w:rPr>
        <w:t xml:space="preserve"> 01 túi B tương dương với 02 túi A và 01 túi </w:t>
      </w:r>
      <w:r w:rsidR="009D187B" w:rsidRPr="003A4F66">
        <w:rPr>
          <w:rFonts w:ascii="Arial" w:hAnsi="Arial" w:cs="Arial"/>
          <w:sz w:val="20"/>
          <w:lang w:val="en-US"/>
        </w:rPr>
        <w:t>C</w:t>
      </w:r>
      <w:r w:rsidRPr="003A4F66">
        <w:rPr>
          <w:rFonts w:ascii="Arial" w:hAnsi="Arial" w:cs="Arial"/>
          <w:sz w:val="20"/>
        </w:rPr>
        <w:t xml:space="preserve"> tương đương </w:t>
      </w:r>
      <w:r w:rsidR="008C6ED1" w:rsidRPr="003A4F66">
        <w:rPr>
          <w:rFonts w:ascii="Arial" w:hAnsi="Arial" w:cs="Arial"/>
          <w:sz w:val="20"/>
        </w:rPr>
        <w:t>với</w:t>
      </w:r>
      <w:r w:rsidRPr="003A4F66">
        <w:rPr>
          <w:rFonts w:ascii="Arial" w:hAnsi="Arial" w:cs="Arial"/>
          <w:sz w:val="20"/>
        </w:rPr>
        <w:t xml:space="preserve"> 02 túi B.</w:t>
      </w:r>
    </w:p>
    <w:p w:rsidR="00143E96" w:rsidRPr="003A4F66" w:rsidRDefault="009D187B" w:rsidP="00CC4797">
      <w:pPr>
        <w:spacing w:before="120"/>
        <w:rPr>
          <w:rFonts w:ascii="Arial" w:hAnsi="Arial" w:cs="Arial"/>
          <w:b/>
          <w:sz w:val="20"/>
        </w:rPr>
      </w:pPr>
      <w:r w:rsidRPr="003A4F66">
        <w:rPr>
          <w:rFonts w:ascii="Arial" w:hAnsi="Arial" w:cs="Arial"/>
          <w:b/>
          <w:sz w:val="20"/>
          <w:lang w:val="en-US"/>
        </w:rPr>
        <w:t>3.</w:t>
      </w:r>
      <w:r w:rsidR="008C6ED1" w:rsidRPr="003A4F66">
        <w:rPr>
          <w:rFonts w:ascii="Arial" w:hAnsi="Arial" w:cs="Arial"/>
          <w:b/>
          <w:sz w:val="20"/>
        </w:rPr>
        <w:t xml:space="preserve"> </w:t>
      </w:r>
      <w:r w:rsidR="00143E96" w:rsidRPr="003A4F66">
        <w:rPr>
          <w:rFonts w:ascii="Arial" w:hAnsi="Arial" w:cs="Arial"/>
          <w:b/>
          <w:sz w:val="20"/>
        </w:rPr>
        <w:t>Quy định nội dung trang bị cho 01 túi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08"/>
        <w:gridCol w:w="4882"/>
        <w:gridCol w:w="1126"/>
        <w:gridCol w:w="1126"/>
        <w:gridCol w:w="1128"/>
      </w:tblGrid>
      <w:tr w:rsidR="00143E96" w:rsidRPr="003A4F66">
        <w:tc>
          <w:tcPr>
            <w:tcW w:w="3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STT</w:t>
            </w:r>
          </w:p>
        </w:tc>
        <w:tc>
          <w:tcPr>
            <w:tcW w:w="2751" w:type="pct"/>
            <w:shd w:val="clear" w:color="auto" w:fill="auto"/>
            <w:vAlign w:val="center"/>
          </w:tcPr>
          <w:p w:rsidR="00143E96" w:rsidRPr="003A4F66" w:rsidRDefault="009D187B" w:rsidP="00CC4797">
            <w:pPr>
              <w:spacing w:before="120"/>
              <w:jc w:val="center"/>
              <w:rPr>
                <w:rFonts w:ascii="Arial" w:hAnsi="Arial" w:cs="Arial"/>
                <w:sz w:val="20"/>
                <w:lang w:val="en-US"/>
              </w:rPr>
            </w:pPr>
            <w:r w:rsidRPr="003A4F66">
              <w:rPr>
                <w:rFonts w:ascii="Arial" w:hAnsi="Arial" w:cs="Arial"/>
                <w:sz w:val="20"/>
              </w:rPr>
              <w:t>Yêu c</w:t>
            </w:r>
            <w:r w:rsidRPr="003A4F66">
              <w:rPr>
                <w:rFonts w:ascii="Arial" w:hAnsi="Arial" w:cs="Arial"/>
                <w:sz w:val="20"/>
                <w:lang w:val="en-US"/>
              </w:rPr>
              <w:t>ầ</w:t>
            </w:r>
            <w:r w:rsidR="00143E96" w:rsidRPr="003A4F66">
              <w:rPr>
                <w:rFonts w:ascii="Arial" w:hAnsi="Arial" w:cs="Arial"/>
                <w:sz w:val="20"/>
              </w:rPr>
              <w:t xml:space="preserve">u trang bị </w:t>
            </w:r>
            <w:r w:rsidRPr="003A4F66">
              <w:rPr>
                <w:rFonts w:ascii="Arial" w:hAnsi="Arial" w:cs="Arial"/>
                <w:sz w:val="20"/>
                <w:lang w:val="en-US"/>
              </w:rPr>
              <w:t>tối thiểu</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Túi A</w:t>
            </w:r>
          </w:p>
        </w:tc>
        <w:tc>
          <w:tcPr>
            <w:tcW w:w="635" w:type="pct"/>
            <w:shd w:val="clear" w:color="auto" w:fill="auto"/>
            <w:vAlign w:val="center"/>
          </w:tcPr>
          <w:p w:rsidR="00143E96" w:rsidRPr="003A4F66" w:rsidRDefault="009D187B" w:rsidP="00CC4797">
            <w:pPr>
              <w:spacing w:before="120"/>
              <w:jc w:val="center"/>
              <w:rPr>
                <w:rFonts w:ascii="Arial" w:hAnsi="Arial" w:cs="Arial"/>
                <w:sz w:val="20"/>
              </w:rPr>
            </w:pPr>
            <w:r w:rsidRPr="003A4F66">
              <w:rPr>
                <w:rFonts w:ascii="Arial" w:hAnsi="Arial" w:cs="Arial"/>
                <w:sz w:val="20"/>
              </w:rPr>
              <w:t>T</w:t>
            </w:r>
            <w:r w:rsidRPr="003A4F66">
              <w:rPr>
                <w:rFonts w:ascii="Arial" w:hAnsi="Arial" w:cs="Arial"/>
                <w:sz w:val="20"/>
                <w:lang w:val="en-US"/>
              </w:rPr>
              <w:t>ú</w:t>
            </w:r>
            <w:r w:rsidR="00143E96" w:rsidRPr="003A4F66">
              <w:rPr>
                <w:rFonts w:ascii="Arial" w:hAnsi="Arial" w:cs="Arial"/>
                <w:sz w:val="20"/>
              </w:rPr>
              <w:t>i B</w:t>
            </w:r>
          </w:p>
        </w:tc>
        <w:tc>
          <w:tcPr>
            <w:tcW w:w="636" w:type="pct"/>
            <w:shd w:val="clear" w:color="auto" w:fill="auto"/>
            <w:vAlign w:val="center"/>
          </w:tcPr>
          <w:p w:rsidR="00143E96" w:rsidRPr="003A4F66" w:rsidRDefault="009D187B" w:rsidP="00CC4797">
            <w:pPr>
              <w:spacing w:before="120"/>
              <w:jc w:val="center"/>
              <w:rPr>
                <w:rFonts w:ascii="Arial" w:hAnsi="Arial" w:cs="Arial"/>
                <w:sz w:val="20"/>
                <w:lang w:val="en-US"/>
              </w:rPr>
            </w:pPr>
            <w:r w:rsidRPr="003A4F66">
              <w:rPr>
                <w:rFonts w:ascii="Arial" w:hAnsi="Arial" w:cs="Arial"/>
                <w:sz w:val="20"/>
              </w:rPr>
              <w:t xml:space="preserve">Túi </w:t>
            </w:r>
            <w:r w:rsidRPr="003A4F66">
              <w:rPr>
                <w:rFonts w:ascii="Arial" w:hAnsi="Arial" w:cs="Arial"/>
                <w:sz w:val="20"/>
                <w:lang w:val="en-US"/>
              </w:rPr>
              <w:t>C</w:t>
            </w:r>
          </w:p>
        </w:tc>
      </w:tr>
      <w:tr w:rsidR="00143E96" w:rsidRPr="003A4F66">
        <w:trPr>
          <w:trHeight w:val="20"/>
        </w:trPr>
        <w:tc>
          <w:tcPr>
            <w:tcW w:w="3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w:t>
            </w:r>
          </w:p>
        </w:tc>
        <w:tc>
          <w:tcPr>
            <w:tcW w:w="2751"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Băng dính (cuộn)</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02</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02</w:t>
            </w:r>
          </w:p>
        </w:tc>
        <w:tc>
          <w:tcPr>
            <w:tcW w:w="636"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04</w:t>
            </w:r>
          </w:p>
        </w:tc>
      </w:tr>
      <w:tr w:rsidR="00143E96" w:rsidRPr="003A4F66">
        <w:trPr>
          <w:trHeight w:val="20"/>
        </w:trPr>
        <w:tc>
          <w:tcPr>
            <w:tcW w:w="3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2</w:t>
            </w:r>
          </w:p>
        </w:tc>
        <w:tc>
          <w:tcPr>
            <w:tcW w:w="2751"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Băng kích thước 5</w:t>
            </w:r>
            <w:r w:rsidR="001579BB" w:rsidRPr="003A4F66">
              <w:rPr>
                <w:rFonts w:ascii="Arial" w:hAnsi="Arial" w:cs="Arial"/>
                <w:sz w:val="20"/>
              </w:rPr>
              <w:t xml:space="preserve"> x </w:t>
            </w:r>
            <w:r w:rsidRPr="003A4F66">
              <w:rPr>
                <w:rFonts w:ascii="Arial" w:hAnsi="Arial" w:cs="Arial"/>
                <w:sz w:val="20"/>
              </w:rPr>
              <w:t>200 cm (cuộn)</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02</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04</w:t>
            </w:r>
          </w:p>
        </w:tc>
        <w:tc>
          <w:tcPr>
            <w:tcW w:w="636"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06</w:t>
            </w:r>
          </w:p>
        </w:tc>
      </w:tr>
      <w:tr w:rsidR="00143E96" w:rsidRPr="003A4F66">
        <w:trPr>
          <w:trHeight w:val="20"/>
        </w:trPr>
        <w:tc>
          <w:tcPr>
            <w:tcW w:w="3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3</w:t>
            </w:r>
          </w:p>
        </w:tc>
        <w:tc>
          <w:tcPr>
            <w:tcW w:w="2751"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Băng kích thước 10</w:t>
            </w:r>
            <w:r w:rsidR="001579BB" w:rsidRPr="003A4F66">
              <w:rPr>
                <w:rFonts w:ascii="Arial" w:hAnsi="Arial" w:cs="Arial"/>
                <w:sz w:val="20"/>
              </w:rPr>
              <w:t xml:space="preserve"> x </w:t>
            </w:r>
            <w:r w:rsidRPr="003A4F66">
              <w:rPr>
                <w:rFonts w:ascii="Arial" w:hAnsi="Arial" w:cs="Arial"/>
                <w:sz w:val="20"/>
              </w:rPr>
              <w:t>200 cm (cuộn)</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02</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04</w:t>
            </w:r>
          </w:p>
        </w:tc>
        <w:tc>
          <w:tcPr>
            <w:tcW w:w="636"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06</w:t>
            </w:r>
          </w:p>
        </w:tc>
      </w:tr>
      <w:tr w:rsidR="00143E96" w:rsidRPr="003A4F66">
        <w:trPr>
          <w:trHeight w:val="20"/>
        </w:trPr>
        <w:tc>
          <w:tcPr>
            <w:tcW w:w="3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4</w:t>
            </w:r>
          </w:p>
        </w:tc>
        <w:tc>
          <w:tcPr>
            <w:tcW w:w="2751" w:type="pct"/>
            <w:shd w:val="clear" w:color="auto" w:fill="auto"/>
            <w:vAlign w:val="center"/>
          </w:tcPr>
          <w:p w:rsidR="00143E96" w:rsidRPr="003A4F66" w:rsidRDefault="001579BB" w:rsidP="00CC4797">
            <w:pPr>
              <w:spacing w:before="120"/>
              <w:rPr>
                <w:rFonts w:ascii="Arial" w:hAnsi="Arial" w:cs="Arial"/>
                <w:sz w:val="20"/>
              </w:rPr>
            </w:pPr>
            <w:r w:rsidRPr="003A4F66">
              <w:rPr>
                <w:rFonts w:ascii="Arial" w:hAnsi="Arial" w:cs="Arial"/>
                <w:sz w:val="20"/>
              </w:rPr>
              <w:t xml:space="preserve">Băng </w:t>
            </w:r>
            <w:r w:rsidR="00143E96" w:rsidRPr="003A4F66">
              <w:rPr>
                <w:rFonts w:ascii="Arial" w:hAnsi="Arial" w:cs="Arial"/>
                <w:sz w:val="20"/>
              </w:rPr>
              <w:t>kích thước 15</w:t>
            </w:r>
            <w:r w:rsidRPr="003A4F66">
              <w:rPr>
                <w:rFonts w:ascii="Arial" w:hAnsi="Arial" w:cs="Arial"/>
                <w:sz w:val="20"/>
              </w:rPr>
              <w:t xml:space="preserve"> x </w:t>
            </w:r>
            <w:r w:rsidR="00143E96" w:rsidRPr="003A4F66">
              <w:rPr>
                <w:rFonts w:ascii="Arial" w:hAnsi="Arial" w:cs="Arial"/>
                <w:sz w:val="20"/>
              </w:rPr>
              <w:t>200 cm (cuộn)</w:t>
            </w:r>
          </w:p>
        </w:tc>
        <w:tc>
          <w:tcPr>
            <w:tcW w:w="635" w:type="pct"/>
            <w:shd w:val="clear" w:color="auto" w:fill="auto"/>
            <w:vAlign w:val="center"/>
          </w:tcPr>
          <w:p w:rsidR="00143E96" w:rsidRPr="003A4F66" w:rsidRDefault="001579BB" w:rsidP="00CC4797">
            <w:pPr>
              <w:spacing w:before="120"/>
              <w:jc w:val="center"/>
              <w:rPr>
                <w:rFonts w:ascii="Arial" w:hAnsi="Arial" w:cs="Arial"/>
                <w:sz w:val="20"/>
                <w:lang w:val="en-US"/>
              </w:rPr>
            </w:pPr>
            <w:r w:rsidRPr="003A4F66">
              <w:rPr>
                <w:rFonts w:ascii="Arial" w:hAnsi="Arial" w:cs="Arial"/>
                <w:sz w:val="20"/>
                <w:lang w:val="en-US"/>
              </w:rPr>
              <w:t>01</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02</w:t>
            </w:r>
          </w:p>
        </w:tc>
        <w:tc>
          <w:tcPr>
            <w:tcW w:w="636"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04</w:t>
            </w:r>
          </w:p>
        </w:tc>
      </w:tr>
      <w:tr w:rsidR="00143E96" w:rsidRPr="003A4F66">
        <w:trPr>
          <w:trHeight w:val="20"/>
        </w:trPr>
        <w:tc>
          <w:tcPr>
            <w:tcW w:w="3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5</w:t>
            </w:r>
          </w:p>
        </w:tc>
        <w:tc>
          <w:tcPr>
            <w:tcW w:w="2751"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Băng tam giác (cái)</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04</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04</w:t>
            </w:r>
          </w:p>
        </w:tc>
        <w:tc>
          <w:tcPr>
            <w:tcW w:w="636"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06</w:t>
            </w:r>
          </w:p>
        </w:tc>
      </w:tr>
      <w:tr w:rsidR="00143E96" w:rsidRPr="003A4F66">
        <w:trPr>
          <w:trHeight w:val="20"/>
        </w:trPr>
        <w:tc>
          <w:tcPr>
            <w:tcW w:w="3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6</w:t>
            </w:r>
          </w:p>
        </w:tc>
        <w:tc>
          <w:tcPr>
            <w:tcW w:w="2751" w:type="pct"/>
            <w:shd w:val="clear" w:color="auto" w:fill="auto"/>
            <w:vAlign w:val="center"/>
          </w:tcPr>
          <w:p w:rsidR="00143E96" w:rsidRPr="003A4F66" w:rsidRDefault="001579BB" w:rsidP="00CC4797">
            <w:pPr>
              <w:spacing w:before="120"/>
              <w:rPr>
                <w:rFonts w:ascii="Arial" w:hAnsi="Arial" w:cs="Arial"/>
                <w:sz w:val="20"/>
              </w:rPr>
            </w:pPr>
            <w:r w:rsidRPr="003A4F66">
              <w:rPr>
                <w:rFonts w:ascii="Arial" w:hAnsi="Arial" w:cs="Arial"/>
                <w:sz w:val="20"/>
              </w:rPr>
              <w:t xml:space="preserve">Băng </w:t>
            </w:r>
            <w:r w:rsidR="00143E96" w:rsidRPr="003A4F66">
              <w:rPr>
                <w:rFonts w:ascii="Arial" w:hAnsi="Arial" w:cs="Arial"/>
                <w:sz w:val="20"/>
              </w:rPr>
              <w:t>chun</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04</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04</w:t>
            </w:r>
          </w:p>
        </w:tc>
        <w:tc>
          <w:tcPr>
            <w:tcW w:w="636"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06</w:t>
            </w:r>
          </w:p>
        </w:tc>
      </w:tr>
      <w:tr w:rsidR="00143E96" w:rsidRPr="003A4F66">
        <w:trPr>
          <w:trHeight w:val="20"/>
        </w:trPr>
        <w:tc>
          <w:tcPr>
            <w:tcW w:w="3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7</w:t>
            </w:r>
          </w:p>
        </w:tc>
        <w:tc>
          <w:tcPr>
            <w:tcW w:w="2751"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 xml:space="preserve">Gạc </w:t>
            </w:r>
            <w:r w:rsidR="00433A62">
              <w:rPr>
                <w:rFonts w:ascii="Arial" w:hAnsi="Arial" w:cs="Arial"/>
                <w:sz w:val="20"/>
                <w:lang w:val="en-US"/>
              </w:rPr>
              <w:t>thấm</w:t>
            </w:r>
            <w:r w:rsidRPr="003A4F66">
              <w:rPr>
                <w:rFonts w:ascii="Arial" w:hAnsi="Arial" w:cs="Arial"/>
                <w:sz w:val="20"/>
              </w:rPr>
              <w:t xml:space="preserve"> nước (10 miếng/gói)</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01</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02</w:t>
            </w:r>
          </w:p>
        </w:tc>
        <w:tc>
          <w:tcPr>
            <w:tcW w:w="636"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04</w:t>
            </w:r>
          </w:p>
        </w:tc>
      </w:tr>
      <w:tr w:rsidR="00143E96" w:rsidRPr="003A4F66">
        <w:trPr>
          <w:trHeight w:val="20"/>
        </w:trPr>
        <w:tc>
          <w:tcPr>
            <w:tcW w:w="3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8</w:t>
            </w:r>
          </w:p>
        </w:tc>
        <w:tc>
          <w:tcPr>
            <w:tcW w:w="2751"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 xml:space="preserve">Bông hút </w:t>
            </w:r>
            <w:r w:rsidR="001579BB" w:rsidRPr="003A4F66">
              <w:rPr>
                <w:rFonts w:ascii="Arial" w:hAnsi="Arial" w:cs="Arial"/>
                <w:sz w:val="20"/>
                <w:lang w:val="en-US"/>
              </w:rPr>
              <w:t>nước</w:t>
            </w:r>
            <w:r w:rsidRPr="003A4F66">
              <w:rPr>
                <w:rFonts w:ascii="Arial" w:hAnsi="Arial" w:cs="Arial"/>
                <w:sz w:val="20"/>
              </w:rPr>
              <w:t xml:space="preserve"> (gói)</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05</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07</w:t>
            </w:r>
          </w:p>
        </w:tc>
        <w:tc>
          <w:tcPr>
            <w:tcW w:w="636"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10</w:t>
            </w:r>
          </w:p>
        </w:tc>
      </w:tr>
      <w:tr w:rsidR="00143E96" w:rsidRPr="003A4F66">
        <w:trPr>
          <w:trHeight w:val="20"/>
        </w:trPr>
        <w:tc>
          <w:tcPr>
            <w:tcW w:w="3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9</w:t>
            </w:r>
          </w:p>
        </w:tc>
        <w:tc>
          <w:tcPr>
            <w:tcW w:w="2751"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Garo cao su cỡ 6</w:t>
            </w:r>
            <w:r w:rsidR="001579BB" w:rsidRPr="003A4F66">
              <w:rPr>
                <w:rFonts w:ascii="Arial" w:hAnsi="Arial" w:cs="Arial"/>
                <w:sz w:val="20"/>
              </w:rPr>
              <w:t xml:space="preserve"> x </w:t>
            </w:r>
            <w:r w:rsidRPr="003A4F66">
              <w:rPr>
                <w:rFonts w:ascii="Arial" w:hAnsi="Arial" w:cs="Arial"/>
                <w:sz w:val="20"/>
              </w:rPr>
              <w:t>100 cm (cái)</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02</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02</w:t>
            </w:r>
          </w:p>
        </w:tc>
        <w:tc>
          <w:tcPr>
            <w:tcW w:w="636"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04</w:t>
            </w:r>
          </w:p>
        </w:tc>
      </w:tr>
      <w:tr w:rsidR="00143E96" w:rsidRPr="003A4F66">
        <w:trPr>
          <w:trHeight w:val="20"/>
        </w:trPr>
        <w:tc>
          <w:tcPr>
            <w:tcW w:w="3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10</w:t>
            </w:r>
          </w:p>
        </w:tc>
        <w:tc>
          <w:tcPr>
            <w:tcW w:w="2751"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Garo cao su cỡ 4</w:t>
            </w:r>
            <w:r w:rsidR="001579BB" w:rsidRPr="003A4F66">
              <w:rPr>
                <w:rFonts w:ascii="Arial" w:hAnsi="Arial" w:cs="Arial"/>
                <w:sz w:val="20"/>
              </w:rPr>
              <w:t xml:space="preserve"> x </w:t>
            </w:r>
            <w:r w:rsidRPr="003A4F66">
              <w:rPr>
                <w:rFonts w:ascii="Arial" w:hAnsi="Arial" w:cs="Arial"/>
                <w:sz w:val="20"/>
              </w:rPr>
              <w:t>100 cm (cái)</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02</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02</w:t>
            </w:r>
          </w:p>
        </w:tc>
        <w:tc>
          <w:tcPr>
            <w:tcW w:w="636"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04</w:t>
            </w:r>
          </w:p>
        </w:tc>
      </w:tr>
      <w:tr w:rsidR="00143E96" w:rsidRPr="003A4F66">
        <w:trPr>
          <w:trHeight w:val="20"/>
        </w:trPr>
        <w:tc>
          <w:tcPr>
            <w:tcW w:w="3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11</w:t>
            </w:r>
          </w:p>
        </w:tc>
        <w:tc>
          <w:tcPr>
            <w:tcW w:w="2751" w:type="pct"/>
            <w:shd w:val="clear" w:color="auto" w:fill="auto"/>
            <w:vAlign w:val="center"/>
          </w:tcPr>
          <w:p w:rsidR="00143E96" w:rsidRPr="003A4F66" w:rsidRDefault="00143E96" w:rsidP="00CC4797">
            <w:pPr>
              <w:spacing w:before="120"/>
              <w:rPr>
                <w:rFonts w:ascii="Arial" w:hAnsi="Arial" w:cs="Arial"/>
                <w:sz w:val="20"/>
                <w:lang w:val="en-US"/>
              </w:rPr>
            </w:pPr>
            <w:r w:rsidRPr="003A4F66">
              <w:rPr>
                <w:rFonts w:ascii="Arial" w:hAnsi="Arial" w:cs="Arial"/>
                <w:sz w:val="20"/>
              </w:rPr>
              <w:t xml:space="preserve">Kéo </w:t>
            </w:r>
            <w:r w:rsidR="001579BB" w:rsidRPr="003A4F66">
              <w:rPr>
                <w:rFonts w:ascii="Arial" w:hAnsi="Arial" w:cs="Arial"/>
                <w:sz w:val="20"/>
                <w:lang w:val="en-US"/>
              </w:rPr>
              <w:t>cắt băng</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01</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01</w:t>
            </w:r>
          </w:p>
        </w:tc>
        <w:tc>
          <w:tcPr>
            <w:tcW w:w="636" w:type="pct"/>
            <w:shd w:val="clear" w:color="auto" w:fill="auto"/>
            <w:vAlign w:val="center"/>
          </w:tcPr>
          <w:p w:rsidR="00143E96" w:rsidRPr="003A4F66" w:rsidRDefault="00800BCA" w:rsidP="00CC4797">
            <w:pPr>
              <w:spacing w:before="120"/>
              <w:jc w:val="center"/>
              <w:rPr>
                <w:rFonts w:ascii="Arial" w:hAnsi="Arial" w:cs="Arial"/>
                <w:sz w:val="20"/>
              </w:rPr>
            </w:pPr>
            <w:r w:rsidRPr="003A4F66">
              <w:rPr>
                <w:rFonts w:ascii="Arial" w:hAnsi="Arial" w:cs="Arial"/>
                <w:sz w:val="20"/>
              </w:rPr>
              <w:t>01</w:t>
            </w:r>
          </w:p>
        </w:tc>
      </w:tr>
      <w:tr w:rsidR="00143E96" w:rsidRPr="003A4F66">
        <w:trPr>
          <w:trHeight w:val="20"/>
        </w:trPr>
        <w:tc>
          <w:tcPr>
            <w:tcW w:w="3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12</w:t>
            </w:r>
          </w:p>
        </w:tc>
        <w:tc>
          <w:tcPr>
            <w:tcW w:w="2751"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 xml:space="preserve">Panh không mấu </w:t>
            </w:r>
            <w:r w:rsidR="001579BB" w:rsidRPr="003A4F66">
              <w:rPr>
                <w:rFonts w:ascii="Arial" w:hAnsi="Arial" w:cs="Arial"/>
                <w:sz w:val="20"/>
                <w:lang w:val="en-US"/>
              </w:rPr>
              <w:t>thẳng</w:t>
            </w:r>
            <w:r w:rsidRPr="003A4F66">
              <w:rPr>
                <w:rFonts w:ascii="Arial" w:hAnsi="Arial" w:cs="Arial"/>
                <w:sz w:val="20"/>
              </w:rPr>
              <w:t xml:space="preserve"> kích thước 16 - 18 cm</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02</w:t>
            </w:r>
          </w:p>
        </w:tc>
        <w:tc>
          <w:tcPr>
            <w:tcW w:w="63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02</w:t>
            </w:r>
          </w:p>
        </w:tc>
        <w:tc>
          <w:tcPr>
            <w:tcW w:w="636" w:type="pct"/>
            <w:shd w:val="clear" w:color="auto" w:fill="auto"/>
            <w:vAlign w:val="center"/>
          </w:tcPr>
          <w:p w:rsidR="00143E96" w:rsidRPr="003A4F66" w:rsidRDefault="00800BCA" w:rsidP="00CC4797">
            <w:pPr>
              <w:spacing w:before="120"/>
              <w:jc w:val="center"/>
              <w:rPr>
                <w:rFonts w:ascii="Arial" w:hAnsi="Arial" w:cs="Arial"/>
                <w:sz w:val="20"/>
                <w:lang w:val="en-US"/>
              </w:rPr>
            </w:pPr>
            <w:r w:rsidRPr="003A4F66">
              <w:rPr>
                <w:rFonts w:ascii="Arial" w:hAnsi="Arial" w:cs="Arial"/>
                <w:sz w:val="20"/>
                <w:lang w:val="en-US"/>
              </w:rPr>
              <w:t>02</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13</w:t>
            </w: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 xml:space="preserve">Panh không </w:t>
            </w:r>
            <w:r w:rsidR="00800BCA" w:rsidRPr="003A4F66">
              <w:rPr>
                <w:rFonts w:ascii="Arial" w:hAnsi="Arial" w:cs="Arial"/>
                <w:sz w:val="20"/>
                <w:lang w:val="en-US"/>
              </w:rPr>
              <w:t>mấu</w:t>
            </w:r>
            <w:r w:rsidRPr="003A4F66">
              <w:rPr>
                <w:rFonts w:ascii="Arial" w:hAnsi="Arial" w:cs="Arial"/>
                <w:sz w:val="20"/>
              </w:rPr>
              <w:t xml:space="preserve"> cong kích thước 16- 18 cm</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02</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02</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02</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14</w:t>
            </w: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Găng tay khám bệnh (đôi)</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05</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10</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20</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15</w:t>
            </w: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Mặt nạ phòng độc thích hợp</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02</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16</w:t>
            </w: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 xml:space="preserve">Nước </w:t>
            </w:r>
            <w:r w:rsidR="00800BCA" w:rsidRPr="003A4F66">
              <w:rPr>
                <w:rFonts w:ascii="Arial" w:hAnsi="Arial" w:cs="Arial"/>
                <w:sz w:val="20"/>
                <w:lang w:val="en-US"/>
              </w:rPr>
              <w:t>muối</w:t>
            </w:r>
            <w:r w:rsidR="00800BCA" w:rsidRPr="003A4F66">
              <w:rPr>
                <w:rFonts w:ascii="Arial" w:hAnsi="Arial" w:cs="Arial"/>
                <w:sz w:val="20"/>
              </w:rPr>
              <w:t xml:space="preserve"> sinh lý NaCl 9</w:t>
            </w:r>
            <w:r w:rsidR="000304A5" w:rsidRPr="003A4F66">
              <w:rPr>
                <w:rFonts w:ascii="Arial" w:hAnsi="Arial" w:cs="Arial"/>
                <w:sz w:val="20"/>
                <w:lang w:val="en-US"/>
              </w:rPr>
              <w:t xml:space="preserve"> </w:t>
            </w:r>
            <w:r w:rsidR="00800BCA" w:rsidRPr="003A4F66">
              <w:rPr>
                <w:rFonts w:ascii="Arial" w:hAnsi="Arial" w:cs="Arial"/>
                <w:sz w:val="20"/>
                <w:lang w:val="en-US"/>
              </w:rPr>
              <w:t>‰</w:t>
            </w:r>
            <w:r w:rsidRPr="003A4F66">
              <w:rPr>
                <w:rFonts w:ascii="Arial" w:hAnsi="Arial" w:cs="Arial"/>
                <w:sz w:val="20"/>
              </w:rPr>
              <w:t xml:space="preserve"> (lọ 500ml)</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03</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06</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17</w:t>
            </w: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Dung dịch sát trùng (lọ):</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 Cồn 70°</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02</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 Dung dịch Betadine</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02</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18</w:t>
            </w: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 xml:space="preserve">Kim băng an toàn </w:t>
            </w:r>
            <w:r w:rsidR="000304A5" w:rsidRPr="003A4F66">
              <w:rPr>
                <w:rFonts w:ascii="Arial" w:hAnsi="Arial" w:cs="Arial"/>
                <w:sz w:val="20"/>
              </w:rPr>
              <w:t>(</w:t>
            </w:r>
            <w:r w:rsidRPr="003A4F66">
              <w:rPr>
                <w:rFonts w:ascii="Arial" w:hAnsi="Arial" w:cs="Arial"/>
                <w:sz w:val="20"/>
              </w:rPr>
              <w:t>các cỡ)</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10</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20</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30</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19</w:t>
            </w: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Tấm lót nilon không thấm nước</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02</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04</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06</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20</w:t>
            </w: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Phác đ</w:t>
            </w:r>
            <w:r w:rsidR="000304A5" w:rsidRPr="003A4F66">
              <w:rPr>
                <w:rFonts w:ascii="Arial" w:hAnsi="Arial" w:cs="Arial"/>
                <w:sz w:val="20"/>
                <w:lang w:val="en-US"/>
              </w:rPr>
              <w:t>ồ</w:t>
            </w:r>
            <w:r w:rsidRPr="003A4F66">
              <w:rPr>
                <w:rFonts w:ascii="Arial" w:hAnsi="Arial" w:cs="Arial"/>
                <w:sz w:val="20"/>
              </w:rPr>
              <w:t xml:space="preserve"> sơ cứu</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21</w:t>
            </w: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Kính bảo vệ mắt</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02</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04</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06</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22</w:t>
            </w:r>
          </w:p>
        </w:tc>
        <w:tc>
          <w:tcPr>
            <w:tcW w:w="2751" w:type="pct"/>
            <w:shd w:val="clear" w:color="auto" w:fill="auto"/>
            <w:vAlign w:val="center"/>
          </w:tcPr>
          <w:p w:rsidR="009D187B" w:rsidRPr="003A4F66" w:rsidRDefault="000304A5" w:rsidP="00CC4797">
            <w:pPr>
              <w:spacing w:before="120"/>
              <w:rPr>
                <w:rFonts w:ascii="Arial" w:hAnsi="Arial" w:cs="Arial"/>
                <w:sz w:val="20"/>
              </w:rPr>
            </w:pPr>
            <w:r w:rsidRPr="003A4F66">
              <w:rPr>
                <w:rFonts w:ascii="Arial" w:hAnsi="Arial" w:cs="Arial"/>
                <w:sz w:val="20"/>
              </w:rPr>
              <w:t>Phi</w:t>
            </w:r>
            <w:r w:rsidRPr="003A4F66">
              <w:rPr>
                <w:rFonts w:ascii="Arial" w:hAnsi="Arial" w:cs="Arial"/>
                <w:sz w:val="20"/>
                <w:lang w:val="en-US"/>
              </w:rPr>
              <w:t>ế</w:t>
            </w:r>
            <w:r w:rsidR="009D187B" w:rsidRPr="003A4F66">
              <w:rPr>
                <w:rFonts w:ascii="Arial" w:hAnsi="Arial" w:cs="Arial"/>
                <w:sz w:val="20"/>
              </w:rPr>
              <w:t xml:space="preserve">u ghi danh mục trang </w:t>
            </w:r>
            <w:r w:rsidRPr="003A4F66">
              <w:rPr>
                <w:rFonts w:ascii="Arial" w:hAnsi="Arial" w:cs="Arial"/>
                <w:sz w:val="20"/>
                <w:lang w:val="en-US"/>
              </w:rPr>
              <w:t xml:space="preserve">thiết </w:t>
            </w:r>
            <w:r w:rsidR="009D187B" w:rsidRPr="003A4F66">
              <w:rPr>
                <w:rFonts w:ascii="Arial" w:hAnsi="Arial" w:cs="Arial"/>
                <w:sz w:val="20"/>
              </w:rPr>
              <w:t>bị có trong túi</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23</w:t>
            </w: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Nẹ</w:t>
            </w:r>
            <w:r w:rsidR="000304A5" w:rsidRPr="003A4F66">
              <w:rPr>
                <w:rFonts w:ascii="Arial" w:hAnsi="Arial" w:cs="Arial"/>
                <w:sz w:val="20"/>
              </w:rPr>
              <w:t>p c</w:t>
            </w:r>
            <w:r w:rsidR="000304A5" w:rsidRPr="003A4F66">
              <w:rPr>
                <w:rFonts w:ascii="Arial" w:hAnsi="Arial" w:cs="Arial"/>
                <w:sz w:val="20"/>
                <w:lang w:val="en-US"/>
              </w:rPr>
              <w:t>ổ</w:t>
            </w:r>
            <w:r w:rsidRPr="003A4F66">
              <w:rPr>
                <w:rFonts w:ascii="Arial" w:hAnsi="Arial" w:cs="Arial"/>
                <w:sz w:val="20"/>
              </w:rPr>
              <w:t xml:space="preserve"> (cái)</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02</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24</w:t>
            </w: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Nẹp cánh tay (bộ)</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25</w:t>
            </w: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Nẹ</w:t>
            </w:r>
            <w:r w:rsidR="00726776">
              <w:rPr>
                <w:rFonts w:ascii="Arial" w:hAnsi="Arial" w:cs="Arial"/>
                <w:sz w:val="20"/>
              </w:rPr>
              <w:t>p c</w:t>
            </w:r>
            <w:r w:rsidR="00726776">
              <w:rPr>
                <w:rFonts w:ascii="Arial" w:hAnsi="Arial" w:cs="Arial"/>
                <w:sz w:val="20"/>
                <w:lang w:val="en-US"/>
              </w:rPr>
              <w:t>ẳ</w:t>
            </w:r>
            <w:r w:rsidRPr="003A4F66">
              <w:rPr>
                <w:rFonts w:ascii="Arial" w:hAnsi="Arial" w:cs="Arial"/>
                <w:sz w:val="20"/>
              </w:rPr>
              <w:t>ng tay (bộ)</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26</w:t>
            </w: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Nẹp đùi (bộ)</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02</w:t>
            </w:r>
          </w:p>
        </w:tc>
      </w:tr>
      <w:tr w:rsidR="009D187B" w:rsidRPr="003A4F66">
        <w:trPr>
          <w:trHeight w:val="20"/>
        </w:trPr>
        <w:tc>
          <w:tcPr>
            <w:tcW w:w="342"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27</w:t>
            </w:r>
          </w:p>
        </w:tc>
        <w:tc>
          <w:tcPr>
            <w:tcW w:w="2751" w:type="pct"/>
            <w:shd w:val="clear" w:color="auto" w:fill="auto"/>
            <w:vAlign w:val="center"/>
          </w:tcPr>
          <w:p w:rsidR="009D187B" w:rsidRPr="003A4F66" w:rsidRDefault="009D187B" w:rsidP="00CC4797">
            <w:pPr>
              <w:spacing w:before="120"/>
              <w:rPr>
                <w:rFonts w:ascii="Arial" w:hAnsi="Arial" w:cs="Arial"/>
                <w:sz w:val="20"/>
              </w:rPr>
            </w:pPr>
            <w:r w:rsidRPr="003A4F66">
              <w:rPr>
                <w:rFonts w:ascii="Arial" w:hAnsi="Arial" w:cs="Arial"/>
                <w:sz w:val="20"/>
              </w:rPr>
              <w:t>Nẹ</w:t>
            </w:r>
            <w:r w:rsidR="00726776">
              <w:rPr>
                <w:rFonts w:ascii="Arial" w:hAnsi="Arial" w:cs="Arial"/>
                <w:sz w:val="20"/>
              </w:rPr>
              <w:t>p c</w:t>
            </w:r>
            <w:r w:rsidR="00726776">
              <w:rPr>
                <w:rFonts w:ascii="Arial" w:hAnsi="Arial" w:cs="Arial"/>
                <w:sz w:val="20"/>
                <w:lang w:val="en-US"/>
              </w:rPr>
              <w:t>ẳ</w:t>
            </w:r>
            <w:r w:rsidRPr="003A4F66">
              <w:rPr>
                <w:rFonts w:ascii="Arial" w:hAnsi="Arial" w:cs="Arial"/>
                <w:sz w:val="20"/>
              </w:rPr>
              <w:t>ng chân (bộ)</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5"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01</w:t>
            </w:r>
          </w:p>
        </w:tc>
        <w:tc>
          <w:tcPr>
            <w:tcW w:w="636" w:type="pct"/>
            <w:shd w:val="clear" w:color="auto" w:fill="auto"/>
            <w:vAlign w:val="center"/>
          </w:tcPr>
          <w:p w:rsidR="009D187B" w:rsidRPr="003A4F66" w:rsidRDefault="009D187B" w:rsidP="00CC4797">
            <w:pPr>
              <w:spacing w:before="120"/>
              <w:jc w:val="center"/>
              <w:rPr>
                <w:rFonts w:ascii="Arial" w:hAnsi="Arial" w:cs="Arial"/>
                <w:sz w:val="20"/>
              </w:rPr>
            </w:pPr>
            <w:r w:rsidRPr="003A4F66">
              <w:rPr>
                <w:rFonts w:ascii="Arial" w:hAnsi="Arial" w:cs="Arial"/>
                <w:sz w:val="20"/>
              </w:rPr>
              <w:t>02</w:t>
            </w:r>
          </w:p>
        </w:tc>
      </w:tr>
    </w:tbl>
    <w:p w:rsidR="00143E96" w:rsidRPr="003A4F66" w:rsidRDefault="00143E96" w:rsidP="00CC4797">
      <w:pPr>
        <w:spacing w:before="120"/>
        <w:rPr>
          <w:rFonts w:ascii="Arial" w:hAnsi="Arial" w:cs="Arial"/>
          <w:i/>
          <w:sz w:val="20"/>
        </w:rPr>
      </w:pPr>
      <w:r w:rsidRPr="003A4F66">
        <w:rPr>
          <w:rFonts w:ascii="Arial" w:hAnsi="Arial" w:cs="Arial"/>
          <w:i/>
          <w:sz w:val="20"/>
        </w:rPr>
        <w:t>(*) Ghi chú: Từ mục 24 - 27: cất giữ bảo quản cùng vị trí với nơi để túi sơ cứu.</w:t>
      </w:r>
    </w:p>
    <w:p w:rsidR="00A2605F" w:rsidRPr="003A4F66" w:rsidRDefault="00A2605F" w:rsidP="00CC4797">
      <w:pPr>
        <w:spacing w:before="120"/>
        <w:rPr>
          <w:rFonts w:ascii="Arial" w:hAnsi="Arial" w:cs="Arial"/>
          <w:sz w:val="20"/>
          <w:lang w:val="en-US"/>
        </w:rPr>
      </w:pPr>
    </w:p>
    <w:p w:rsidR="00A2605F" w:rsidRPr="00635DAB" w:rsidRDefault="00635DAB" w:rsidP="00CC4797">
      <w:pPr>
        <w:spacing w:before="120"/>
        <w:jc w:val="center"/>
        <w:rPr>
          <w:rFonts w:ascii="Arial" w:hAnsi="Arial" w:cs="Arial"/>
          <w:b/>
          <w:lang w:val="en-US"/>
        </w:rPr>
      </w:pPr>
      <w:r>
        <w:rPr>
          <w:rFonts w:ascii="Arial" w:hAnsi="Arial" w:cs="Arial"/>
          <w:b/>
        </w:rPr>
        <w:t>PHỤ LỤC 5</w:t>
      </w:r>
    </w:p>
    <w:p w:rsidR="00143E96" w:rsidRPr="003A4F66" w:rsidRDefault="00143E96" w:rsidP="00CC4797">
      <w:pPr>
        <w:spacing w:before="120"/>
        <w:jc w:val="center"/>
        <w:rPr>
          <w:rFonts w:ascii="Arial" w:hAnsi="Arial" w:cs="Arial"/>
          <w:b/>
          <w:sz w:val="20"/>
          <w:lang w:val="en-US"/>
        </w:rPr>
      </w:pPr>
      <w:r w:rsidRPr="00635DAB">
        <w:rPr>
          <w:rFonts w:ascii="Arial" w:hAnsi="Arial" w:cs="Arial"/>
          <w:sz w:val="20"/>
        </w:rPr>
        <w:t>DANH MỤ</w:t>
      </w:r>
      <w:r w:rsidR="00A2605F" w:rsidRPr="00635DAB">
        <w:rPr>
          <w:rFonts w:ascii="Arial" w:hAnsi="Arial" w:cs="Arial"/>
          <w:sz w:val="20"/>
        </w:rPr>
        <w:t>C TRANG THI</w:t>
      </w:r>
      <w:r w:rsidR="00A2605F" w:rsidRPr="00635DAB">
        <w:rPr>
          <w:rFonts w:ascii="Arial" w:hAnsi="Arial" w:cs="Arial"/>
          <w:sz w:val="20"/>
          <w:lang w:val="en-US"/>
        </w:rPr>
        <w:t>Ế</w:t>
      </w:r>
      <w:r w:rsidRPr="00635DAB">
        <w:rPr>
          <w:rFonts w:ascii="Arial" w:hAnsi="Arial" w:cs="Arial"/>
          <w:sz w:val="20"/>
        </w:rPr>
        <w:t xml:space="preserve">T BỊ CỦA KHU </w:t>
      </w:r>
      <w:r w:rsidR="00A2605F" w:rsidRPr="00635DAB">
        <w:rPr>
          <w:rFonts w:ascii="Arial" w:hAnsi="Arial" w:cs="Arial"/>
          <w:sz w:val="20"/>
          <w:lang w:val="en-US"/>
        </w:rPr>
        <w:t>VỰC SƠ CỨU, CẤP CỨU</w:t>
      </w:r>
      <w:r w:rsidR="00A2605F" w:rsidRPr="00635DAB">
        <w:rPr>
          <w:rFonts w:ascii="Arial" w:hAnsi="Arial" w:cs="Arial"/>
          <w:sz w:val="20"/>
          <w:lang w:val="en-US"/>
        </w:rPr>
        <w:br/>
      </w:r>
      <w:r w:rsidR="00A2605F" w:rsidRPr="003A4F66">
        <w:rPr>
          <w:rFonts w:ascii="Arial" w:hAnsi="Arial" w:cs="Arial"/>
          <w:i/>
          <w:sz w:val="20"/>
          <w:lang w:val="en-US"/>
        </w:rPr>
        <w:t>(Ban hành kèm theo Thông tư số 19/2016/TT-BYT ngày 30 tháng 6 năm 2016 của Bộ trưởng Bộ Y tế)</w:t>
      </w:r>
    </w:p>
    <w:p w:rsidR="00B14105" w:rsidRPr="000911C1" w:rsidRDefault="000911C1" w:rsidP="000911C1">
      <w:pPr>
        <w:spacing w:before="120"/>
        <w:jc w:val="center"/>
        <w:rPr>
          <w:rFonts w:ascii="Arial" w:hAnsi="Arial" w:cs="Arial"/>
          <w:b/>
          <w:sz w:val="20"/>
          <w:lang w:val="en-US"/>
        </w:rPr>
      </w:pPr>
      <w:r>
        <w:rPr>
          <w:rFonts w:ascii="Arial" w:hAnsi="Arial" w:cs="Arial"/>
          <w:b/>
          <w:sz w:val="20"/>
        </w:rPr>
        <w:t>DANH MỤC TRANG THIẾT BỊ CỦA KHU VỰC SƠ CỨU, CẤP CỨU</w:t>
      </w:r>
    </w:p>
    <w:p w:rsidR="00143E96" w:rsidRPr="003A4F66" w:rsidRDefault="00B14105" w:rsidP="00CC4797">
      <w:pPr>
        <w:spacing w:before="120"/>
        <w:rPr>
          <w:rFonts w:ascii="Arial" w:hAnsi="Arial" w:cs="Arial"/>
          <w:sz w:val="20"/>
        </w:rPr>
      </w:pPr>
      <w:r w:rsidRPr="003A4F66">
        <w:rPr>
          <w:rFonts w:ascii="Arial" w:hAnsi="Arial" w:cs="Arial"/>
          <w:sz w:val="20"/>
          <w:lang w:val="en-US"/>
        </w:rPr>
        <w:t>1.</w:t>
      </w:r>
      <w:r w:rsidR="008C6ED1" w:rsidRPr="003A4F66">
        <w:rPr>
          <w:rFonts w:ascii="Arial" w:hAnsi="Arial" w:cs="Arial"/>
          <w:sz w:val="20"/>
        </w:rPr>
        <w:t xml:space="preserve"> </w:t>
      </w:r>
      <w:r w:rsidR="00143E96" w:rsidRPr="003A4F66">
        <w:rPr>
          <w:rFonts w:ascii="Arial" w:hAnsi="Arial" w:cs="Arial"/>
          <w:sz w:val="20"/>
        </w:rPr>
        <w:t>Túi sơ cấp cứu tại nơi làm việc</w:t>
      </w:r>
    </w:p>
    <w:p w:rsidR="00143E96" w:rsidRPr="003A4F66" w:rsidRDefault="00B14105" w:rsidP="00CC4797">
      <w:pPr>
        <w:spacing w:before="120"/>
        <w:rPr>
          <w:rFonts w:ascii="Arial" w:hAnsi="Arial" w:cs="Arial"/>
          <w:sz w:val="20"/>
        </w:rPr>
      </w:pPr>
      <w:r w:rsidRPr="003A4F66">
        <w:rPr>
          <w:rFonts w:ascii="Arial" w:hAnsi="Arial" w:cs="Arial"/>
          <w:sz w:val="20"/>
          <w:lang w:val="en-US"/>
        </w:rPr>
        <w:t>2.</w:t>
      </w:r>
      <w:r w:rsidR="008C6ED1" w:rsidRPr="003A4F66">
        <w:rPr>
          <w:rFonts w:ascii="Arial" w:hAnsi="Arial" w:cs="Arial"/>
          <w:sz w:val="20"/>
        </w:rPr>
        <w:t xml:space="preserve"> </w:t>
      </w:r>
      <w:r w:rsidR="00143E96" w:rsidRPr="003A4F66">
        <w:rPr>
          <w:rFonts w:ascii="Arial" w:hAnsi="Arial" w:cs="Arial"/>
          <w:sz w:val="20"/>
        </w:rPr>
        <w:t>Bồn rửa tay có đủ nước sạch</w:t>
      </w:r>
    </w:p>
    <w:p w:rsidR="00143E96" w:rsidRPr="003A4F66" w:rsidRDefault="00B14105" w:rsidP="00CC4797">
      <w:pPr>
        <w:spacing w:before="120"/>
        <w:rPr>
          <w:rFonts w:ascii="Arial" w:hAnsi="Arial" w:cs="Arial"/>
          <w:sz w:val="20"/>
        </w:rPr>
      </w:pPr>
      <w:r w:rsidRPr="003A4F66">
        <w:rPr>
          <w:rFonts w:ascii="Arial" w:hAnsi="Arial" w:cs="Arial"/>
          <w:sz w:val="20"/>
          <w:lang w:val="en-US"/>
        </w:rPr>
        <w:t>3.</w:t>
      </w:r>
      <w:r w:rsidR="008C6ED1" w:rsidRPr="003A4F66">
        <w:rPr>
          <w:rFonts w:ascii="Arial" w:hAnsi="Arial" w:cs="Arial"/>
          <w:sz w:val="20"/>
        </w:rPr>
        <w:t xml:space="preserve"> </w:t>
      </w:r>
      <w:r w:rsidR="00143E96" w:rsidRPr="003A4F66">
        <w:rPr>
          <w:rFonts w:ascii="Arial" w:hAnsi="Arial" w:cs="Arial"/>
          <w:sz w:val="20"/>
        </w:rPr>
        <w:t>Giấy lau tay</w:t>
      </w:r>
    </w:p>
    <w:p w:rsidR="00143E96" w:rsidRPr="003A4F66" w:rsidRDefault="00B14105" w:rsidP="00CC4797">
      <w:pPr>
        <w:spacing w:before="120"/>
        <w:rPr>
          <w:rFonts w:ascii="Arial" w:hAnsi="Arial" w:cs="Arial"/>
          <w:sz w:val="20"/>
          <w:lang w:val="en-US"/>
        </w:rPr>
      </w:pPr>
      <w:r w:rsidRPr="003A4F66">
        <w:rPr>
          <w:rFonts w:ascii="Arial" w:hAnsi="Arial" w:cs="Arial"/>
          <w:sz w:val="20"/>
          <w:lang w:val="en-US"/>
        </w:rPr>
        <w:t>4.</w:t>
      </w:r>
      <w:r w:rsidR="008C6ED1" w:rsidRPr="003A4F66">
        <w:rPr>
          <w:rFonts w:ascii="Arial" w:hAnsi="Arial" w:cs="Arial"/>
          <w:sz w:val="20"/>
        </w:rPr>
        <w:t xml:space="preserve"> </w:t>
      </w:r>
      <w:r w:rsidR="00143E96" w:rsidRPr="003A4F66">
        <w:rPr>
          <w:rFonts w:ascii="Arial" w:hAnsi="Arial" w:cs="Arial"/>
          <w:sz w:val="20"/>
        </w:rPr>
        <w:t>Tạp dề ni lôn</w:t>
      </w:r>
      <w:r w:rsidRPr="003A4F66">
        <w:rPr>
          <w:rFonts w:ascii="Arial" w:hAnsi="Arial" w:cs="Arial"/>
          <w:sz w:val="20"/>
          <w:lang w:val="en-US"/>
        </w:rPr>
        <w:t>g</w:t>
      </w:r>
    </w:p>
    <w:p w:rsidR="00143E96" w:rsidRPr="003A4F66" w:rsidRDefault="00B14105" w:rsidP="00CC4797">
      <w:pPr>
        <w:spacing w:before="120"/>
        <w:rPr>
          <w:rFonts w:ascii="Arial" w:hAnsi="Arial" w:cs="Arial"/>
          <w:sz w:val="20"/>
        </w:rPr>
      </w:pPr>
      <w:r w:rsidRPr="003A4F66">
        <w:rPr>
          <w:rFonts w:ascii="Arial" w:hAnsi="Arial" w:cs="Arial"/>
          <w:sz w:val="20"/>
          <w:lang w:val="en-US"/>
        </w:rPr>
        <w:t>5.</w:t>
      </w:r>
      <w:r w:rsidR="008C6ED1" w:rsidRPr="003A4F66">
        <w:rPr>
          <w:rFonts w:ascii="Arial" w:hAnsi="Arial" w:cs="Arial"/>
          <w:sz w:val="20"/>
        </w:rPr>
        <w:t xml:space="preserve"> </w:t>
      </w:r>
      <w:r w:rsidR="00143E96" w:rsidRPr="003A4F66">
        <w:rPr>
          <w:rFonts w:ascii="Arial" w:hAnsi="Arial" w:cs="Arial"/>
          <w:sz w:val="20"/>
        </w:rPr>
        <w:t>Tủ</w:t>
      </w:r>
      <w:r w:rsidRPr="003A4F66">
        <w:rPr>
          <w:rFonts w:ascii="Arial" w:hAnsi="Arial" w:cs="Arial"/>
          <w:sz w:val="20"/>
        </w:rPr>
        <w:t xml:space="preserve"> lưu gi</w:t>
      </w:r>
      <w:r w:rsidRPr="003A4F66">
        <w:rPr>
          <w:rFonts w:ascii="Arial" w:hAnsi="Arial" w:cs="Arial"/>
          <w:sz w:val="20"/>
          <w:lang w:val="en-US"/>
        </w:rPr>
        <w:t xml:space="preserve">ữ </w:t>
      </w:r>
      <w:r w:rsidR="00143E96" w:rsidRPr="003A4F66">
        <w:rPr>
          <w:rFonts w:ascii="Arial" w:hAnsi="Arial" w:cs="Arial"/>
          <w:sz w:val="20"/>
        </w:rPr>
        <w:t>hồ sơ</w:t>
      </w:r>
    </w:p>
    <w:p w:rsidR="00143E96" w:rsidRPr="003A4F66" w:rsidRDefault="00B14105" w:rsidP="00CC4797">
      <w:pPr>
        <w:spacing w:before="120"/>
        <w:rPr>
          <w:rFonts w:ascii="Arial" w:hAnsi="Arial" w:cs="Arial"/>
          <w:sz w:val="20"/>
        </w:rPr>
      </w:pPr>
      <w:r w:rsidRPr="003A4F66">
        <w:rPr>
          <w:rFonts w:ascii="Arial" w:hAnsi="Arial" w:cs="Arial"/>
          <w:sz w:val="20"/>
          <w:lang w:val="en-US"/>
        </w:rPr>
        <w:t>6.</w:t>
      </w:r>
      <w:r w:rsidR="008C6ED1" w:rsidRPr="003A4F66">
        <w:rPr>
          <w:rFonts w:ascii="Arial" w:hAnsi="Arial" w:cs="Arial"/>
          <w:sz w:val="20"/>
        </w:rPr>
        <w:t xml:space="preserve"> </w:t>
      </w:r>
      <w:r w:rsidR="00143E96" w:rsidRPr="003A4F66">
        <w:rPr>
          <w:rFonts w:ascii="Arial" w:hAnsi="Arial" w:cs="Arial"/>
          <w:sz w:val="20"/>
        </w:rPr>
        <w:t>Đèn pin</w:t>
      </w:r>
    </w:p>
    <w:p w:rsidR="00143E96" w:rsidRPr="003A4F66" w:rsidRDefault="00B14105" w:rsidP="00CC4797">
      <w:pPr>
        <w:spacing w:before="120"/>
        <w:rPr>
          <w:rFonts w:ascii="Arial" w:hAnsi="Arial" w:cs="Arial"/>
          <w:sz w:val="20"/>
        </w:rPr>
      </w:pPr>
      <w:r w:rsidRPr="003A4F66">
        <w:rPr>
          <w:rFonts w:ascii="Arial" w:hAnsi="Arial" w:cs="Arial"/>
          <w:sz w:val="20"/>
          <w:lang w:val="en-US"/>
        </w:rPr>
        <w:t>7.</w:t>
      </w:r>
      <w:r w:rsidR="008C6ED1" w:rsidRPr="003A4F66">
        <w:rPr>
          <w:rFonts w:ascii="Arial" w:hAnsi="Arial" w:cs="Arial"/>
          <w:sz w:val="20"/>
        </w:rPr>
        <w:t xml:space="preserve"> </w:t>
      </w:r>
      <w:r w:rsidR="00143E96" w:rsidRPr="003A4F66">
        <w:rPr>
          <w:rFonts w:ascii="Arial" w:hAnsi="Arial" w:cs="Arial"/>
          <w:sz w:val="20"/>
        </w:rPr>
        <w:t>Vải</w:t>
      </w:r>
      <w:r w:rsidRPr="003A4F66">
        <w:rPr>
          <w:rFonts w:ascii="Arial" w:hAnsi="Arial" w:cs="Arial"/>
          <w:sz w:val="20"/>
          <w:lang w:val="en-US"/>
        </w:rPr>
        <w:t>,</w:t>
      </w:r>
      <w:r w:rsidR="00143E96" w:rsidRPr="003A4F66">
        <w:rPr>
          <w:rFonts w:ascii="Arial" w:hAnsi="Arial" w:cs="Arial"/>
          <w:sz w:val="20"/>
        </w:rPr>
        <w:t xml:space="preserve"> toan sạch</w:t>
      </w:r>
    </w:p>
    <w:p w:rsidR="00143E96" w:rsidRPr="003A4F66" w:rsidRDefault="00B14105" w:rsidP="00CC4797">
      <w:pPr>
        <w:spacing w:before="120"/>
        <w:rPr>
          <w:rFonts w:ascii="Arial" w:hAnsi="Arial" w:cs="Arial"/>
          <w:sz w:val="20"/>
        </w:rPr>
      </w:pPr>
      <w:r w:rsidRPr="003A4F66">
        <w:rPr>
          <w:rFonts w:ascii="Arial" w:hAnsi="Arial" w:cs="Arial"/>
          <w:sz w:val="20"/>
          <w:lang w:val="en-US"/>
        </w:rPr>
        <w:t>8.</w:t>
      </w:r>
      <w:r w:rsidR="008C6ED1" w:rsidRPr="003A4F66">
        <w:rPr>
          <w:rFonts w:ascii="Arial" w:hAnsi="Arial" w:cs="Arial"/>
          <w:sz w:val="20"/>
        </w:rPr>
        <w:t xml:space="preserve"> </w:t>
      </w:r>
      <w:r w:rsidR="00143E96" w:rsidRPr="003A4F66">
        <w:rPr>
          <w:rFonts w:ascii="Arial" w:hAnsi="Arial" w:cs="Arial"/>
          <w:sz w:val="20"/>
        </w:rPr>
        <w:t>Cặp nhiệt độ</w:t>
      </w:r>
    </w:p>
    <w:p w:rsidR="00143E96" w:rsidRPr="003A4F66" w:rsidRDefault="00B14105" w:rsidP="00CC4797">
      <w:pPr>
        <w:spacing w:before="120"/>
        <w:rPr>
          <w:rFonts w:ascii="Arial" w:hAnsi="Arial" w:cs="Arial"/>
          <w:sz w:val="20"/>
        </w:rPr>
      </w:pPr>
      <w:r w:rsidRPr="003A4F66">
        <w:rPr>
          <w:rFonts w:ascii="Arial" w:hAnsi="Arial" w:cs="Arial"/>
          <w:sz w:val="20"/>
          <w:lang w:val="en-US"/>
        </w:rPr>
        <w:t>9.</w:t>
      </w:r>
      <w:r w:rsidR="008C6ED1" w:rsidRPr="003A4F66">
        <w:rPr>
          <w:rFonts w:ascii="Arial" w:hAnsi="Arial" w:cs="Arial"/>
          <w:sz w:val="20"/>
        </w:rPr>
        <w:t xml:space="preserve"> </w:t>
      </w:r>
      <w:r w:rsidR="00143E96" w:rsidRPr="003A4F66">
        <w:rPr>
          <w:rFonts w:ascii="Arial" w:hAnsi="Arial" w:cs="Arial"/>
          <w:sz w:val="20"/>
        </w:rPr>
        <w:t>Giường, gối, chăn</w:t>
      </w:r>
    </w:p>
    <w:p w:rsidR="00143E96" w:rsidRPr="003A4F66" w:rsidRDefault="00B14105" w:rsidP="00CC4797">
      <w:pPr>
        <w:spacing w:before="120"/>
        <w:rPr>
          <w:rFonts w:ascii="Arial" w:hAnsi="Arial" w:cs="Arial"/>
          <w:sz w:val="20"/>
        </w:rPr>
      </w:pPr>
      <w:r w:rsidRPr="003A4F66">
        <w:rPr>
          <w:rFonts w:ascii="Arial" w:hAnsi="Arial" w:cs="Arial"/>
          <w:sz w:val="20"/>
          <w:lang w:val="en-US"/>
        </w:rPr>
        <w:t>10.</w:t>
      </w:r>
      <w:r w:rsidR="008C6ED1" w:rsidRPr="003A4F66">
        <w:rPr>
          <w:rFonts w:ascii="Arial" w:hAnsi="Arial" w:cs="Arial"/>
          <w:sz w:val="20"/>
        </w:rPr>
        <w:t xml:space="preserve"> </w:t>
      </w:r>
      <w:r w:rsidR="00143E96" w:rsidRPr="003A4F66">
        <w:rPr>
          <w:rFonts w:ascii="Arial" w:hAnsi="Arial" w:cs="Arial"/>
          <w:sz w:val="20"/>
        </w:rPr>
        <w:t>Cáng cứng</w:t>
      </w:r>
    </w:p>
    <w:p w:rsidR="00143E96" w:rsidRPr="003A4F66" w:rsidRDefault="00B14105" w:rsidP="00CC4797">
      <w:pPr>
        <w:spacing w:before="120"/>
        <w:rPr>
          <w:rFonts w:ascii="Arial" w:hAnsi="Arial" w:cs="Arial"/>
          <w:sz w:val="20"/>
        </w:rPr>
      </w:pPr>
      <w:r w:rsidRPr="003A4F66">
        <w:rPr>
          <w:rFonts w:ascii="Arial" w:hAnsi="Arial" w:cs="Arial"/>
          <w:sz w:val="20"/>
          <w:lang w:val="en-US"/>
        </w:rPr>
        <w:t>11.</w:t>
      </w:r>
      <w:r w:rsidR="008C6ED1" w:rsidRPr="003A4F66">
        <w:rPr>
          <w:rFonts w:ascii="Arial" w:hAnsi="Arial" w:cs="Arial"/>
          <w:sz w:val="20"/>
        </w:rPr>
        <w:t xml:space="preserve"> </w:t>
      </w:r>
      <w:r w:rsidR="00143E96" w:rsidRPr="003A4F66">
        <w:rPr>
          <w:rFonts w:ascii="Arial" w:hAnsi="Arial" w:cs="Arial"/>
          <w:sz w:val="20"/>
        </w:rPr>
        <w:t>Xà phòng rửa tay</w:t>
      </w:r>
    </w:p>
    <w:p w:rsidR="00B14105" w:rsidRPr="003A4F66" w:rsidRDefault="00B14105" w:rsidP="00CC4797">
      <w:pPr>
        <w:spacing w:before="120"/>
        <w:rPr>
          <w:rFonts w:ascii="Arial" w:hAnsi="Arial" w:cs="Arial"/>
          <w:sz w:val="20"/>
          <w:lang w:val="en-US"/>
        </w:rPr>
      </w:pPr>
      <w:r w:rsidRPr="003A4F66">
        <w:rPr>
          <w:rFonts w:ascii="Arial" w:hAnsi="Arial" w:cs="Arial"/>
          <w:sz w:val="20"/>
          <w:lang w:val="en-US"/>
        </w:rPr>
        <w:t>12</w:t>
      </w:r>
      <w:r w:rsidR="008C6ED1" w:rsidRPr="003A4F66">
        <w:rPr>
          <w:rFonts w:ascii="Arial" w:hAnsi="Arial" w:cs="Arial"/>
          <w:sz w:val="20"/>
        </w:rPr>
        <w:t xml:space="preserve"> </w:t>
      </w:r>
      <w:r w:rsidR="00143E96" w:rsidRPr="003A4F66">
        <w:rPr>
          <w:rFonts w:ascii="Arial" w:hAnsi="Arial" w:cs="Arial"/>
          <w:sz w:val="20"/>
        </w:rPr>
        <w:t xml:space="preserve">Dụng cụ chứa chất thải nguy hại và không nguy hại </w:t>
      </w:r>
    </w:p>
    <w:p w:rsidR="00143E96" w:rsidRPr="003A4F66" w:rsidRDefault="00B14105" w:rsidP="00CC4797">
      <w:pPr>
        <w:spacing w:before="120"/>
        <w:rPr>
          <w:rFonts w:ascii="Arial" w:hAnsi="Arial" w:cs="Arial"/>
          <w:sz w:val="20"/>
        </w:rPr>
      </w:pPr>
      <w:r w:rsidRPr="003A4F66">
        <w:rPr>
          <w:rFonts w:ascii="Arial" w:hAnsi="Arial" w:cs="Arial"/>
          <w:sz w:val="20"/>
          <w:lang w:val="en-US"/>
        </w:rPr>
        <w:t>1</w:t>
      </w:r>
      <w:r w:rsidR="00143E96" w:rsidRPr="003A4F66">
        <w:rPr>
          <w:rFonts w:ascii="Arial" w:hAnsi="Arial" w:cs="Arial"/>
          <w:sz w:val="20"/>
        </w:rPr>
        <w:t>3. Bô hoặc chậu chứa chất thải của bệnh nhân</w:t>
      </w:r>
    </w:p>
    <w:p w:rsidR="00143E96" w:rsidRPr="003A4F66" w:rsidRDefault="00B14105" w:rsidP="00CC4797">
      <w:pPr>
        <w:spacing w:before="120"/>
        <w:rPr>
          <w:rFonts w:ascii="Arial" w:hAnsi="Arial" w:cs="Arial"/>
          <w:sz w:val="20"/>
        </w:rPr>
      </w:pPr>
      <w:r w:rsidRPr="003A4F66">
        <w:rPr>
          <w:rFonts w:ascii="Arial" w:hAnsi="Arial" w:cs="Arial"/>
          <w:sz w:val="20"/>
          <w:lang w:val="en-US"/>
        </w:rPr>
        <w:t>1</w:t>
      </w:r>
      <w:r w:rsidR="00143E96" w:rsidRPr="003A4F66">
        <w:rPr>
          <w:rFonts w:ascii="Arial" w:hAnsi="Arial" w:cs="Arial"/>
          <w:sz w:val="20"/>
        </w:rPr>
        <w:t>4. Ghế đợi</w:t>
      </w:r>
    </w:p>
    <w:p w:rsidR="00143E96" w:rsidRPr="003A4F66" w:rsidRDefault="00143E96" w:rsidP="00CC4797">
      <w:pPr>
        <w:spacing w:before="120"/>
        <w:rPr>
          <w:rFonts w:ascii="Arial" w:hAnsi="Arial" w:cs="Arial"/>
          <w:sz w:val="20"/>
        </w:rPr>
      </w:pPr>
      <w:r w:rsidRPr="003A4F66">
        <w:rPr>
          <w:rFonts w:ascii="Arial" w:hAnsi="Arial" w:cs="Arial"/>
          <w:sz w:val="20"/>
        </w:rPr>
        <w:t>15. T</w:t>
      </w:r>
      <w:r w:rsidR="00B14105" w:rsidRPr="003A4F66">
        <w:rPr>
          <w:rFonts w:ascii="Arial" w:hAnsi="Arial" w:cs="Arial"/>
          <w:sz w:val="20"/>
          <w:lang w:val="en-US"/>
        </w:rPr>
        <w:t>ủ</w:t>
      </w:r>
      <w:r w:rsidRPr="003A4F66">
        <w:rPr>
          <w:rFonts w:ascii="Arial" w:hAnsi="Arial" w:cs="Arial"/>
          <w:sz w:val="20"/>
        </w:rPr>
        <w:t xml:space="preserve"> đựng vật tư tiêu hao và các </w:t>
      </w:r>
      <w:r w:rsidR="00B14105" w:rsidRPr="003A4F66">
        <w:rPr>
          <w:rFonts w:ascii="Arial" w:hAnsi="Arial" w:cs="Arial"/>
          <w:sz w:val="20"/>
          <w:lang w:val="en-US"/>
        </w:rPr>
        <w:t>dụng</w:t>
      </w:r>
      <w:r w:rsidRPr="003A4F66">
        <w:rPr>
          <w:rFonts w:ascii="Arial" w:hAnsi="Arial" w:cs="Arial"/>
          <w:sz w:val="20"/>
        </w:rPr>
        <w:t xml:space="preserve"> cụ, phương tiện sơ cứu, cấp cứu</w:t>
      </w:r>
    </w:p>
    <w:p w:rsidR="00690E0D" w:rsidRPr="003A4F66" w:rsidRDefault="00690E0D" w:rsidP="00CC4797">
      <w:pPr>
        <w:spacing w:before="120"/>
        <w:rPr>
          <w:rFonts w:ascii="Arial" w:hAnsi="Arial" w:cs="Arial"/>
          <w:sz w:val="20"/>
          <w:lang w:val="en-US"/>
        </w:rPr>
      </w:pPr>
    </w:p>
    <w:p w:rsidR="00143E96" w:rsidRPr="00635DAB" w:rsidRDefault="00635DAB" w:rsidP="00CC4797">
      <w:pPr>
        <w:spacing w:before="120"/>
        <w:jc w:val="center"/>
        <w:rPr>
          <w:rFonts w:ascii="Arial" w:hAnsi="Arial" w:cs="Arial"/>
          <w:b/>
        </w:rPr>
      </w:pPr>
      <w:r>
        <w:rPr>
          <w:rFonts w:ascii="Arial" w:hAnsi="Arial" w:cs="Arial"/>
          <w:b/>
        </w:rPr>
        <w:t>PHỤ LỤC 6</w:t>
      </w:r>
    </w:p>
    <w:p w:rsidR="00143E96" w:rsidRPr="003A4F66" w:rsidRDefault="00635DAB" w:rsidP="00CC4797">
      <w:pPr>
        <w:spacing w:before="120"/>
        <w:jc w:val="center"/>
        <w:rPr>
          <w:rFonts w:ascii="Arial" w:hAnsi="Arial" w:cs="Arial"/>
          <w:i/>
          <w:sz w:val="20"/>
          <w:lang w:val="en-US"/>
        </w:rPr>
      </w:pPr>
      <w:r>
        <w:rPr>
          <w:rFonts w:ascii="Arial" w:hAnsi="Arial" w:cs="Arial"/>
          <w:sz w:val="20"/>
        </w:rPr>
        <w:t>NỘI DUNG VÀ THỜI GIAN HUẤN LUYỆN VỀ SƠ CỨU TẠI CƠ SỞ LAO ĐỘNG</w:t>
      </w:r>
      <w:r w:rsidR="00690E0D" w:rsidRPr="003A4F66">
        <w:rPr>
          <w:rFonts w:ascii="Arial" w:hAnsi="Arial" w:cs="Arial"/>
          <w:b/>
          <w:sz w:val="20"/>
          <w:lang w:val="en-US"/>
        </w:rPr>
        <w:br/>
      </w:r>
      <w:r w:rsidR="00690E0D" w:rsidRPr="003A4F66">
        <w:rPr>
          <w:rFonts w:ascii="Arial" w:hAnsi="Arial" w:cs="Arial"/>
          <w:i/>
          <w:sz w:val="20"/>
          <w:lang w:val="en-US"/>
        </w:rPr>
        <w:lastRenderedPageBreak/>
        <w:t>(Ban hành kèm theo Thông tư số 19/2016/TT-BYT ngày 30 tháng 6 năm 2016 của Bộ trưởng Bộ Y tế)</w:t>
      </w:r>
    </w:p>
    <w:p w:rsidR="00690E0D" w:rsidRPr="000911C1" w:rsidRDefault="000911C1" w:rsidP="000911C1">
      <w:pPr>
        <w:spacing w:before="120"/>
        <w:jc w:val="center"/>
        <w:rPr>
          <w:rFonts w:ascii="Arial" w:hAnsi="Arial" w:cs="Arial"/>
          <w:b/>
          <w:sz w:val="20"/>
          <w:lang w:val="en-US"/>
        </w:rPr>
      </w:pPr>
      <w:r>
        <w:rPr>
          <w:rFonts w:ascii="Arial" w:hAnsi="Arial" w:cs="Arial"/>
          <w:b/>
          <w:sz w:val="20"/>
        </w:rPr>
        <w:t>NỘI DUNG VÀ THỜI GIAN HUẤN LUYỆN VỀ SƠ CỨU TẠI CƠ SỞ LAO ĐỘNG</w:t>
      </w:r>
    </w:p>
    <w:p w:rsidR="00143E96" w:rsidRPr="003A4F66" w:rsidRDefault="00690E0D" w:rsidP="00CC4797">
      <w:pPr>
        <w:spacing w:before="120"/>
        <w:rPr>
          <w:rFonts w:ascii="Arial" w:hAnsi="Arial" w:cs="Arial"/>
          <w:b/>
          <w:sz w:val="20"/>
        </w:rPr>
      </w:pPr>
      <w:r w:rsidRPr="003A4F66">
        <w:rPr>
          <w:rFonts w:ascii="Arial" w:hAnsi="Arial" w:cs="Arial"/>
          <w:b/>
          <w:sz w:val="20"/>
          <w:lang w:val="en-US"/>
        </w:rPr>
        <w:t>I.</w:t>
      </w:r>
      <w:r w:rsidR="008C6ED1" w:rsidRPr="003A4F66">
        <w:rPr>
          <w:rFonts w:ascii="Arial" w:hAnsi="Arial" w:cs="Arial"/>
          <w:b/>
          <w:sz w:val="20"/>
        </w:rPr>
        <w:t xml:space="preserve"> </w:t>
      </w:r>
      <w:r w:rsidR="00143E96" w:rsidRPr="003A4F66">
        <w:rPr>
          <w:rFonts w:ascii="Arial" w:hAnsi="Arial" w:cs="Arial"/>
          <w:b/>
          <w:sz w:val="20"/>
        </w:rPr>
        <w:t>Huấn luyện lần đầu</w:t>
      </w:r>
    </w:p>
    <w:p w:rsidR="00143E96" w:rsidRPr="003A4F66" w:rsidRDefault="00690E0D" w:rsidP="00CC4797">
      <w:pPr>
        <w:spacing w:before="120"/>
        <w:rPr>
          <w:rFonts w:ascii="Arial" w:hAnsi="Arial" w:cs="Arial"/>
          <w:sz w:val="20"/>
        </w:rPr>
      </w:pPr>
      <w:r w:rsidRPr="003A4F66">
        <w:rPr>
          <w:rFonts w:ascii="Arial" w:hAnsi="Arial" w:cs="Arial"/>
          <w:sz w:val="20"/>
        </w:rPr>
        <w:t>Thời</w:t>
      </w:r>
      <w:r w:rsidR="00143E96" w:rsidRPr="003A4F66">
        <w:rPr>
          <w:rFonts w:ascii="Arial" w:hAnsi="Arial" w:cs="Arial"/>
          <w:sz w:val="20"/>
        </w:rPr>
        <w:t xml:space="preserve"> gian </w:t>
      </w:r>
      <w:r w:rsidR="008C6ED1" w:rsidRPr="003A4F66">
        <w:rPr>
          <w:rFonts w:ascii="Arial" w:hAnsi="Arial" w:cs="Arial"/>
          <w:sz w:val="20"/>
        </w:rPr>
        <w:t>huấn luyện</w:t>
      </w:r>
      <w:r w:rsidR="00143E96" w:rsidRPr="003A4F66">
        <w:rPr>
          <w:rFonts w:ascii="Arial" w:hAnsi="Arial" w:cs="Arial"/>
          <w:sz w:val="20"/>
        </w:rPr>
        <w:t>:</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ED6AE4" w:rsidRPr="003A4F66">
        <w:rPr>
          <w:rFonts w:ascii="Arial" w:hAnsi="Arial" w:cs="Arial"/>
          <w:sz w:val="20"/>
        </w:rPr>
        <w:t>Đối với</w:t>
      </w:r>
      <w:r w:rsidR="00143E96" w:rsidRPr="003A4F66">
        <w:rPr>
          <w:rFonts w:ascii="Arial" w:hAnsi="Arial" w:cs="Arial"/>
          <w:sz w:val="20"/>
        </w:rPr>
        <w:t xml:space="preserve"> người lao động:</w:t>
      </w:r>
      <w:r w:rsidR="008C6ED1" w:rsidRPr="003A4F66">
        <w:rPr>
          <w:rFonts w:ascii="Arial" w:hAnsi="Arial" w:cs="Arial"/>
          <w:sz w:val="20"/>
        </w:rPr>
        <w:t xml:space="preserve"> </w:t>
      </w:r>
      <w:r w:rsidR="00143E96" w:rsidRPr="003A4F66">
        <w:rPr>
          <w:rFonts w:ascii="Arial" w:hAnsi="Arial" w:cs="Arial"/>
          <w:sz w:val="20"/>
        </w:rPr>
        <w:t>4</w:t>
      </w:r>
      <w:r w:rsidR="008C6ED1" w:rsidRPr="003A4F66">
        <w:rPr>
          <w:rFonts w:ascii="Arial" w:hAnsi="Arial" w:cs="Arial"/>
          <w:sz w:val="20"/>
        </w:rPr>
        <w:t xml:space="preserve"> </w:t>
      </w:r>
      <w:r w:rsidR="00690E0D" w:rsidRPr="003A4F66">
        <w:rPr>
          <w:rFonts w:ascii="Arial" w:hAnsi="Arial" w:cs="Arial"/>
          <w:sz w:val="20"/>
          <w:lang w:val="en-US"/>
        </w:rPr>
        <w:t>giờ</w:t>
      </w:r>
      <w:r w:rsidR="00143E96" w:rsidRPr="003A4F66">
        <w:rPr>
          <w:rFonts w:ascii="Arial" w:hAnsi="Arial" w:cs="Arial"/>
          <w:sz w:val="20"/>
        </w:rPr>
        <w:t>;</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ED6AE4" w:rsidRPr="003A4F66">
        <w:rPr>
          <w:rFonts w:ascii="Arial" w:hAnsi="Arial" w:cs="Arial"/>
          <w:sz w:val="20"/>
        </w:rPr>
        <w:t>Đối với</w:t>
      </w:r>
      <w:r w:rsidR="00143E96" w:rsidRPr="003A4F66">
        <w:rPr>
          <w:rFonts w:ascii="Arial" w:hAnsi="Arial" w:cs="Arial"/>
          <w:sz w:val="20"/>
        </w:rPr>
        <w:t xml:space="preserve"> </w:t>
      </w:r>
      <w:r w:rsidR="00690E0D" w:rsidRPr="003A4F66">
        <w:rPr>
          <w:rFonts w:ascii="Arial" w:hAnsi="Arial" w:cs="Arial"/>
          <w:sz w:val="20"/>
          <w:lang w:val="en-US"/>
        </w:rPr>
        <w:t>l</w:t>
      </w:r>
      <w:r w:rsidR="00143E96" w:rsidRPr="003A4F66">
        <w:rPr>
          <w:rFonts w:ascii="Arial" w:hAnsi="Arial" w:cs="Arial"/>
          <w:sz w:val="20"/>
        </w:rPr>
        <w:t xml:space="preserve">ực lượng sơ cứu, </w:t>
      </w:r>
      <w:r w:rsidR="008C6ED1" w:rsidRPr="003A4F66">
        <w:rPr>
          <w:rFonts w:ascii="Arial" w:hAnsi="Arial" w:cs="Arial"/>
          <w:sz w:val="20"/>
        </w:rPr>
        <w:t>cấp</w:t>
      </w:r>
      <w:r w:rsidR="00143E96" w:rsidRPr="003A4F66">
        <w:rPr>
          <w:rFonts w:ascii="Arial" w:hAnsi="Arial" w:cs="Arial"/>
          <w:sz w:val="20"/>
        </w:rPr>
        <w:t xml:space="preserve"> cứu: 16 gi</w:t>
      </w:r>
      <w:r w:rsidR="00690E0D" w:rsidRPr="003A4F66">
        <w:rPr>
          <w:rFonts w:ascii="Arial" w:hAnsi="Arial" w:cs="Arial"/>
          <w:sz w:val="20"/>
          <w:lang w:val="en-US"/>
        </w:rPr>
        <w:t>ờ</w:t>
      </w:r>
      <w:r w:rsidR="00143E96" w:rsidRPr="003A4F66">
        <w:rPr>
          <w:rFonts w:ascii="Arial" w:hAnsi="Arial" w:cs="Arial"/>
          <w:sz w:val="20"/>
        </w:rPr>
        <w:t xml:space="preserve"> (2 ngày).</w:t>
      </w:r>
    </w:p>
    <w:p w:rsidR="00143E96" w:rsidRPr="003A4F66" w:rsidRDefault="00143E96" w:rsidP="00CC4797">
      <w:pPr>
        <w:spacing w:before="120"/>
        <w:rPr>
          <w:rFonts w:ascii="Arial" w:hAnsi="Arial" w:cs="Arial"/>
          <w:sz w:val="20"/>
          <w:lang w:val="en-US"/>
        </w:rPr>
      </w:pPr>
      <w:r w:rsidRPr="003A4F66">
        <w:rPr>
          <w:rFonts w:ascii="Arial" w:hAnsi="Arial" w:cs="Arial"/>
          <w:sz w:val="20"/>
        </w:rPr>
        <w:t xml:space="preserve">Nội dung </w:t>
      </w:r>
      <w:r w:rsidR="008C6ED1" w:rsidRPr="003A4F66">
        <w:rPr>
          <w:rFonts w:ascii="Arial" w:hAnsi="Arial" w:cs="Arial"/>
          <w:sz w:val="20"/>
        </w:rPr>
        <w:t>huấn luyện</w:t>
      </w:r>
      <w:r w:rsidRPr="003A4F66">
        <w:rPr>
          <w:rFonts w:ascii="Arial" w:hAnsi="Arial" w:cs="Arial"/>
          <w:sz w:val="20"/>
        </w:rPr>
        <w:t>:</w:t>
      </w:r>
    </w:p>
    <w:p w:rsidR="00143E96" w:rsidRPr="003A4F66" w:rsidRDefault="003A0D51" w:rsidP="00CC4797">
      <w:pPr>
        <w:spacing w:before="120"/>
        <w:rPr>
          <w:rFonts w:ascii="Arial" w:hAnsi="Arial" w:cs="Arial"/>
          <w:sz w:val="20"/>
        </w:rPr>
      </w:pPr>
      <w:r w:rsidRPr="003A4F66">
        <w:rPr>
          <w:rFonts w:ascii="Arial" w:hAnsi="Arial" w:cs="Arial"/>
          <w:sz w:val="20"/>
          <w:lang w:val="en-US"/>
        </w:rPr>
        <w:t>1.</w:t>
      </w:r>
      <w:r w:rsidR="008C6ED1" w:rsidRPr="003A4F66">
        <w:rPr>
          <w:rFonts w:ascii="Arial" w:hAnsi="Arial" w:cs="Arial"/>
          <w:sz w:val="20"/>
        </w:rPr>
        <w:t xml:space="preserve"> </w:t>
      </w:r>
      <w:r w:rsidR="00143E96" w:rsidRPr="003A4F66">
        <w:rPr>
          <w:rFonts w:ascii="Arial" w:hAnsi="Arial" w:cs="Arial"/>
          <w:sz w:val="20"/>
        </w:rPr>
        <w:t>Các nguyên lý cơ bản về sơ cứu, cấp cứu tại chỗ</w:t>
      </w:r>
    </w:p>
    <w:p w:rsidR="00143E96" w:rsidRPr="003A4F66" w:rsidRDefault="003A0D51" w:rsidP="00CC4797">
      <w:pPr>
        <w:spacing w:before="120"/>
        <w:rPr>
          <w:rFonts w:ascii="Arial" w:hAnsi="Arial" w:cs="Arial"/>
          <w:sz w:val="20"/>
        </w:rPr>
      </w:pPr>
      <w:r w:rsidRPr="003A4F66">
        <w:rPr>
          <w:rFonts w:ascii="Arial" w:hAnsi="Arial" w:cs="Arial"/>
          <w:sz w:val="20"/>
          <w:lang w:val="en-US"/>
        </w:rPr>
        <w:t>2.</w:t>
      </w:r>
      <w:r w:rsidR="008C6ED1" w:rsidRPr="003A4F66">
        <w:rPr>
          <w:rFonts w:ascii="Arial" w:hAnsi="Arial" w:cs="Arial"/>
          <w:sz w:val="20"/>
        </w:rPr>
        <w:t xml:space="preserve"> </w:t>
      </w:r>
      <w:r w:rsidR="00143E96" w:rsidRPr="003A4F66">
        <w:rPr>
          <w:rFonts w:ascii="Arial" w:hAnsi="Arial" w:cs="Arial"/>
          <w:sz w:val="20"/>
        </w:rPr>
        <w:t>Bă</w:t>
      </w:r>
      <w:r w:rsidR="00ED6AE4" w:rsidRPr="003A4F66">
        <w:rPr>
          <w:rFonts w:ascii="Arial" w:hAnsi="Arial" w:cs="Arial"/>
          <w:sz w:val="20"/>
        </w:rPr>
        <w:t>ng</w:t>
      </w:r>
      <w:r w:rsidR="00143E96" w:rsidRPr="003A4F66">
        <w:rPr>
          <w:rFonts w:ascii="Arial" w:hAnsi="Arial" w:cs="Arial"/>
          <w:sz w:val="20"/>
        </w:rPr>
        <w:t xml:space="preserve"> bó vết thương (Nguyên tắc, các phươn</w:t>
      </w:r>
      <w:r w:rsidRPr="003A4F66">
        <w:rPr>
          <w:rFonts w:ascii="Arial" w:hAnsi="Arial" w:cs="Arial"/>
          <w:sz w:val="20"/>
          <w:lang w:val="en-US"/>
        </w:rPr>
        <w:t>g</w:t>
      </w:r>
      <w:r w:rsidR="00143E96" w:rsidRPr="003A4F66">
        <w:rPr>
          <w:rFonts w:ascii="Arial" w:hAnsi="Arial" w:cs="Arial"/>
          <w:sz w:val="20"/>
        </w:rPr>
        <w:t xml:space="preserve"> tiện dùng để băng bó, kỹ thuật băng bó)</w:t>
      </w:r>
    </w:p>
    <w:p w:rsidR="00143E96" w:rsidRPr="003A4F66" w:rsidRDefault="003A0D51" w:rsidP="00CC4797">
      <w:pPr>
        <w:spacing w:before="120"/>
        <w:rPr>
          <w:rFonts w:ascii="Arial" w:hAnsi="Arial" w:cs="Arial"/>
          <w:sz w:val="20"/>
        </w:rPr>
      </w:pPr>
      <w:r w:rsidRPr="003A4F66">
        <w:rPr>
          <w:rFonts w:ascii="Arial" w:hAnsi="Arial" w:cs="Arial"/>
          <w:sz w:val="20"/>
          <w:lang w:val="en-US"/>
        </w:rPr>
        <w:t>3.</w:t>
      </w:r>
      <w:r w:rsidR="008C6ED1" w:rsidRPr="003A4F66">
        <w:rPr>
          <w:rFonts w:ascii="Arial" w:hAnsi="Arial" w:cs="Arial"/>
          <w:sz w:val="20"/>
        </w:rPr>
        <w:t xml:space="preserve"> </w:t>
      </w:r>
      <w:r w:rsidR="00143E96" w:rsidRPr="003A4F66">
        <w:rPr>
          <w:rFonts w:ascii="Arial" w:hAnsi="Arial" w:cs="Arial"/>
          <w:sz w:val="20"/>
        </w:rPr>
        <w:t>Kỹ thuật cầm máu tạm thời (N</w:t>
      </w:r>
      <w:r w:rsidRPr="003A4F66">
        <w:rPr>
          <w:rFonts w:ascii="Arial" w:hAnsi="Arial" w:cs="Arial"/>
          <w:sz w:val="20"/>
          <w:lang w:val="en-US"/>
        </w:rPr>
        <w:t>g</w:t>
      </w:r>
      <w:r w:rsidR="00143E96" w:rsidRPr="003A4F66">
        <w:rPr>
          <w:rFonts w:ascii="Arial" w:hAnsi="Arial" w:cs="Arial"/>
          <w:sz w:val="20"/>
        </w:rPr>
        <w:t>uyên tắc cầm máu</w:t>
      </w:r>
      <w:r w:rsidRPr="003A4F66">
        <w:rPr>
          <w:rFonts w:ascii="Arial" w:hAnsi="Arial" w:cs="Arial"/>
          <w:sz w:val="20"/>
          <w:lang w:val="en-US"/>
        </w:rPr>
        <w:t>,</w:t>
      </w:r>
      <w:r w:rsidR="00143E96" w:rsidRPr="003A4F66">
        <w:rPr>
          <w:rFonts w:ascii="Arial" w:hAnsi="Arial" w:cs="Arial"/>
          <w:sz w:val="20"/>
        </w:rPr>
        <w:t xml:space="preserve"> các biện pháp cầm máu tạm th</w:t>
      </w:r>
      <w:r w:rsidRPr="003A4F66">
        <w:rPr>
          <w:rFonts w:ascii="Arial" w:hAnsi="Arial" w:cs="Arial"/>
          <w:sz w:val="20"/>
          <w:lang w:val="en-US"/>
        </w:rPr>
        <w:t>ờ</w:t>
      </w:r>
      <w:r w:rsidR="00143E96" w:rsidRPr="003A4F66">
        <w:rPr>
          <w:rFonts w:ascii="Arial" w:hAnsi="Arial" w:cs="Arial"/>
          <w:sz w:val="20"/>
        </w:rPr>
        <w:t>i)</w:t>
      </w:r>
    </w:p>
    <w:p w:rsidR="00143E96" w:rsidRPr="003A4F66" w:rsidRDefault="003A0D51" w:rsidP="00CC4797">
      <w:pPr>
        <w:spacing w:before="120"/>
        <w:rPr>
          <w:rFonts w:ascii="Arial" w:hAnsi="Arial" w:cs="Arial"/>
          <w:sz w:val="20"/>
        </w:rPr>
      </w:pPr>
      <w:r w:rsidRPr="003A4F66">
        <w:rPr>
          <w:rFonts w:ascii="Arial" w:hAnsi="Arial" w:cs="Arial"/>
          <w:sz w:val="20"/>
          <w:lang w:val="en-US"/>
        </w:rPr>
        <w:t>4.</w:t>
      </w:r>
      <w:r w:rsidR="008C6ED1" w:rsidRPr="003A4F66">
        <w:rPr>
          <w:rFonts w:ascii="Arial" w:hAnsi="Arial" w:cs="Arial"/>
          <w:sz w:val="20"/>
        </w:rPr>
        <w:t xml:space="preserve"> </w:t>
      </w:r>
      <w:r w:rsidR="00143E96" w:rsidRPr="003A4F66">
        <w:rPr>
          <w:rFonts w:ascii="Arial" w:hAnsi="Arial" w:cs="Arial"/>
          <w:sz w:val="20"/>
        </w:rPr>
        <w:t>K</w:t>
      </w:r>
      <w:r w:rsidRPr="003A4F66">
        <w:rPr>
          <w:rFonts w:ascii="Arial" w:hAnsi="Arial" w:cs="Arial"/>
          <w:sz w:val="20"/>
          <w:lang w:val="en-US"/>
        </w:rPr>
        <w:t>ỹ</w:t>
      </w:r>
      <w:r w:rsidR="008C6ED1" w:rsidRPr="003A4F66">
        <w:rPr>
          <w:rFonts w:ascii="Arial" w:hAnsi="Arial" w:cs="Arial"/>
          <w:sz w:val="20"/>
        </w:rPr>
        <w:t xml:space="preserve"> </w:t>
      </w:r>
      <w:r w:rsidR="00143E96" w:rsidRPr="003A4F66">
        <w:rPr>
          <w:rFonts w:ascii="Arial" w:hAnsi="Arial" w:cs="Arial"/>
          <w:sz w:val="20"/>
        </w:rPr>
        <w:t xml:space="preserve">thuật cố định </w:t>
      </w:r>
      <w:r w:rsidRPr="003A4F66">
        <w:rPr>
          <w:rFonts w:ascii="Arial" w:hAnsi="Arial" w:cs="Arial"/>
          <w:sz w:val="20"/>
          <w:lang w:val="en-US"/>
        </w:rPr>
        <w:t>gãy</w:t>
      </w:r>
      <w:r w:rsidR="00143E96" w:rsidRPr="003A4F66">
        <w:rPr>
          <w:rFonts w:ascii="Arial" w:hAnsi="Arial" w:cs="Arial"/>
          <w:sz w:val="20"/>
        </w:rPr>
        <w:t xml:space="preserve"> xương tạm thời (</w:t>
      </w:r>
      <w:r w:rsidRPr="003A4F66">
        <w:rPr>
          <w:rFonts w:ascii="Arial" w:hAnsi="Arial" w:cs="Arial"/>
          <w:sz w:val="20"/>
          <w:lang w:val="en-US"/>
        </w:rPr>
        <w:t>Nguyên</w:t>
      </w:r>
      <w:r w:rsidR="00143E96" w:rsidRPr="003A4F66">
        <w:rPr>
          <w:rFonts w:ascii="Arial" w:hAnsi="Arial" w:cs="Arial"/>
          <w:sz w:val="20"/>
        </w:rPr>
        <w:t xml:space="preserve"> </w:t>
      </w:r>
      <w:r w:rsidRPr="003A4F66">
        <w:rPr>
          <w:rFonts w:ascii="Arial" w:hAnsi="Arial" w:cs="Arial"/>
          <w:sz w:val="20"/>
          <w:lang w:val="en-US"/>
        </w:rPr>
        <w:t>t</w:t>
      </w:r>
      <w:r w:rsidR="00143E96" w:rsidRPr="003A4F66">
        <w:rPr>
          <w:rFonts w:ascii="Arial" w:hAnsi="Arial" w:cs="Arial"/>
          <w:sz w:val="20"/>
        </w:rPr>
        <w:t>ắc cố đị</w:t>
      </w:r>
      <w:r w:rsidRPr="003A4F66">
        <w:rPr>
          <w:rFonts w:ascii="Arial" w:hAnsi="Arial" w:cs="Arial"/>
          <w:sz w:val="20"/>
        </w:rPr>
        <w:t xml:space="preserve">nh </w:t>
      </w:r>
      <w:r w:rsidRPr="003A4F66">
        <w:rPr>
          <w:rFonts w:ascii="Arial" w:hAnsi="Arial" w:cs="Arial"/>
          <w:sz w:val="20"/>
          <w:lang w:val="en-US"/>
        </w:rPr>
        <w:t>g</w:t>
      </w:r>
      <w:r w:rsidR="00143E96" w:rsidRPr="003A4F66">
        <w:rPr>
          <w:rFonts w:ascii="Arial" w:hAnsi="Arial" w:cs="Arial"/>
          <w:sz w:val="20"/>
        </w:rPr>
        <w:t>ã</w:t>
      </w:r>
      <w:r w:rsidR="008C6ED1" w:rsidRPr="003A4F66">
        <w:rPr>
          <w:rFonts w:ascii="Arial" w:hAnsi="Arial" w:cs="Arial"/>
          <w:sz w:val="20"/>
        </w:rPr>
        <w:t xml:space="preserve">y </w:t>
      </w:r>
      <w:r w:rsidR="00143E96" w:rsidRPr="003A4F66">
        <w:rPr>
          <w:rFonts w:ascii="Arial" w:hAnsi="Arial" w:cs="Arial"/>
          <w:sz w:val="20"/>
        </w:rPr>
        <w:t>xươ</w:t>
      </w:r>
      <w:r w:rsidR="00ED6AE4" w:rsidRPr="003A4F66">
        <w:rPr>
          <w:rFonts w:ascii="Arial" w:hAnsi="Arial" w:cs="Arial"/>
          <w:sz w:val="20"/>
        </w:rPr>
        <w:t>ng</w:t>
      </w:r>
      <w:r w:rsidR="00143E96" w:rsidRPr="003A4F66">
        <w:rPr>
          <w:rFonts w:ascii="Arial" w:hAnsi="Arial" w:cs="Arial"/>
          <w:sz w:val="20"/>
        </w:rPr>
        <w:t>, các phương tiện c</w:t>
      </w:r>
      <w:r w:rsidRPr="003A4F66">
        <w:rPr>
          <w:rFonts w:ascii="Arial" w:hAnsi="Arial" w:cs="Arial"/>
          <w:sz w:val="20"/>
          <w:lang w:val="en-US"/>
        </w:rPr>
        <w:t>ố</w:t>
      </w:r>
      <w:r w:rsidR="00143E96" w:rsidRPr="003A4F66">
        <w:rPr>
          <w:rFonts w:ascii="Arial" w:hAnsi="Arial" w:cs="Arial"/>
          <w:sz w:val="20"/>
        </w:rPr>
        <w:t xml:space="preserve"> định </w:t>
      </w:r>
      <w:r w:rsidRPr="003A4F66">
        <w:rPr>
          <w:rFonts w:ascii="Arial" w:hAnsi="Arial" w:cs="Arial"/>
          <w:sz w:val="20"/>
          <w:lang w:val="en-US"/>
        </w:rPr>
        <w:t>g</w:t>
      </w:r>
      <w:r w:rsidR="00143E96" w:rsidRPr="003A4F66">
        <w:rPr>
          <w:rFonts w:ascii="Arial" w:hAnsi="Arial" w:cs="Arial"/>
          <w:sz w:val="20"/>
        </w:rPr>
        <w:t>ã</w:t>
      </w:r>
      <w:r w:rsidR="008C6ED1" w:rsidRPr="003A4F66">
        <w:rPr>
          <w:rFonts w:ascii="Arial" w:hAnsi="Arial" w:cs="Arial"/>
          <w:sz w:val="20"/>
        </w:rPr>
        <w:t xml:space="preserve">y </w:t>
      </w:r>
      <w:r w:rsidR="00143E96" w:rsidRPr="003A4F66">
        <w:rPr>
          <w:rFonts w:ascii="Arial" w:hAnsi="Arial" w:cs="Arial"/>
          <w:sz w:val="20"/>
        </w:rPr>
        <w:t>xươ</w:t>
      </w:r>
      <w:r w:rsidR="00ED6AE4" w:rsidRPr="003A4F66">
        <w:rPr>
          <w:rFonts w:ascii="Arial" w:hAnsi="Arial" w:cs="Arial"/>
          <w:sz w:val="20"/>
        </w:rPr>
        <w:t>ng</w:t>
      </w:r>
      <w:r w:rsidR="00143E96" w:rsidRPr="003A4F66">
        <w:rPr>
          <w:rFonts w:ascii="Arial" w:hAnsi="Arial" w:cs="Arial"/>
          <w:sz w:val="20"/>
        </w:rPr>
        <w:t>)</w:t>
      </w:r>
    </w:p>
    <w:p w:rsidR="00143E96" w:rsidRPr="003A4F66" w:rsidRDefault="003A0D51" w:rsidP="00CC4797">
      <w:pPr>
        <w:spacing w:before="120"/>
        <w:rPr>
          <w:rFonts w:ascii="Arial" w:hAnsi="Arial" w:cs="Arial"/>
          <w:sz w:val="20"/>
        </w:rPr>
      </w:pPr>
      <w:r w:rsidRPr="003A4F66">
        <w:rPr>
          <w:rFonts w:ascii="Arial" w:hAnsi="Arial" w:cs="Arial"/>
          <w:sz w:val="20"/>
          <w:lang w:val="en-US"/>
        </w:rPr>
        <w:t>5.</w:t>
      </w:r>
      <w:r w:rsidR="008C6ED1" w:rsidRPr="003A4F66">
        <w:rPr>
          <w:rFonts w:ascii="Arial" w:hAnsi="Arial" w:cs="Arial"/>
          <w:sz w:val="20"/>
        </w:rPr>
        <w:t xml:space="preserve"> </w:t>
      </w:r>
      <w:r w:rsidR="00143E96" w:rsidRPr="003A4F66">
        <w:rPr>
          <w:rFonts w:ascii="Arial" w:hAnsi="Arial" w:cs="Arial"/>
          <w:sz w:val="20"/>
        </w:rPr>
        <w:t>Kỹ thuật hồi sinh tim phổi (Nhận biết dấu hiệu ngừng tuần hoàn hô hấp, hư</w:t>
      </w:r>
      <w:r w:rsidRPr="003A4F66">
        <w:rPr>
          <w:rFonts w:ascii="Arial" w:hAnsi="Arial" w:cs="Arial"/>
          <w:sz w:val="20"/>
          <w:lang w:val="en-US"/>
        </w:rPr>
        <w:t>ớ</w:t>
      </w:r>
      <w:r w:rsidR="00ED6AE4" w:rsidRPr="003A4F66">
        <w:rPr>
          <w:rFonts w:ascii="Arial" w:hAnsi="Arial" w:cs="Arial"/>
          <w:sz w:val="20"/>
        </w:rPr>
        <w:t>ng</w:t>
      </w:r>
      <w:r w:rsidR="00143E96" w:rsidRPr="003A4F66">
        <w:rPr>
          <w:rFonts w:ascii="Arial" w:hAnsi="Arial" w:cs="Arial"/>
          <w:sz w:val="20"/>
        </w:rPr>
        <w:t xml:space="preserve"> dẫ</w:t>
      </w:r>
      <w:r w:rsidRPr="003A4F66">
        <w:rPr>
          <w:rFonts w:ascii="Arial" w:hAnsi="Arial" w:cs="Arial"/>
          <w:sz w:val="20"/>
        </w:rPr>
        <w:t>n thôn</w:t>
      </w:r>
      <w:r w:rsidRPr="003A4F66">
        <w:rPr>
          <w:rFonts w:ascii="Arial" w:hAnsi="Arial" w:cs="Arial"/>
          <w:sz w:val="20"/>
          <w:lang w:val="en-US"/>
        </w:rPr>
        <w:t>g</w:t>
      </w:r>
      <w:r w:rsidR="00143E96" w:rsidRPr="003A4F66">
        <w:rPr>
          <w:rFonts w:ascii="Arial" w:hAnsi="Arial" w:cs="Arial"/>
          <w:sz w:val="20"/>
        </w:rPr>
        <w:t xml:space="preserve"> thoáng đườ</w:t>
      </w:r>
      <w:r w:rsidR="00ED6AE4" w:rsidRPr="003A4F66">
        <w:rPr>
          <w:rFonts w:ascii="Arial" w:hAnsi="Arial" w:cs="Arial"/>
          <w:sz w:val="20"/>
        </w:rPr>
        <w:t>ng</w:t>
      </w:r>
      <w:r w:rsidR="00143E96" w:rsidRPr="003A4F66">
        <w:rPr>
          <w:rFonts w:ascii="Arial" w:hAnsi="Arial" w:cs="Arial"/>
          <w:sz w:val="20"/>
        </w:rPr>
        <w:t xml:space="preserve"> thở và hỗ trợ hô hấp, hướng dẫn hồi sức tim phổi)</w:t>
      </w:r>
    </w:p>
    <w:p w:rsidR="00143E96" w:rsidRPr="003A4F66" w:rsidRDefault="003A0D51" w:rsidP="00CC4797">
      <w:pPr>
        <w:spacing w:before="120"/>
        <w:rPr>
          <w:rFonts w:ascii="Arial" w:hAnsi="Arial" w:cs="Arial"/>
          <w:sz w:val="20"/>
        </w:rPr>
      </w:pPr>
      <w:r w:rsidRPr="003A4F66">
        <w:rPr>
          <w:rFonts w:ascii="Arial" w:hAnsi="Arial" w:cs="Arial"/>
          <w:sz w:val="20"/>
          <w:lang w:val="en-US"/>
        </w:rPr>
        <w:t>6.</w:t>
      </w:r>
      <w:r w:rsidR="008C6ED1" w:rsidRPr="003A4F66">
        <w:rPr>
          <w:rFonts w:ascii="Arial" w:hAnsi="Arial" w:cs="Arial"/>
          <w:sz w:val="20"/>
        </w:rPr>
        <w:t xml:space="preserve"> </w:t>
      </w:r>
      <w:r w:rsidR="00143E96" w:rsidRPr="003A4F66">
        <w:rPr>
          <w:rFonts w:ascii="Arial" w:hAnsi="Arial" w:cs="Arial"/>
          <w:sz w:val="20"/>
        </w:rPr>
        <w:t>Xử lý bỏ</w:t>
      </w:r>
      <w:r w:rsidR="00ED6AE4" w:rsidRPr="003A4F66">
        <w:rPr>
          <w:rFonts w:ascii="Arial" w:hAnsi="Arial" w:cs="Arial"/>
          <w:sz w:val="20"/>
        </w:rPr>
        <w:t>ng</w:t>
      </w:r>
      <w:r w:rsidR="00143E96" w:rsidRPr="003A4F66">
        <w:rPr>
          <w:rFonts w:ascii="Arial" w:hAnsi="Arial" w:cs="Arial"/>
          <w:sz w:val="20"/>
        </w:rPr>
        <w:t>; (Đánh giá nguyên nhân và mức độ bỏng, xử lý cấp cứu bỏ</w:t>
      </w:r>
      <w:r w:rsidR="00ED6AE4" w:rsidRPr="003A4F66">
        <w:rPr>
          <w:rFonts w:ascii="Arial" w:hAnsi="Arial" w:cs="Arial"/>
          <w:sz w:val="20"/>
        </w:rPr>
        <w:t>ng</w:t>
      </w:r>
      <w:r w:rsidR="00143E96" w:rsidRPr="003A4F66">
        <w:rPr>
          <w:rFonts w:ascii="Arial" w:hAnsi="Arial" w:cs="Arial"/>
          <w:sz w:val="20"/>
        </w:rPr>
        <w:t xml:space="preserve"> tại chỗ)</w:t>
      </w:r>
    </w:p>
    <w:p w:rsidR="00143E96" w:rsidRPr="003A4F66" w:rsidRDefault="003A0D51" w:rsidP="00CC4797">
      <w:pPr>
        <w:spacing w:before="120"/>
        <w:rPr>
          <w:rFonts w:ascii="Arial" w:hAnsi="Arial" w:cs="Arial"/>
          <w:sz w:val="20"/>
        </w:rPr>
      </w:pPr>
      <w:r w:rsidRPr="003A4F66">
        <w:rPr>
          <w:rFonts w:ascii="Arial" w:hAnsi="Arial" w:cs="Arial"/>
          <w:sz w:val="20"/>
          <w:lang w:val="en-US"/>
        </w:rPr>
        <w:t>7.</w:t>
      </w:r>
      <w:r w:rsidR="008C6ED1" w:rsidRPr="003A4F66">
        <w:rPr>
          <w:rFonts w:ascii="Arial" w:hAnsi="Arial" w:cs="Arial"/>
          <w:sz w:val="20"/>
        </w:rPr>
        <w:t xml:space="preserve"> </w:t>
      </w:r>
      <w:r w:rsidR="00143E96" w:rsidRPr="003A4F66">
        <w:rPr>
          <w:rFonts w:ascii="Arial" w:hAnsi="Arial" w:cs="Arial"/>
          <w:sz w:val="20"/>
        </w:rPr>
        <w:t>Phương pháp vận chuyển nạn nhân an toàn khôn</w:t>
      </w:r>
      <w:r w:rsidRPr="003A4F66">
        <w:rPr>
          <w:rFonts w:ascii="Arial" w:hAnsi="Arial" w:cs="Arial"/>
          <w:sz w:val="20"/>
          <w:lang w:val="en-US"/>
        </w:rPr>
        <w:t>g</w:t>
      </w:r>
      <w:r w:rsidR="00143E96" w:rsidRPr="003A4F66">
        <w:rPr>
          <w:rFonts w:ascii="Arial" w:hAnsi="Arial" w:cs="Arial"/>
          <w:sz w:val="20"/>
        </w:rPr>
        <w:t xml:space="preserve"> cáng và có cá</w:t>
      </w:r>
      <w:r w:rsidR="00ED6AE4" w:rsidRPr="003A4F66">
        <w:rPr>
          <w:rFonts w:ascii="Arial" w:hAnsi="Arial" w:cs="Arial"/>
          <w:sz w:val="20"/>
        </w:rPr>
        <w:t>ng</w:t>
      </w:r>
      <w:r w:rsidR="00143E96" w:rsidRPr="003A4F66">
        <w:rPr>
          <w:rFonts w:ascii="Arial" w:hAnsi="Arial" w:cs="Arial"/>
          <w:sz w:val="20"/>
        </w:rPr>
        <w:t xml:space="preserve"> </w:t>
      </w:r>
      <w:r w:rsidRPr="003A4F66">
        <w:rPr>
          <w:rFonts w:ascii="Arial" w:hAnsi="Arial" w:cs="Arial"/>
          <w:sz w:val="20"/>
          <w:lang w:val="en-US"/>
        </w:rPr>
        <w:t>để</w:t>
      </w:r>
      <w:r w:rsidR="00143E96" w:rsidRPr="003A4F66">
        <w:rPr>
          <w:rFonts w:ascii="Arial" w:hAnsi="Arial" w:cs="Arial"/>
          <w:sz w:val="20"/>
        </w:rPr>
        <w:t xml:space="preserve"> cấp cứu ban đầu</w:t>
      </w:r>
    </w:p>
    <w:p w:rsidR="00143E96" w:rsidRPr="003A4F66" w:rsidRDefault="003A0D51" w:rsidP="00CC4797">
      <w:pPr>
        <w:spacing w:before="120"/>
        <w:rPr>
          <w:rFonts w:ascii="Arial" w:hAnsi="Arial" w:cs="Arial"/>
          <w:sz w:val="20"/>
        </w:rPr>
      </w:pPr>
      <w:r w:rsidRPr="003A4F66">
        <w:rPr>
          <w:rFonts w:ascii="Arial" w:hAnsi="Arial" w:cs="Arial"/>
          <w:sz w:val="20"/>
          <w:lang w:val="en-US"/>
        </w:rPr>
        <w:t>8.</w:t>
      </w:r>
      <w:r w:rsidR="008C6ED1" w:rsidRPr="003A4F66">
        <w:rPr>
          <w:rFonts w:ascii="Arial" w:hAnsi="Arial" w:cs="Arial"/>
          <w:sz w:val="20"/>
        </w:rPr>
        <w:t xml:space="preserve"> </w:t>
      </w:r>
      <w:r w:rsidR="00143E96" w:rsidRPr="003A4F66">
        <w:rPr>
          <w:rFonts w:ascii="Arial" w:hAnsi="Arial" w:cs="Arial"/>
          <w:sz w:val="20"/>
        </w:rPr>
        <w:t>Các hình thức cấp cứu:</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 xml:space="preserve">Cấp cứu điện </w:t>
      </w:r>
      <w:r w:rsidR="003A0D51" w:rsidRPr="003A4F66">
        <w:rPr>
          <w:rFonts w:ascii="Arial" w:hAnsi="Arial" w:cs="Arial"/>
          <w:sz w:val="20"/>
          <w:lang w:val="en-US"/>
        </w:rPr>
        <w:t>g</w:t>
      </w:r>
      <w:r w:rsidR="00143E96" w:rsidRPr="003A4F66">
        <w:rPr>
          <w:rFonts w:ascii="Arial" w:hAnsi="Arial" w:cs="Arial"/>
          <w:sz w:val="20"/>
        </w:rPr>
        <w:t>iật</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Cấp cứu đuối nước</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C</w:t>
      </w:r>
      <w:r w:rsidR="003A0D51" w:rsidRPr="003A4F66">
        <w:rPr>
          <w:rFonts w:ascii="Arial" w:hAnsi="Arial" w:cs="Arial"/>
          <w:sz w:val="20"/>
          <w:lang w:val="en-US"/>
        </w:rPr>
        <w:t>ấ</w:t>
      </w:r>
      <w:r w:rsidR="00143E96" w:rsidRPr="003A4F66">
        <w:rPr>
          <w:rFonts w:ascii="Arial" w:hAnsi="Arial" w:cs="Arial"/>
          <w:sz w:val="20"/>
        </w:rPr>
        <w:t>p cứu tai nạn do</w:t>
      </w:r>
      <w:r w:rsidR="008C6ED1" w:rsidRPr="003A4F66">
        <w:rPr>
          <w:rFonts w:ascii="Arial" w:hAnsi="Arial" w:cs="Arial"/>
          <w:sz w:val="20"/>
        </w:rPr>
        <w:t xml:space="preserve"> hóa</w:t>
      </w:r>
      <w:r w:rsidR="00143E96" w:rsidRPr="003A4F66">
        <w:rPr>
          <w:rFonts w:ascii="Arial" w:hAnsi="Arial" w:cs="Arial"/>
          <w:sz w:val="20"/>
        </w:rPr>
        <w:t xml:space="preserve"> chất</w:t>
      </w:r>
    </w:p>
    <w:p w:rsidR="00143E96" w:rsidRPr="003A4F66" w:rsidRDefault="003A0D51" w:rsidP="00CC4797">
      <w:pPr>
        <w:spacing w:before="120"/>
        <w:rPr>
          <w:rFonts w:ascii="Arial" w:hAnsi="Arial" w:cs="Arial"/>
          <w:sz w:val="20"/>
        </w:rPr>
      </w:pPr>
      <w:r w:rsidRPr="003A4F66">
        <w:rPr>
          <w:rFonts w:ascii="Arial" w:hAnsi="Arial" w:cs="Arial"/>
          <w:sz w:val="20"/>
          <w:lang w:val="en-US"/>
        </w:rPr>
        <w:t>9.</w:t>
      </w:r>
      <w:r w:rsidR="008C6ED1" w:rsidRPr="003A4F66">
        <w:rPr>
          <w:rFonts w:ascii="Arial" w:hAnsi="Arial" w:cs="Arial"/>
          <w:sz w:val="20"/>
        </w:rPr>
        <w:t xml:space="preserve"> </w:t>
      </w:r>
      <w:r w:rsidR="00143E96" w:rsidRPr="003A4F66">
        <w:rPr>
          <w:rFonts w:ascii="Arial" w:hAnsi="Arial" w:cs="Arial"/>
          <w:sz w:val="20"/>
        </w:rPr>
        <w:t>Hướ</w:t>
      </w:r>
      <w:r w:rsidRPr="003A4F66">
        <w:rPr>
          <w:rFonts w:ascii="Arial" w:hAnsi="Arial" w:cs="Arial"/>
          <w:sz w:val="20"/>
        </w:rPr>
        <w:t>n</w:t>
      </w:r>
      <w:r w:rsidRPr="003A4F66">
        <w:rPr>
          <w:rFonts w:ascii="Arial" w:hAnsi="Arial" w:cs="Arial"/>
          <w:sz w:val="20"/>
          <w:lang w:val="en-US"/>
        </w:rPr>
        <w:t>g</w:t>
      </w:r>
      <w:r w:rsidR="00143E96" w:rsidRPr="003A4F66">
        <w:rPr>
          <w:rFonts w:ascii="Arial" w:hAnsi="Arial" w:cs="Arial"/>
          <w:sz w:val="20"/>
        </w:rPr>
        <w:t xml:space="preserve"> dẫ</w:t>
      </w:r>
      <w:r w:rsidRPr="003A4F66">
        <w:rPr>
          <w:rFonts w:ascii="Arial" w:hAnsi="Arial" w:cs="Arial"/>
          <w:sz w:val="20"/>
        </w:rPr>
        <w:t>n chun</w:t>
      </w:r>
      <w:r w:rsidRPr="003A4F66">
        <w:rPr>
          <w:rFonts w:ascii="Arial" w:hAnsi="Arial" w:cs="Arial"/>
          <w:sz w:val="20"/>
          <w:lang w:val="en-US"/>
        </w:rPr>
        <w:t>g</w:t>
      </w:r>
      <w:r w:rsidR="00143E96" w:rsidRPr="003A4F66">
        <w:rPr>
          <w:rFonts w:ascii="Arial" w:hAnsi="Arial" w:cs="Arial"/>
          <w:sz w:val="20"/>
        </w:rPr>
        <w:t xml:space="preserve"> nội dung và sử</w:t>
      </w:r>
      <w:r w:rsidR="008C6ED1" w:rsidRPr="003A4F66">
        <w:rPr>
          <w:rFonts w:ascii="Arial" w:hAnsi="Arial" w:cs="Arial"/>
          <w:sz w:val="20"/>
        </w:rPr>
        <w:t xml:space="preserve"> </w:t>
      </w:r>
      <w:r w:rsidR="00143E96" w:rsidRPr="003A4F66">
        <w:rPr>
          <w:rFonts w:ascii="Arial" w:hAnsi="Arial" w:cs="Arial"/>
          <w:sz w:val="20"/>
        </w:rPr>
        <w:t xml:space="preserve">dụng túi </w:t>
      </w:r>
      <w:r w:rsidR="00FA3A09" w:rsidRPr="003A4F66">
        <w:rPr>
          <w:rFonts w:ascii="Arial" w:hAnsi="Arial" w:cs="Arial"/>
          <w:sz w:val="20"/>
        </w:rPr>
        <w:t>sơ cứu</w:t>
      </w:r>
    </w:p>
    <w:p w:rsidR="00143E96" w:rsidRPr="003A4F66" w:rsidRDefault="003A0D51" w:rsidP="00CC4797">
      <w:pPr>
        <w:spacing w:before="120"/>
        <w:rPr>
          <w:rFonts w:ascii="Arial" w:hAnsi="Arial" w:cs="Arial"/>
          <w:sz w:val="20"/>
        </w:rPr>
      </w:pPr>
      <w:r w:rsidRPr="003A4F66">
        <w:rPr>
          <w:rFonts w:ascii="Arial" w:hAnsi="Arial" w:cs="Arial"/>
          <w:sz w:val="20"/>
          <w:lang w:val="en-US"/>
        </w:rPr>
        <w:t>10.</w:t>
      </w:r>
      <w:r w:rsidR="008C6ED1" w:rsidRPr="003A4F66">
        <w:rPr>
          <w:rFonts w:ascii="Arial" w:hAnsi="Arial" w:cs="Arial"/>
          <w:sz w:val="20"/>
        </w:rPr>
        <w:t xml:space="preserve"> </w:t>
      </w:r>
      <w:r w:rsidR="00143E96" w:rsidRPr="003A4F66">
        <w:rPr>
          <w:rFonts w:ascii="Arial" w:hAnsi="Arial" w:cs="Arial"/>
          <w:sz w:val="20"/>
        </w:rPr>
        <w:t>Thực hành chung cho các nội dung</w:t>
      </w:r>
    </w:p>
    <w:p w:rsidR="00143E96" w:rsidRPr="003A4F66" w:rsidRDefault="007C6142" w:rsidP="00CC4797">
      <w:pPr>
        <w:spacing w:before="120"/>
        <w:rPr>
          <w:rFonts w:ascii="Arial" w:hAnsi="Arial" w:cs="Arial"/>
          <w:b/>
          <w:sz w:val="20"/>
        </w:rPr>
      </w:pPr>
      <w:r w:rsidRPr="003A4F66">
        <w:rPr>
          <w:rFonts w:ascii="Arial" w:hAnsi="Arial" w:cs="Arial"/>
          <w:b/>
          <w:sz w:val="20"/>
          <w:lang w:val="en-US"/>
        </w:rPr>
        <w:t>II.</w:t>
      </w:r>
      <w:r w:rsidR="008C6ED1" w:rsidRPr="003A4F66">
        <w:rPr>
          <w:rFonts w:ascii="Arial" w:hAnsi="Arial" w:cs="Arial"/>
          <w:b/>
          <w:sz w:val="20"/>
        </w:rPr>
        <w:t xml:space="preserve"> </w:t>
      </w:r>
      <w:r w:rsidR="00143E96" w:rsidRPr="003A4F66">
        <w:rPr>
          <w:rFonts w:ascii="Arial" w:hAnsi="Arial" w:cs="Arial"/>
          <w:b/>
          <w:sz w:val="20"/>
        </w:rPr>
        <w:t>Huấn luyện lại hằng năm</w:t>
      </w:r>
    </w:p>
    <w:p w:rsidR="00143E96" w:rsidRPr="003A4F66" w:rsidRDefault="00143E96" w:rsidP="00CC4797">
      <w:pPr>
        <w:spacing w:before="120"/>
        <w:rPr>
          <w:rFonts w:ascii="Arial" w:hAnsi="Arial" w:cs="Arial"/>
          <w:sz w:val="20"/>
        </w:rPr>
      </w:pPr>
      <w:r w:rsidRPr="003A4F66">
        <w:rPr>
          <w:rFonts w:ascii="Arial" w:hAnsi="Arial" w:cs="Arial"/>
          <w:sz w:val="20"/>
        </w:rPr>
        <w:t xml:space="preserve">Nội dung huấn luyện thực hiện theo quy định tại mục 1 </w:t>
      </w:r>
      <w:r w:rsidR="008C6ED1" w:rsidRPr="003A4F66">
        <w:rPr>
          <w:rFonts w:ascii="Arial" w:hAnsi="Arial" w:cs="Arial"/>
          <w:sz w:val="20"/>
        </w:rPr>
        <w:t>với</w:t>
      </w:r>
      <w:r w:rsidRPr="003A4F66">
        <w:rPr>
          <w:rFonts w:ascii="Arial" w:hAnsi="Arial" w:cs="Arial"/>
          <w:sz w:val="20"/>
        </w:rPr>
        <w:t xml:space="preserve"> thời gian như sau:</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 xml:space="preserve">Đối </w:t>
      </w:r>
      <w:r w:rsidR="008C6ED1" w:rsidRPr="003A4F66">
        <w:rPr>
          <w:rFonts w:ascii="Arial" w:hAnsi="Arial" w:cs="Arial"/>
          <w:sz w:val="20"/>
        </w:rPr>
        <w:t>với</w:t>
      </w:r>
      <w:r w:rsidR="00143E96" w:rsidRPr="003A4F66">
        <w:rPr>
          <w:rFonts w:ascii="Arial" w:hAnsi="Arial" w:cs="Arial"/>
          <w:sz w:val="20"/>
        </w:rPr>
        <w:t xml:space="preserve"> người lao động:</w:t>
      </w:r>
      <w:r w:rsidR="008C6ED1" w:rsidRPr="003A4F66">
        <w:rPr>
          <w:rFonts w:ascii="Arial" w:hAnsi="Arial" w:cs="Arial"/>
          <w:sz w:val="20"/>
        </w:rPr>
        <w:t xml:space="preserve"> </w:t>
      </w:r>
      <w:r w:rsidR="007C6142" w:rsidRPr="003A4F66">
        <w:rPr>
          <w:rFonts w:ascii="Arial" w:hAnsi="Arial" w:cs="Arial"/>
          <w:sz w:val="20"/>
        </w:rPr>
        <w:t>2 gi</w:t>
      </w:r>
      <w:r w:rsidR="007C6142" w:rsidRPr="003A4F66">
        <w:rPr>
          <w:rFonts w:ascii="Arial" w:hAnsi="Arial" w:cs="Arial"/>
          <w:sz w:val="20"/>
          <w:lang w:val="en-US"/>
        </w:rPr>
        <w:t>ờ</w:t>
      </w:r>
      <w:r w:rsidR="00143E96" w:rsidRPr="003A4F66">
        <w:rPr>
          <w:rFonts w:ascii="Arial" w:hAnsi="Arial" w:cs="Arial"/>
          <w:sz w:val="20"/>
        </w:rPr>
        <w:t>;</w:t>
      </w:r>
    </w:p>
    <w:p w:rsidR="00143E96" w:rsidRPr="003A4F66" w:rsidRDefault="00D42A60" w:rsidP="00CC4797">
      <w:pPr>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Đối với lực lượng sơ cứu, cấp</w:t>
      </w:r>
      <w:r w:rsidR="008C6ED1" w:rsidRPr="003A4F66">
        <w:rPr>
          <w:rFonts w:ascii="Arial" w:hAnsi="Arial" w:cs="Arial"/>
          <w:sz w:val="20"/>
        </w:rPr>
        <w:t xml:space="preserve"> </w:t>
      </w:r>
      <w:r w:rsidR="00143E96" w:rsidRPr="003A4F66">
        <w:rPr>
          <w:rFonts w:ascii="Arial" w:hAnsi="Arial" w:cs="Arial"/>
          <w:sz w:val="20"/>
        </w:rPr>
        <w:t>cứu:</w:t>
      </w:r>
      <w:r w:rsidR="008C6ED1" w:rsidRPr="003A4F66">
        <w:rPr>
          <w:rFonts w:ascii="Arial" w:hAnsi="Arial" w:cs="Arial"/>
          <w:sz w:val="20"/>
        </w:rPr>
        <w:t xml:space="preserve"> </w:t>
      </w:r>
      <w:r w:rsidR="00143E96" w:rsidRPr="003A4F66">
        <w:rPr>
          <w:rFonts w:ascii="Arial" w:hAnsi="Arial" w:cs="Arial"/>
          <w:sz w:val="20"/>
        </w:rPr>
        <w:t xml:space="preserve">8 </w:t>
      </w:r>
      <w:r w:rsidR="007C6142" w:rsidRPr="003A4F66">
        <w:rPr>
          <w:rFonts w:ascii="Arial" w:hAnsi="Arial" w:cs="Arial"/>
          <w:sz w:val="20"/>
        </w:rPr>
        <w:t>giờ</w:t>
      </w:r>
      <w:r w:rsidR="00143E96" w:rsidRPr="003A4F66">
        <w:rPr>
          <w:rFonts w:ascii="Arial" w:hAnsi="Arial" w:cs="Arial"/>
          <w:sz w:val="20"/>
        </w:rPr>
        <w:t xml:space="preserve"> (1 ngày).</w:t>
      </w:r>
    </w:p>
    <w:p w:rsidR="007C6142" w:rsidRPr="003A4F66" w:rsidRDefault="007C6142" w:rsidP="00CC4797">
      <w:pPr>
        <w:spacing w:before="120"/>
        <w:rPr>
          <w:rFonts w:ascii="Arial" w:hAnsi="Arial" w:cs="Arial"/>
          <w:sz w:val="20"/>
          <w:lang w:val="en-US"/>
        </w:rPr>
      </w:pPr>
    </w:p>
    <w:p w:rsidR="007C6142" w:rsidRPr="009E2BAF" w:rsidRDefault="009E2BAF" w:rsidP="00CC4797">
      <w:pPr>
        <w:spacing w:before="120"/>
        <w:jc w:val="center"/>
        <w:rPr>
          <w:rFonts w:ascii="Arial" w:hAnsi="Arial" w:cs="Arial"/>
          <w:b/>
          <w:lang w:val="en-US"/>
        </w:rPr>
      </w:pPr>
      <w:r>
        <w:rPr>
          <w:rFonts w:ascii="Arial" w:hAnsi="Arial" w:cs="Arial"/>
          <w:b/>
        </w:rPr>
        <w:t>PHỤ LỤC 7</w:t>
      </w:r>
    </w:p>
    <w:p w:rsidR="00143E96" w:rsidRPr="003A4F66" w:rsidRDefault="009E2BAF" w:rsidP="00CC4797">
      <w:pPr>
        <w:spacing w:before="120"/>
        <w:jc w:val="center"/>
        <w:rPr>
          <w:rFonts w:ascii="Arial" w:hAnsi="Arial" w:cs="Arial"/>
          <w:sz w:val="20"/>
          <w:lang w:val="en-US"/>
        </w:rPr>
      </w:pPr>
      <w:r>
        <w:rPr>
          <w:rFonts w:ascii="Arial" w:hAnsi="Arial" w:cs="Arial"/>
          <w:sz w:val="20"/>
        </w:rPr>
        <w:t>MẪU SỔ THEO DÕI CÔNG TÁC HUẤN LUYỆN SƠ CỨU, CẤP CỨU TẠI NƠI LÀM VIỆC</w:t>
      </w:r>
      <w:r>
        <w:rPr>
          <w:rFonts w:ascii="Arial" w:hAnsi="Arial" w:cs="Arial"/>
          <w:sz w:val="20"/>
        </w:rPr>
        <w:br/>
      </w:r>
      <w:r w:rsidR="007C6142" w:rsidRPr="003A4F66">
        <w:rPr>
          <w:rFonts w:ascii="Arial" w:hAnsi="Arial" w:cs="Arial"/>
          <w:i/>
          <w:sz w:val="20"/>
          <w:lang w:val="en-US"/>
        </w:rPr>
        <w:t>(Ban hành kèm theo Thông tư số 19/2016/TT-BYT ngày 30 tháng 6 năm 2016 của Bộ trưởng Bộ Y tế)</w:t>
      </w:r>
    </w:p>
    <w:p w:rsidR="009E2BAF" w:rsidRPr="000911C1" w:rsidRDefault="000911C1" w:rsidP="000911C1">
      <w:pPr>
        <w:spacing w:before="120"/>
        <w:jc w:val="center"/>
        <w:rPr>
          <w:rFonts w:ascii="Arial" w:hAnsi="Arial" w:cs="Arial"/>
          <w:b/>
          <w:sz w:val="20"/>
          <w:lang w:val="en-US"/>
        </w:rPr>
      </w:pPr>
      <w:r>
        <w:rPr>
          <w:rFonts w:ascii="Arial" w:hAnsi="Arial" w:cs="Arial"/>
          <w:b/>
          <w:sz w:val="20"/>
          <w:lang w:val="en-US"/>
        </w:rPr>
        <w:t>SỔ THEO DÕI CÔNG TÁC HUẤN LUYỆN SƠ CỨU, CẤP CỨU TẠI NƠI LÀM VIỆC</w:t>
      </w:r>
    </w:p>
    <w:p w:rsidR="00143E96" w:rsidRPr="003A4F66" w:rsidRDefault="00143E96" w:rsidP="00CC4797">
      <w:pPr>
        <w:spacing w:before="120"/>
        <w:jc w:val="center"/>
        <w:rPr>
          <w:rFonts w:ascii="Arial" w:hAnsi="Arial" w:cs="Arial"/>
          <w:sz w:val="20"/>
          <w:lang w:val="en-US"/>
        </w:rPr>
      </w:pPr>
      <w:r w:rsidRPr="003A4F66">
        <w:rPr>
          <w:rFonts w:ascii="Arial" w:hAnsi="Arial" w:cs="Arial"/>
          <w:b/>
          <w:sz w:val="20"/>
        </w:rPr>
        <w:t>Năm</w:t>
      </w:r>
      <w:r w:rsidR="000843E5" w:rsidRPr="003A4F66">
        <w:rPr>
          <w:rFonts w:ascii="Arial" w:hAnsi="Arial" w:cs="Arial"/>
          <w:b/>
          <w:sz w:val="20"/>
          <w:lang w:val="en-US"/>
        </w:rPr>
        <w:t>…………….</w:t>
      </w:r>
    </w:p>
    <w:p w:rsidR="00143E96" w:rsidRPr="003A4F66" w:rsidRDefault="000843E5" w:rsidP="00CC4797">
      <w:pPr>
        <w:spacing w:before="120"/>
        <w:rPr>
          <w:rFonts w:ascii="Arial" w:hAnsi="Arial" w:cs="Arial"/>
          <w:b/>
          <w:sz w:val="20"/>
        </w:rPr>
      </w:pPr>
      <w:r w:rsidRPr="003A4F66">
        <w:rPr>
          <w:rFonts w:ascii="Arial" w:hAnsi="Arial" w:cs="Arial"/>
          <w:b/>
          <w:sz w:val="20"/>
          <w:lang w:val="en-US"/>
        </w:rPr>
        <w:t>I.</w:t>
      </w:r>
      <w:r w:rsidR="008C6ED1" w:rsidRPr="003A4F66">
        <w:rPr>
          <w:rFonts w:ascii="Arial" w:hAnsi="Arial" w:cs="Arial"/>
          <w:b/>
          <w:sz w:val="20"/>
        </w:rPr>
        <w:t xml:space="preserve"> </w:t>
      </w:r>
      <w:r w:rsidR="00143E96" w:rsidRPr="003A4F66">
        <w:rPr>
          <w:rFonts w:ascii="Arial" w:hAnsi="Arial" w:cs="Arial"/>
          <w:b/>
          <w:sz w:val="20"/>
        </w:rPr>
        <w:t>Thông tin chung</w:t>
      </w:r>
    </w:p>
    <w:p w:rsidR="00143E96" w:rsidRPr="003A4F66" w:rsidRDefault="000843E5" w:rsidP="00CC4797">
      <w:pPr>
        <w:spacing w:before="120"/>
        <w:rPr>
          <w:rFonts w:ascii="Arial" w:hAnsi="Arial" w:cs="Arial"/>
          <w:sz w:val="20"/>
          <w:lang w:val="en-US"/>
        </w:rPr>
      </w:pPr>
      <w:r w:rsidRPr="003A4F66">
        <w:rPr>
          <w:rFonts w:ascii="Arial" w:hAnsi="Arial" w:cs="Arial"/>
          <w:sz w:val="20"/>
          <w:lang w:val="en-US"/>
        </w:rPr>
        <w:t>1.1.</w:t>
      </w:r>
      <w:r w:rsidR="008C6ED1" w:rsidRPr="003A4F66">
        <w:rPr>
          <w:rFonts w:ascii="Arial" w:hAnsi="Arial" w:cs="Arial"/>
          <w:sz w:val="20"/>
        </w:rPr>
        <w:t xml:space="preserve"> </w:t>
      </w:r>
      <w:r w:rsidR="00143E96" w:rsidRPr="003A4F66">
        <w:rPr>
          <w:rFonts w:ascii="Arial" w:hAnsi="Arial" w:cs="Arial"/>
          <w:sz w:val="20"/>
        </w:rPr>
        <w:t>Tên cơ sở huấn luyện:</w:t>
      </w:r>
      <w:r w:rsidR="008C6ED1" w:rsidRPr="003A4F66">
        <w:rPr>
          <w:rFonts w:ascii="Arial" w:hAnsi="Arial" w:cs="Arial"/>
          <w:sz w:val="20"/>
        </w:rPr>
        <w:t xml:space="preserve"> </w:t>
      </w:r>
      <w:r w:rsidR="00ED5E41" w:rsidRPr="003A4F66">
        <w:rPr>
          <w:rFonts w:ascii="Arial" w:hAnsi="Arial" w:cs="Arial"/>
          <w:sz w:val="20"/>
          <w:lang w:val="en-US"/>
        </w:rPr>
        <w:t>…………………….…………………….…………………………….</w:t>
      </w:r>
    </w:p>
    <w:p w:rsidR="00ED5E41" w:rsidRPr="003A4F66" w:rsidRDefault="000843E5" w:rsidP="00CC4797">
      <w:pPr>
        <w:spacing w:before="120"/>
        <w:rPr>
          <w:rFonts w:ascii="Arial" w:hAnsi="Arial" w:cs="Arial"/>
          <w:sz w:val="20"/>
          <w:lang w:val="en-US"/>
        </w:rPr>
      </w:pPr>
      <w:r w:rsidRPr="003A4F66">
        <w:rPr>
          <w:rFonts w:ascii="Arial" w:hAnsi="Arial" w:cs="Arial"/>
          <w:sz w:val="20"/>
          <w:lang w:val="en-US"/>
        </w:rPr>
        <w:t>1</w:t>
      </w:r>
      <w:r w:rsidR="00143E96" w:rsidRPr="003A4F66">
        <w:rPr>
          <w:rFonts w:ascii="Arial" w:hAnsi="Arial" w:cs="Arial"/>
          <w:sz w:val="20"/>
        </w:rPr>
        <w:t xml:space="preserve">.2. Thời gian thực hiện huấn luyện (lần đầu/huấn luyện lại hằng năm): </w:t>
      </w:r>
      <w:r w:rsidR="00ED5E41" w:rsidRPr="003A4F66">
        <w:rPr>
          <w:rFonts w:ascii="Arial" w:hAnsi="Arial" w:cs="Arial"/>
          <w:sz w:val="20"/>
          <w:lang w:val="en-US"/>
        </w:rPr>
        <w:t>…………………….</w:t>
      </w:r>
    </w:p>
    <w:p w:rsidR="00ED5E41" w:rsidRPr="003A4F66" w:rsidRDefault="00ED5E41" w:rsidP="00CC4797">
      <w:pPr>
        <w:spacing w:before="120"/>
        <w:rPr>
          <w:rFonts w:ascii="Arial" w:hAnsi="Arial" w:cs="Arial"/>
          <w:sz w:val="20"/>
          <w:lang w:val="en-US"/>
        </w:rPr>
      </w:pPr>
      <w:r w:rsidRPr="003A4F66">
        <w:rPr>
          <w:rFonts w:ascii="Arial" w:hAnsi="Arial" w:cs="Arial"/>
          <w:sz w:val="20"/>
          <w:lang w:val="en-US"/>
        </w:rPr>
        <w:t>…………………….…………………….…………………….…………………….…………………</w:t>
      </w:r>
    </w:p>
    <w:p w:rsidR="00143E96" w:rsidRPr="003A4F66" w:rsidRDefault="00ED5E41" w:rsidP="00CC4797">
      <w:pPr>
        <w:spacing w:before="120"/>
        <w:rPr>
          <w:rFonts w:ascii="Arial" w:hAnsi="Arial" w:cs="Arial"/>
          <w:sz w:val="20"/>
          <w:lang w:val="en-US"/>
        </w:rPr>
      </w:pPr>
      <w:r w:rsidRPr="003A4F66">
        <w:rPr>
          <w:rFonts w:ascii="Arial" w:hAnsi="Arial" w:cs="Arial"/>
          <w:sz w:val="20"/>
          <w:lang w:val="en-US"/>
        </w:rPr>
        <w:lastRenderedPageBreak/>
        <w:t>1.3.</w:t>
      </w:r>
      <w:r w:rsidR="008C6ED1" w:rsidRPr="003A4F66">
        <w:rPr>
          <w:rFonts w:ascii="Arial" w:hAnsi="Arial" w:cs="Arial"/>
          <w:sz w:val="20"/>
        </w:rPr>
        <w:t xml:space="preserve"> </w:t>
      </w:r>
      <w:r w:rsidR="00143E96" w:rsidRPr="003A4F66">
        <w:rPr>
          <w:rFonts w:ascii="Arial" w:hAnsi="Arial" w:cs="Arial"/>
          <w:sz w:val="20"/>
        </w:rPr>
        <w:t xml:space="preserve">Giảng viên thực hiện huấn </w:t>
      </w:r>
      <w:r w:rsidR="00ED6AE4" w:rsidRPr="003A4F66">
        <w:rPr>
          <w:rFonts w:ascii="Arial" w:hAnsi="Arial" w:cs="Arial"/>
          <w:sz w:val="20"/>
        </w:rPr>
        <w:t>luy</w:t>
      </w:r>
      <w:r w:rsidR="00143E96" w:rsidRPr="003A4F66">
        <w:rPr>
          <w:rFonts w:ascii="Arial" w:hAnsi="Arial" w:cs="Arial"/>
          <w:sz w:val="20"/>
        </w:rPr>
        <w:t>ện:</w:t>
      </w:r>
    </w:p>
    <w:p w:rsidR="00ED5E41" w:rsidRPr="003A4F66" w:rsidRDefault="00ED5E41" w:rsidP="00CC4797">
      <w:pPr>
        <w:spacing w:before="120"/>
        <w:rPr>
          <w:rFonts w:ascii="Arial" w:hAnsi="Arial" w:cs="Arial"/>
          <w:sz w:val="20"/>
          <w:lang w:val="en-US"/>
        </w:rPr>
      </w:pPr>
      <w:r w:rsidRPr="003A4F66">
        <w:rPr>
          <w:rFonts w:ascii="Arial" w:hAnsi="Arial" w:cs="Arial"/>
          <w:sz w:val="20"/>
          <w:lang w:val="en-US"/>
        </w:rPr>
        <w:t>- …………………….…………………….…………………….…………………….………………..</w:t>
      </w:r>
    </w:p>
    <w:p w:rsidR="00ED5E41" w:rsidRPr="003A4F66" w:rsidRDefault="00ED5E41" w:rsidP="00CC4797">
      <w:pPr>
        <w:spacing w:before="120"/>
        <w:rPr>
          <w:rFonts w:ascii="Arial" w:hAnsi="Arial" w:cs="Arial"/>
          <w:sz w:val="20"/>
          <w:lang w:val="en-US"/>
        </w:rPr>
      </w:pPr>
      <w:r w:rsidRPr="003A4F66">
        <w:rPr>
          <w:rFonts w:ascii="Arial" w:hAnsi="Arial" w:cs="Arial"/>
          <w:sz w:val="20"/>
          <w:lang w:val="en-US"/>
        </w:rPr>
        <w:t>- …………………….…………………….…………………….…………………….………………..</w:t>
      </w:r>
    </w:p>
    <w:p w:rsidR="00ED5E41" w:rsidRPr="003A4F66" w:rsidRDefault="00ED5E41" w:rsidP="00CC4797">
      <w:pPr>
        <w:spacing w:before="120"/>
        <w:rPr>
          <w:rFonts w:ascii="Arial" w:hAnsi="Arial" w:cs="Arial"/>
          <w:sz w:val="20"/>
          <w:lang w:val="en-US"/>
        </w:rPr>
      </w:pPr>
      <w:r w:rsidRPr="003A4F66">
        <w:rPr>
          <w:rFonts w:ascii="Arial" w:hAnsi="Arial" w:cs="Arial"/>
          <w:sz w:val="20"/>
          <w:lang w:val="en-US"/>
        </w:rPr>
        <w:t>- …</w:t>
      </w:r>
    </w:p>
    <w:p w:rsidR="00143E96" w:rsidRPr="003A4F66" w:rsidRDefault="00ED5E41" w:rsidP="00CC4797">
      <w:pPr>
        <w:spacing w:before="120"/>
        <w:rPr>
          <w:rFonts w:ascii="Arial" w:hAnsi="Arial" w:cs="Arial"/>
          <w:b/>
          <w:sz w:val="20"/>
        </w:rPr>
      </w:pPr>
      <w:r w:rsidRPr="003A4F66">
        <w:rPr>
          <w:rFonts w:ascii="Arial" w:hAnsi="Arial" w:cs="Arial"/>
          <w:b/>
          <w:sz w:val="20"/>
          <w:lang w:val="en-US"/>
        </w:rPr>
        <w:t>2.</w:t>
      </w:r>
      <w:r w:rsidR="008C6ED1" w:rsidRPr="003A4F66">
        <w:rPr>
          <w:rFonts w:ascii="Arial" w:hAnsi="Arial" w:cs="Arial"/>
          <w:b/>
          <w:sz w:val="20"/>
        </w:rPr>
        <w:t xml:space="preserve"> </w:t>
      </w:r>
      <w:r w:rsidR="00143E96" w:rsidRPr="003A4F66">
        <w:rPr>
          <w:rFonts w:ascii="Arial" w:hAnsi="Arial" w:cs="Arial"/>
          <w:b/>
          <w:sz w:val="20"/>
        </w:rPr>
        <w:t xml:space="preserve">Danh sách </w:t>
      </w:r>
      <w:r w:rsidR="008C6ED1" w:rsidRPr="003A4F66">
        <w:rPr>
          <w:rFonts w:ascii="Arial" w:hAnsi="Arial" w:cs="Arial"/>
          <w:b/>
          <w:sz w:val="20"/>
        </w:rPr>
        <w:t>người</w:t>
      </w:r>
      <w:r w:rsidR="00143E96" w:rsidRPr="003A4F66">
        <w:rPr>
          <w:rFonts w:ascii="Arial" w:hAnsi="Arial" w:cs="Arial"/>
          <w:b/>
          <w:sz w:val="20"/>
        </w:rPr>
        <w:t xml:space="preserve"> lao động </w:t>
      </w:r>
      <w:r w:rsidRPr="003A4F66">
        <w:rPr>
          <w:rFonts w:ascii="Arial" w:hAnsi="Arial" w:cs="Arial"/>
          <w:b/>
          <w:sz w:val="20"/>
          <w:lang w:val="en-US"/>
        </w:rPr>
        <w:t>được</w:t>
      </w:r>
      <w:r w:rsidR="00143E96" w:rsidRPr="003A4F66">
        <w:rPr>
          <w:rFonts w:ascii="Arial" w:hAnsi="Arial" w:cs="Arial"/>
          <w:b/>
          <w:sz w:val="20"/>
        </w:rPr>
        <w:t xml:space="preserve"> huấn luyện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49"/>
        <w:gridCol w:w="2885"/>
        <w:gridCol w:w="976"/>
        <w:gridCol w:w="1011"/>
        <w:gridCol w:w="1315"/>
        <w:gridCol w:w="2134"/>
      </w:tblGrid>
      <w:tr w:rsidR="007511DA" w:rsidRPr="003A4F66">
        <w:tc>
          <w:tcPr>
            <w:tcW w:w="310" w:type="pct"/>
            <w:vMerge w:val="restart"/>
            <w:shd w:val="clear" w:color="auto" w:fill="auto"/>
            <w:vAlign w:val="center"/>
          </w:tcPr>
          <w:p w:rsidR="007511DA" w:rsidRPr="003A4F66" w:rsidRDefault="007511DA" w:rsidP="00CC4797">
            <w:pPr>
              <w:spacing w:before="120"/>
              <w:jc w:val="center"/>
              <w:rPr>
                <w:rFonts w:ascii="Arial" w:hAnsi="Arial" w:cs="Arial"/>
                <w:sz w:val="20"/>
              </w:rPr>
            </w:pPr>
            <w:r w:rsidRPr="003A4F66">
              <w:rPr>
                <w:rFonts w:ascii="Arial" w:hAnsi="Arial" w:cs="Arial"/>
                <w:sz w:val="20"/>
              </w:rPr>
              <w:t>TT</w:t>
            </w:r>
          </w:p>
        </w:tc>
        <w:tc>
          <w:tcPr>
            <w:tcW w:w="1626" w:type="pct"/>
            <w:vMerge w:val="restart"/>
            <w:shd w:val="clear" w:color="auto" w:fill="auto"/>
            <w:vAlign w:val="center"/>
          </w:tcPr>
          <w:p w:rsidR="007511DA" w:rsidRPr="003A4F66" w:rsidRDefault="007511DA" w:rsidP="00CC4797">
            <w:pPr>
              <w:spacing w:before="120"/>
              <w:jc w:val="center"/>
              <w:rPr>
                <w:rFonts w:ascii="Arial" w:hAnsi="Arial" w:cs="Arial"/>
                <w:sz w:val="20"/>
              </w:rPr>
            </w:pPr>
            <w:r w:rsidRPr="003A4F66">
              <w:rPr>
                <w:rFonts w:ascii="Arial" w:hAnsi="Arial" w:cs="Arial"/>
                <w:sz w:val="20"/>
              </w:rPr>
              <w:t>H</w:t>
            </w:r>
            <w:r w:rsidRPr="003A4F66">
              <w:rPr>
                <w:rFonts w:ascii="Arial" w:hAnsi="Arial" w:cs="Arial"/>
                <w:sz w:val="20"/>
                <w:lang w:val="en-US"/>
              </w:rPr>
              <w:t>ọ</w:t>
            </w:r>
            <w:r w:rsidRPr="003A4F66">
              <w:rPr>
                <w:rFonts w:ascii="Arial" w:hAnsi="Arial" w:cs="Arial"/>
                <w:sz w:val="20"/>
              </w:rPr>
              <w:t xml:space="preserve"> và tên</w:t>
            </w:r>
          </w:p>
        </w:tc>
        <w:tc>
          <w:tcPr>
            <w:tcW w:w="1120" w:type="pct"/>
            <w:gridSpan w:val="2"/>
            <w:shd w:val="clear" w:color="auto" w:fill="auto"/>
            <w:vAlign w:val="center"/>
          </w:tcPr>
          <w:p w:rsidR="007511DA" w:rsidRPr="003A4F66" w:rsidRDefault="007511DA" w:rsidP="00CC4797">
            <w:pPr>
              <w:spacing w:before="120"/>
              <w:jc w:val="center"/>
              <w:rPr>
                <w:rFonts w:ascii="Arial" w:hAnsi="Arial" w:cs="Arial"/>
                <w:sz w:val="20"/>
              </w:rPr>
            </w:pPr>
            <w:r w:rsidRPr="003A4F66">
              <w:rPr>
                <w:rFonts w:ascii="Arial" w:hAnsi="Arial" w:cs="Arial"/>
                <w:sz w:val="20"/>
              </w:rPr>
              <w:t>Năm sinh</w:t>
            </w:r>
          </w:p>
        </w:tc>
        <w:tc>
          <w:tcPr>
            <w:tcW w:w="741" w:type="pct"/>
            <w:vMerge w:val="restart"/>
            <w:shd w:val="clear" w:color="auto" w:fill="auto"/>
            <w:vAlign w:val="center"/>
          </w:tcPr>
          <w:p w:rsidR="007511DA" w:rsidRPr="003A4F66" w:rsidRDefault="007511DA" w:rsidP="00CC4797">
            <w:pPr>
              <w:spacing w:before="120"/>
              <w:jc w:val="center"/>
              <w:rPr>
                <w:rFonts w:ascii="Arial" w:hAnsi="Arial" w:cs="Arial"/>
                <w:sz w:val="20"/>
              </w:rPr>
            </w:pPr>
            <w:r w:rsidRPr="003A4F66">
              <w:rPr>
                <w:rFonts w:ascii="Arial" w:hAnsi="Arial" w:cs="Arial"/>
                <w:sz w:val="20"/>
              </w:rPr>
              <w:t>Vị trí làm việc</w:t>
            </w:r>
          </w:p>
        </w:tc>
        <w:tc>
          <w:tcPr>
            <w:tcW w:w="1203" w:type="pct"/>
            <w:vMerge w:val="restart"/>
            <w:shd w:val="clear" w:color="auto" w:fill="auto"/>
            <w:vAlign w:val="center"/>
          </w:tcPr>
          <w:p w:rsidR="007511DA" w:rsidRPr="003A4F66" w:rsidRDefault="007511DA" w:rsidP="00CC4797">
            <w:pPr>
              <w:spacing w:before="120"/>
              <w:jc w:val="center"/>
              <w:rPr>
                <w:rFonts w:ascii="Arial" w:hAnsi="Arial" w:cs="Arial"/>
                <w:sz w:val="20"/>
              </w:rPr>
            </w:pPr>
            <w:r w:rsidRPr="003A4F66">
              <w:rPr>
                <w:rFonts w:ascii="Arial" w:hAnsi="Arial" w:cs="Arial"/>
                <w:sz w:val="20"/>
              </w:rPr>
              <w:t xml:space="preserve">Chữ ký </w:t>
            </w:r>
            <w:r w:rsidRPr="003A4F66">
              <w:rPr>
                <w:rFonts w:ascii="Arial" w:hAnsi="Arial" w:cs="Arial"/>
                <w:sz w:val="20"/>
                <w:lang w:val="en-US"/>
              </w:rPr>
              <w:t>của</w:t>
            </w:r>
            <w:r w:rsidRPr="003A4F66">
              <w:rPr>
                <w:rFonts w:ascii="Arial" w:hAnsi="Arial" w:cs="Arial"/>
                <w:sz w:val="20"/>
              </w:rPr>
              <w:t xml:space="preserve"> người được huấn luyện</w:t>
            </w:r>
          </w:p>
        </w:tc>
      </w:tr>
      <w:tr w:rsidR="007511DA" w:rsidRPr="003A4F66">
        <w:trPr>
          <w:trHeight w:val="20"/>
        </w:trPr>
        <w:tc>
          <w:tcPr>
            <w:tcW w:w="310" w:type="pct"/>
            <w:vMerge/>
            <w:shd w:val="clear" w:color="auto" w:fill="auto"/>
            <w:vAlign w:val="center"/>
          </w:tcPr>
          <w:p w:rsidR="007511DA" w:rsidRPr="003A4F66" w:rsidRDefault="007511DA" w:rsidP="00CC4797">
            <w:pPr>
              <w:spacing w:before="120"/>
              <w:jc w:val="center"/>
              <w:rPr>
                <w:rFonts w:ascii="Arial" w:hAnsi="Arial" w:cs="Arial"/>
                <w:sz w:val="20"/>
              </w:rPr>
            </w:pPr>
          </w:p>
        </w:tc>
        <w:tc>
          <w:tcPr>
            <w:tcW w:w="1626" w:type="pct"/>
            <w:vMerge/>
            <w:shd w:val="clear" w:color="auto" w:fill="auto"/>
            <w:vAlign w:val="center"/>
          </w:tcPr>
          <w:p w:rsidR="007511DA" w:rsidRPr="003A4F66" w:rsidRDefault="007511DA" w:rsidP="00CC4797">
            <w:pPr>
              <w:spacing w:before="120"/>
              <w:jc w:val="center"/>
              <w:rPr>
                <w:rFonts w:ascii="Arial" w:hAnsi="Arial" w:cs="Arial"/>
                <w:sz w:val="20"/>
              </w:rPr>
            </w:pPr>
          </w:p>
        </w:tc>
        <w:tc>
          <w:tcPr>
            <w:tcW w:w="550" w:type="pct"/>
            <w:shd w:val="clear" w:color="auto" w:fill="auto"/>
            <w:vAlign w:val="center"/>
          </w:tcPr>
          <w:p w:rsidR="007511DA" w:rsidRPr="003A4F66" w:rsidRDefault="007511DA" w:rsidP="00CC4797">
            <w:pPr>
              <w:spacing w:before="120"/>
              <w:jc w:val="center"/>
              <w:rPr>
                <w:rFonts w:ascii="Arial" w:hAnsi="Arial" w:cs="Arial"/>
                <w:sz w:val="20"/>
              </w:rPr>
            </w:pPr>
            <w:r w:rsidRPr="003A4F66">
              <w:rPr>
                <w:rFonts w:ascii="Arial" w:hAnsi="Arial" w:cs="Arial"/>
                <w:sz w:val="20"/>
              </w:rPr>
              <w:t>Nam</w:t>
            </w:r>
          </w:p>
        </w:tc>
        <w:tc>
          <w:tcPr>
            <w:tcW w:w="570" w:type="pct"/>
            <w:shd w:val="clear" w:color="auto" w:fill="auto"/>
            <w:vAlign w:val="center"/>
          </w:tcPr>
          <w:p w:rsidR="007511DA" w:rsidRPr="003A4F66" w:rsidRDefault="007511DA" w:rsidP="00CC4797">
            <w:pPr>
              <w:spacing w:before="120"/>
              <w:jc w:val="center"/>
              <w:rPr>
                <w:rFonts w:ascii="Arial" w:hAnsi="Arial" w:cs="Arial"/>
                <w:sz w:val="20"/>
              </w:rPr>
            </w:pPr>
            <w:r w:rsidRPr="003A4F66">
              <w:rPr>
                <w:rFonts w:ascii="Arial" w:hAnsi="Arial" w:cs="Arial"/>
                <w:sz w:val="20"/>
              </w:rPr>
              <w:t>Nữ</w:t>
            </w:r>
          </w:p>
        </w:tc>
        <w:tc>
          <w:tcPr>
            <w:tcW w:w="741" w:type="pct"/>
            <w:vMerge/>
            <w:shd w:val="clear" w:color="auto" w:fill="auto"/>
            <w:vAlign w:val="center"/>
          </w:tcPr>
          <w:p w:rsidR="007511DA" w:rsidRPr="003A4F66" w:rsidRDefault="007511DA" w:rsidP="00CC4797">
            <w:pPr>
              <w:spacing w:before="120"/>
              <w:jc w:val="center"/>
              <w:rPr>
                <w:rFonts w:ascii="Arial" w:hAnsi="Arial" w:cs="Arial"/>
                <w:sz w:val="20"/>
              </w:rPr>
            </w:pPr>
          </w:p>
        </w:tc>
        <w:tc>
          <w:tcPr>
            <w:tcW w:w="1203" w:type="pct"/>
            <w:vMerge/>
            <w:shd w:val="clear" w:color="auto" w:fill="auto"/>
            <w:vAlign w:val="center"/>
          </w:tcPr>
          <w:p w:rsidR="007511DA" w:rsidRPr="003A4F66" w:rsidRDefault="007511DA" w:rsidP="00CC4797">
            <w:pPr>
              <w:spacing w:before="120"/>
              <w:jc w:val="center"/>
              <w:rPr>
                <w:rFonts w:ascii="Arial" w:hAnsi="Arial" w:cs="Arial"/>
                <w:sz w:val="20"/>
              </w:rPr>
            </w:pPr>
          </w:p>
        </w:tc>
      </w:tr>
      <w:tr w:rsidR="00143E96" w:rsidRPr="003A4F66">
        <w:trPr>
          <w:trHeight w:val="20"/>
        </w:trPr>
        <w:tc>
          <w:tcPr>
            <w:tcW w:w="310"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w:t>
            </w:r>
          </w:p>
        </w:tc>
        <w:tc>
          <w:tcPr>
            <w:tcW w:w="1626" w:type="pct"/>
            <w:shd w:val="clear" w:color="auto" w:fill="auto"/>
            <w:vAlign w:val="center"/>
          </w:tcPr>
          <w:p w:rsidR="00143E96" w:rsidRPr="003A4F66" w:rsidRDefault="00143E96" w:rsidP="00CC4797">
            <w:pPr>
              <w:spacing w:before="120"/>
              <w:jc w:val="center"/>
              <w:rPr>
                <w:rFonts w:ascii="Arial" w:hAnsi="Arial" w:cs="Arial"/>
                <w:sz w:val="20"/>
              </w:rPr>
            </w:pPr>
          </w:p>
        </w:tc>
        <w:tc>
          <w:tcPr>
            <w:tcW w:w="550" w:type="pct"/>
            <w:shd w:val="clear" w:color="auto" w:fill="auto"/>
            <w:vAlign w:val="center"/>
          </w:tcPr>
          <w:p w:rsidR="00143E96" w:rsidRPr="003A4F66" w:rsidRDefault="00143E96" w:rsidP="00CC4797">
            <w:pPr>
              <w:spacing w:before="120"/>
              <w:jc w:val="center"/>
              <w:rPr>
                <w:rFonts w:ascii="Arial" w:hAnsi="Arial" w:cs="Arial"/>
                <w:sz w:val="20"/>
              </w:rPr>
            </w:pPr>
          </w:p>
        </w:tc>
        <w:tc>
          <w:tcPr>
            <w:tcW w:w="570" w:type="pct"/>
            <w:shd w:val="clear" w:color="auto" w:fill="auto"/>
            <w:vAlign w:val="center"/>
          </w:tcPr>
          <w:p w:rsidR="00143E96" w:rsidRPr="003A4F66" w:rsidRDefault="00143E96" w:rsidP="00CC4797">
            <w:pPr>
              <w:spacing w:before="120"/>
              <w:jc w:val="center"/>
              <w:rPr>
                <w:rFonts w:ascii="Arial" w:hAnsi="Arial" w:cs="Arial"/>
                <w:sz w:val="20"/>
              </w:rPr>
            </w:pPr>
          </w:p>
        </w:tc>
        <w:tc>
          <w:tcPr>
            <w:tcW w:w="741" w:type="pct"/>
            <w:shd w:val="clear" w:color="auto" w:fill="auto"/>
            <w:vAlign w:val="center"/>
          </w:tcPr>
          <w:p w:rsidR="00143E96" w:rsidRPr="003A4F66" w:rsidRDefault="00143E96" w:rsidP="00CC4797">
            <w:pPr>
              <w:spacing w:before="120"/>
              <w:jc w:val="center"/>
              <w:rPr>
                <w:rFonts w:ascii="Arial" w:hAnsi="Arial" w:cs="Arial"/>
                <w:sz w:val="20"/>
              </w:rPr>
            </w:pPr>
          </w:p>
        </w:tc>
        <w:tc>
          <w:tcPr>
            <w:tcW w:w="1203" w:type="pct"/>
            <w:shd w:val="clear" w:color="auto" w:fill="auto"/>
            <w:vAlign w:val="center"/>
          </w:tcPr>
          <w:p w:rsidR="00143E96" w:rsidRPr="003A4F66" w:rsidRDefault="00143E96" w:rsidP="00CC4797">
            <w:pPr>
              <w:spacing w:before="120"/>
              <w:jc w:val="center"/>
              <w:rPr>
                <w:rFonts w:ascii="Arial" w:hAnsi="Arial" w:cs="Arial"/>
                <w:sz w:val="20"/>
              </w:rPr>
            </w:pPr>
          </w:p>
        </w:tc>
      </w:tr>
      <w:tr w:rsidR="00143E96" w:rsidRPr="003A4F66">
        <w:trPr>
          <w:trHeight w:val="20"/>
        </w:trPr>
        <w:tc>
          <w:tcPr>
            <w:tcW w:w="310"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2</w:t>
            </w:r>
          </w:p>
        </w:tc>
        <w:tc>
          <w:tcPr>
            <w:tcW w:w="1626" w:type="pct"/>
            <w:shd w:val="clear" w:color="auto" w:fill="auto"/>
            <w:vAlign w:val="center"/>
          </w:tcPr>
          <w:p w:rsidR="00143E96" w:rsidRPr="003A4F66" w:rsidRDefault="00143E96" w:rsidP="00CC4797">
            <w:pPr>
              <w:spacing w:before="120"/>
              <w:jc w:val="center"/>
              <w:rPr>
                <w:rFonts w:ascii="Arial" w:hAnsi="Arial" w:cs="Arial"/>
                <w:sz w:val="20"/>
              </w:rPr>
            </w:pPr>
          </w:p>
        </w:tc>
        <w:tc>
          <w:tcPr>
            <w:tcW w:w="550" w:type="pct"/>
            <w:shd w:val="clear" w:color="auto" w:fill="auto"/>
            <w:vAlign w:val="center"/>
          </w:tcPr>
          <w:p w:rsidR="00143E96" w:rsidRPr="003A4F66" w:rsidRDefault="00143E96" w:rsidP="00CC4797">
            <w:pPr>
              <w:spacing w:before="120"/>
              <w:jc w:val="center"/>
              <w:rPr>
                <w:rFonts w:ascii="Arial" w:hAnsi="Arial" w:cs="Arial"/>
                <w:sz w:val="20"/>
              </w:rPr>
            </w:pPr>
          </w:p>
        </w:tc>
        <w:tc>
          <w:tcPr>
            <w:tcW w:w="570" w:type="pct"/>
            <w:shd w:val="clear" w:color="auto" w:fill="auto"/>
            <w:vAlign w:val="center"/>
          </w:tcPr>
          <w:p w:rsidR="00143E96" w:rsidRPr="003A4F66" w:rsidRDefault="00143E96" w:rsidP="00CC4797">
            <w:pPr>
              <w:spacing w:before="120"/>
              <w:jc w:val="center"/>
              <w:rPr>
                <w:rFonts w:ascii="Arial" w:hAnsi="Arial" w:cs="Arial"/>
                <w:sz w:val="20"/>
              </w:rPr>
            </w:pPr>
          </w:p>
        </w:tc>
        <w:tc>
          <w:tcPr>
            <w:tcW w:w="741" w:type="pct"/>
            <w:shd w:val="clear" w:color="auto" w:fill="auto"/>
            <w:vAlign w:val="center"/>
          </w:tcPr>
          <w:p w:rsidR="00143E96" w:rsidRPr="003A4F66" w:rsidRDefault="00143E96" w:rsidP="00CC4797">
            <w:pPr>
              <w:spacing w:before="120"/>
              <w:jc w:val="center"/>
              <w:rPr>
                <w:rFonts w:ascii="Arial" w:hAnsi="Arial" w:cs="Arial"/>
                <w:sz w:val="20"/>
              </w:rPr>
            </w:pPr>
          </w:p>
        </w:tc>
        <w:tc>
          <w:tcPr>
            <w:tcW w:w="1203" w:type="pct"/>
            <w:shd w:val="clear" w:color="auto" w:fill="auto"/>
            <w:vAlign w:val="center"/>
          </w:tcPr>
          <w:p w:rsidR="00143E96" w:rsidRPr="003A4F66" w:rsidRDefault="00143E96" w:rsidP="00CC4797">
            <w:pPr>
              <w:spacing w:before="120"/>
              <w:jc w:val="center"/>
              <w:rPr>
                <w:rFonts w:ascii="Arial" w:hAnsi="Arial" w:cs="Arial"/>
                <w:sz w:val="20"/>
              </w:rPr>
            </w:pPr>
          </w:p>
        </w:tc>
      </w:tr>
      <w:tr w:rsidR="00143E96" w:rsidRPr="003A4F66">
        <w:trPr>
          <w:trHeight w:val="20"/>
        </w:trPr>
        <w:tc>
          <w:tcPr>
            <w:tcW w:w="310" w:type="pct"/>
            <w:shd w:val="clear" w:color="auto" w:fill="auto"/>
            <w:vAlign w:val="center"/>
          </w:tcPr>
          <w:p w:rsidR="00143E96" w:rsidRPr="003A4F66" w:rsidRDefault="00ED5E41" w:rsidP="00CC4797">
            <w:pPr>
              <w:spacing w:before="120"/>
              <w:jc w:val="center"/>
              <w:rPr>
                <w:rFonts w:ascii="Arial" w:hAnsi="Arial" w:cs="Arial"/>
                <w:sz w:val="20"/>
                <w:lang w:val="en-US"/>
              </w:rPr>
            </w:pPr>
            <w:r w:rsidRPr="003A4F66">
              <w:rPr>
                <w:rFonts w:ascii="Arial" w:hAnsi="Arial" w:cs="Arial"/>
                <w:sz w:val="20"/>
                <w:lang w:val="en-US"/>
              </w:rPr>
              <w:t>3</w:t>
            </w:r>
          </w:p>
        </w:tc>
        <w:tc>
          <w:tcPr>
            <w:tcW w:w="1626" w:type="pct"/>
            <w:shd w:val="clear" w:color="auto" w:fill="auto"/>
            <w:vAlign w:val="center"/>
          </w:tcPr>
          <w:p w:rsidR="00143E96" w:rsidRPr="003A4F66" w:rsidRDefault="00143E96" w:rsidP="00CC4797">
            <w:pPr>
              <w:spacing w:before="120"/>
              <w:jc w:val="center"/>
              <w:rPr>
                <w:rFonts w:ascii="Arial" w:hAnsi="Arial" w:cs="Arial"/>
                <w:sz w:val="20"/>
              </w:rPr>
            </w:pPr>
          </w:p>
        </w:tc>
        <w:tc>
          <w:tcPr>
            <w:tcW w:w="550" w:type="pct"/>
            <w:shd w:val="clear" w:color="auto" w:fill="auto"/>
            <w:vAlign w:val="center"/>
          </w:tcPr>
          <w:p w:rsidR="00143E96" w:rsidRPr="003A4F66" w:rsidRDefault="00143E96" w:rsidP="00CC4797">
            <w:pPr>
              <w:spacing w:before="120"/>
              <w:jc w:val="center"/>
              <w:rPr>
                <w:rFonts w:ascii="Arial" w:hAnsi="Arial" w:cs="Arial"/>
                <w:sz w:val="20"/>
              </w:rPr>
            </w:pPr>
          </w:p>
        </w:tc>
        <w:tc>
          <w:tcPr>
            <w:tcW w:w="570" w:type="pct"/>
            <w:shd w:val="clear" w:color="auto" w:fill="auto"/>
            <w:vAlign w:val="center"/>
          </w:tcPr>
          <w:p w:rsidR="00143E96" w:rsidRPr="003A4F66" w:rsidRDefault="00143E96" w:rsidP="00CC4797">
            <w:pPr>
              <w:spacing w:before="120"/>
              <w:jc w:val="center"/>
              <w:rPr>
                <w:rFonts w:ascii="Arial" w:hAnsi="Arial" w:cs="Arial"/>
                <w:sz w:val="20"/>
              </w:rPr>
            </w:pPr>
          </w:p>
        </w:tc>
        <w:tc>
          <w:tcPr>
            <w:tcW w:w="741" w:type="pct"/>
            <w:shd w:val="clear" w:color="auto" w:fill="auto"/>
            <w:vAlign w:val="center"/>
          </w:tcPr>
          <w:p w:rsidR="00143E96" w:rsidRPr="003A4F66" w:rsidRDefault="00143E96" w:rsidP="00CC4797">
            <w:pPr>
              <w:spacing w:before="120"/>
              <w:jc w:val="center"/>
              <w:rPr>
                <w:rFonts w:ascii="Arial" w:hAnsi="Arial" w:cs="Arial"/>
                <w:sz w:val="20"/>
              </w:rPr>
            </w:pPr>
          </w:p>
        </w:tc>
        <w:tc>
          <w:tcPr>
            <w:tcW w:w="1203" w:type="pct"/>
            <w:shd w:val="clear" w:color="auto" w:fill="auto"/>
            <w:vAlign w:val="center"/>
          </w:tcPr>
          <w:p w:rsidR="00143E96" w:rsidRPr="003A4F66" w:rsidRDefault="00143E96" w:rsidP="00CC4797">
            <w:pPr>
              <w:spacing w:before="120"/>
              <w:jc w:val="center"/>
              <w:rPr>
                <w:rFonts w:ascii="Arial" w:hAnsi="Arial" w:cs="Arial"/>
                <w:sz w:val="20"/>
              </w:rPr>
            </w:pPr>
          </w:p>
        </w:tc>
      </w:tr>
      <w:tr w:rsidR="00143E96" w:rsidRPr="003A4F66">
        <w:trPr>
          <w:trHeight w:val="20"/>
        </w:trPr>
        <w:tc>
          <w:tcPr>
            <w:tcW w:w="310"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w:t>
            </w:r>
          </w:p>
        </w:tc>
        <w:tc>
          <w:tcPr>
            <w:tcW w:w="2176" w:type="pct"/>
            <w:gridSpan w:val="2"/>
            <w:shd w:val="clear" w:color="auto" w:fill="auto"/>
            <w:vAlign w:val="center"/>
          </w:tcPr>
          <w:p w:rsidR="00143E96" w:rsidRPr="003A4F66" w:rsidRDefault="00143E96" w:rsidP="00CC4797">
            <w:pPr>
              <w:spacing w:before="120"/>
              <w:jc w:val="center"/>
              <w:rPr>
                <w:rFonts w:ascii="Arial" w:hAnsi="Arial" w:cs="Arial"/>
                <w:sz w:val="20"/>
                <w:lang w:val="en-US"/>
              </w:rPr>
            </w:pPr>
          </w:p>
        </w:tc>
        <w:tc>
          <w:tcPr>
            <w:tcW w:w="570" w:type="pct"/>
            <w:shd w:val="clear" w:color="auto" w:fill="auto"/>
            <w:vAlign w:val="center"/>
          </w:tcPr>
          <w:p w:rsidR="00143E96" w:rsidRPr="003A4F66" w:rsidRDefault="00143E96" w:rsidP="00CC4797">
            <w:pPr>
              <w:spacing w:before="120"/>
              <w:jc w:val="center"/>
              <w:rPr>
                <w:rFonts w:ascii="Arial" w:hAnsi="Arial" w:cs="Arial"/>
                <w:sz w:val="20"/>
              </w:rPr>
            </w:pPr>
          </w:p>
        </w:tc>
        <w:tc>
          <w:tcPr>
            <w:tcW w:w="741" w:type="pct"/>
            <w:shd w:val="clear" w:color="auto" w:fill="auto"/>
            <w:vAlign w:val="center"/>
          </w:tcPr>
          <w:p w:rsidR="00143E96" w:rsidRPr="003A4F66" w:rsidRDefault="00143E96" w:rsidP="00CC4797">
            <w:pPr>
              <w:spacing w:before="120"/>
              <w:jc w:val="center"/>
              <w:rPr>
                <w:rFonts w:ascii="Arial" w:hAnsi="Arial" w:cs="Arial"/>
                <w:sz w:val="20"/>
              </w:rPr>
            </w:pPr>
          </w:p>
        </w:tc>
        <w:tc>
          <w:tcPr>
            <w:tcW w:w="1203" w:type="pct"/>
            <w:shd w:val="clear" w:color="auto" w:fill="auto"/>
            <w:vAlign w:val="center"/>
          </w:tcPr>
          <w:p w:rsidR="00143E96" w:rsidRPr="003A4F66" w:rsidRDefault="00143E96" w:rsidP="00CC4797">
            <w:pPr>
              <w:spacing w:before="120"/>
              <w:jc w:val="center"/>
              <w:rPr>
                <w:rFonts w:ascii="Arial" w:hAnsi="Arial" w:cs="Arial"/>
                <w:sz w:val="20"/>
              </w:rPr>
            </w:pPr>
          </w:p>
        </w:tc>
      </w:tr>
    </w:tbl>
    <w:p w:rsidR="00143E96" w:rsidRPr="003A4F66" w:rsidRDefault="00143E96" w:rsidP="00CC4797">
      <w:pPr>
        <w:spacing w:before="120"/>
        <w:rPr>
          <w:rFonts w:ascii="Arial" w:hAnsi="Arial" w:cs="Arial"/>
          <w:sz w:val="20"/>
        </w:rPr>
      </w:pPr>
      <w:r w:rsidRPr="003A4F66">
        <w:rPr>
          <w:rFonts w:ascii="Arial" w:hAnsi="Arial" w:cs="Arial"/>
          <w:i/>
          <w:sz w:val="20"/>
        </w:rPr>
        <w:t xml:space="preserve">(*) </w:t>
      </w:r>
      <w:r w:rsidR="007B0469" w:rsidRPr="003A4F66">
        <w:rPr>
          <w:rFonts w:ascii="Arial" w:hAnsi="Arial" w:cs="Arial"/>
          <w:i/>
          <w:sz w:val="20"/>
        </w:rPr>
        <w:t>Đối với</w:t>
      </w:r>
      <w:r w:rsidRPr="003A4F66">
        <w:rPr>
          <w:rFonts w:ascii="Arial" w:hAnsi="Arial" w:cs="Arial"/>
          <w:i/>
          <w:sz w:val="20"/>
        </w:rPr>
        <w:t xml:space="preserve"> các </w:t>
      </w:r>
      <w:r w:rsidR="00ED5E41" w:rsidRPr="003A4F66">
        <w:rPr>
          <w:rFonts w:ascii="Arial" w:hAnsi="Arial" w:cs="Arial"/>
          <w:i/>
          <w:sz w:val="20"/>
          <w:lang w:val="en-US"/>
        </w:rPr>
        <w:t>trường</w:t>
      </w:r>
      <w:r w:rsidRPr="003A4F66">
        <w:rPr>
          <w:rFonts w:ascii="Arial" w:hAnsi="Arial" w:cs="Arial"/>
          <w:i/>
          <w:sz w:val="20"/>
        </w:rPr>
        <w:t xml:space="preserve"> hợp đã được huấn luyện an toàn vệ sinh</w:t>
      </w:r>
      <w:r w:rsidR="008C6ED1" w:rsidRPr="003A4F66">
        <w:rPr>
          <w:rFonts w:ascii="Arial" w:hAnsi="Arial" w:cs="Arial"/>
          <w:i/>
          <w:sz w:val="20"/>
        </w:rPr>
        <w:t xml:space="preserve"> l</w:t>
      </w:r>
      <w:r w:rsidRPr="003A4F66">
        <w:rPr>
          <w:rFonts w:ascii="Arial" w:hAnsi="Arial" w:cs="Arial"/>
          <w:i/>
          <w:sz w:val="20"/>
        </w:rPr>
        <w:t>ao động ph</w:t>
      </w:r>
      <w:r w:rsidR="006D6F8F" w:rsidRPr="003A4F66">
        <w:rPr>
          <w:rFonts w:ascii="Arial" w:hAnsi="Arial" w:cs="Arial"/>
          <w:i/>
          <w:sz w:val="20"/>
          <w:lang w:val="en-US"/>
        </w:rPr>
        <w:t>ả</w:t>
      </w:r>
      <w:r w:rsidRPr="003A4F66">
        <w:rPr>
          <w:rFonts w:ascii="Arial" w:hAnsi="Arial" w:cs="Arial"/>
          <w:i/>
          <w:sz w:val="20"/>
        </w:rPr>
        <w:t xml:space="preserve">i lưu </w:t>
      </w:r>
      <w:r w:rsidR="00307C0A" w:rsidRPr="003A4F66">
        <w:rPr>
          <w:rFonts w:ascii="Arial" w:hAnsi="Arial" w:cs="Arial"/>
          <w:i/>
          <w:sz w:val="20"/>
          <w:lang w:val="en-US"/>
        </w:rPr>
        <w:t>giữ sổ</w:t>
      </w:r>
      <w:r w:rsidRPr="003A4F66">
        <w:rPr>
          <w:rFonts w:ascii="Arial" w:hAnsi="Arial" w:cs="Arial"/>
          <w:i/>
          <w:sz w:val="20"/>
        </w:rPr>
        <w:t xml:space="preserve"> theo dõi người lao động được </w:t>
      </w:r>
      <w:r w:rsidR="00307C0A" w:rsidRPr="003A4F66">
        <w:rPr>
          <w:rFonts w:ascii="Arial" w:hAnsi="Arial" w:cs="Arial"/>
          <w:i/>
          <w:sz w:val="20"/>
          <w:lang w:val="en-US"/>
        </w:rPr>
        <w:t>huấn</w:t>
      </w:r>
      <w:r w:rsidRPr="003A4F66">
        <w:rPr>
          <w:rFonts w:ascii="Arial" w:hAnsi="Arial" w:cs="Arial"/>
          <w:i/>
          <w:sz w:val="20"/>
        </w:rPr>
        <w:t xml:space="preserve"> luyện an </w:t>
      </w:r>
      <w:r w:rsidR="00307C0A" w:rsidRPr="003A4F66">
        <w:rPr>
          <w:rFonts w:ascii="Arial" w:hAnsi="Arial" w:cs="Arial"/>
          <w:i/>
          <w:sz w:val="20"/>
          <w:lang w:val="en-US"/>
        </w:rPr>
        <w:t>t</w:t>
      </w:r>
      <w:r w:rsidRPr="003A4F66">
        <w:rPr>
          <w:rFonts w:ascii="Arial" w:hAnsi="Arial" w:cs="Arial"/>
          <w:i/>
          <w:sz w:val="20"/>
        </w:rPr>
        <w:t xml:space="preserve">oàn vệ sinh lao động, </w:t>
      </w:r>
      <w:r w:rsidR="00307C0A" w:rsidRPr="003A4F66">
        <w:rPr>
          <w:rFonts w:ascii="Arial" w:hAnsi="Arial" w:cs="Arial"/>
          <w:i/>
          <w:sz w:val="20"/>
          <w:lang w:val="en-US"/>
        </w:rPr>
        <w:t>giấy</w:t>
      </w:r>
      <w:r w:rsidRPr="003A4F66">
        <w:rPr>
          <w:rFonts w:ascii="Arial" w:hAnsi="Arial" w:cs="Arial"/>
          <w:i/>
          <w:sz w:val="20"/>
        </w:rPr>
        <w:t xml:space="preserve"> chứng nhận huấn luyện an toàn vệ sinh lao độn</w:t>
      </w:r>
      <w:r w:rsidR="00307C0A" w:rsidRPr="003A4F66">
        <w:rPr>
          <w:rFonts w:ascii="Arial" w:hAnsi="Arial" w:cs="Arial"/>
          <w:i/>
          <w:sz w:val="20"/>
          <w:lang w:val="en-US"/>
        </w:rPr>
        <w:t>g</w:t>
      </w:r>
      <w:r w:rsidRPr="003A4F66">
        <w:rPr>
          <w:rFonts w:ascii="Arial" w:hAnsi="Arial" w:cs="Arial"/>
          <w:sz w:val="20"/>
        </w:rPr>
        <w:t>.</w:t>
      </w:r>
    </w:p>
    <w:p w:rsidR="00143E96" w:rsidRPr="003A4F66" w:rsidRDefault="006D6F8F" w:rsidP="00CC4797">
      <w:pPr>
        <w:spacing w:before="120"/>
        <w:rPr>
          <w:rFonts w:ascii="Arial" w:hAnsi="Arial" w:cs="Arial"/>
          <w:b/>
          <w:sz w:val="20"/>
        </w:rPr>
      </w:pPr>
      <w:r w:rsidRPr="003A4F66">
        <w:rPr>
          <w:rFonts w:ascii="Arial" w:hAnsi="Arial" w:cs="Arial"/>
          <w:b/>
          <w:sz w:val="20"/>
          <w:lang w:val="en-US"/>
        </w:rPr>
        <w:t>3.</w:t>
      </w:r>
      <w:r w:rsidR="008C6ED1" w:rsidRPr="003A4F66">
        <w:rPr>
          <w:rFonts w:ascii="Arial" w:hAnsi="Arial" w:cs="Arial"/>
          <w:b/>
          <w:sz w:val="20"/>
        </w:rPr>
        <w:t xml:space="preserve"> </w:t>
      </w:r>
      <w:r w:rsidR="00143E96" w:rsidRPr="003A4F66">
        <w:rPr>
          <w:rFonts w:ascii="Arial" w:hAnsi="Arial" w:cs="Arial"/>
          <w:b/>
          <w:sz w:val="20"/>
        </w:rPr>
        <w:t xml:space="preserve">Danh sách thành viên lực </w:t>
      </w:r>
      <w:r w:rsidRPr="003A4F66">
        <w:rPr>
          <w:rFonts w:ascii="Arial" w:hAnsi="Arial" w:cs="Arial"/>
          <w:b/>
          <w:sz w:val="20"/>
          <w:lang w:val="en-US"/>
        </w:rPr>
        <w:t>lượng</w:t>
      </w:r>
      <w:r w:rsidR="00143E96" w:rsidRPr="003A4F66">
        <w:rPr>
          <w:rFonts w:ascii="Arial" w:hAnsi="Arial" w:cs="Arial"/>
          <w:b/>
          <w:sz w:val="20"/>
        </w:rPr>
        <w:t xml:space="preserve"> sơ cứu được </w:t>
      </w:r>
      <w:r w:rsidR="008C6ED1" w:rsidRPr="003A4F66">
        <w:rPr>
          <w:rFonts w:ascii="Arial" w:hAnsi="Arial" w:cs="Arial"/>
          <w:b/>
          <w:sz w:val="20"/>
        </w:rPr>
        <w:t>huấn luyện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49"/>
        <w:gridCol w:w="2885"/>
        <w:gridCol w:w="976"/>
        <w:gridCol w:w="1011"/>
        <w:gridCol w:w="1315"/>
        <w:gridCol w:w="2134"/>
      </w:tblGrid>
      <w:tr w:rsidR="007511DA" w:rsidRPr="003A4F66">
        <w:tc>
          <w:tcPr>
            <w:tcW w:w="310" w:type="pct"/>
            <w:vMerge w:val="restart"/>
            <w:shd w:val="clear" w:color="auto" w:fill="auto"/>
            <w:vAlign w:val="center"/>
          </w:tcPr>
          <w:p w:rsidR="007511DA" w:rsidRPr="003A4F66" w:rsidRDefault="007511DA" w:rsidP="00CC4797">
            <w:pPr>
              <w:spacing w:before="120"/>
              <w:jc w:val="center"/>
              <w:rPr>
                <w:rFonts w:ascii="Arial" w:hAnsi="Arial" w:cs="Arial"/>
                <w:sz w:val="20"/>
              </w:rPr>
            </w:pPr>
            <w:r w:rsidRPr="003A4F66">
              <w:rPr>
                <w:rFonts w:ascii="Arial" w:hAnsi="Arial" w:cs="Arial"/>
                <w:sz w:val="20"/>
              </w:rPr>
              <w:t>TT</w:t>
            </w:r>
          </w:p>
        </w:tc>
        <w:tc>
          <w:tcPr>
            <w:tcW w:w="1626" w:type="pct"/>
            <w:vMerge w:val="restart"/>
            <w:shd w:val="clear" w:color="auto" w:fill="auto"/>
            <w:vAlign w:val="center"/>
          </w:tcPr>
          <w:p w:rsidR="007511DA" w:rsidRPr="003A4F66" w:rsidRDefault="007511DA" w:rsidP="00CC4797">
            <w:pPr>
              <w:spacing w:before="120"/>
              <w:jc w:val="center"/>
              <w:rPr>
                <w:rFonts w:ascii="Arial" w:hAnsi="Arial" w:cs="Arial"/>
                <w:sz w:val="20"/>
              </w:rPr>
            </w:pPr>
            <w:r w:rsidRPr="003A4F66">
              <w:rPr>
                <w:rFonts w:ascii="Arial" w:hAnsi="Arial" w:cs="Arial"/>
                <w:sz w:val="20"/>
              </w:rPr>
              <w:t>H</w:t>
            </w:r>
            <w:r w:rsidRPr="003A4F66">
              <w:rPr>
                <w:rFonts w:ascii="Arial" w:hAnsi="Arial" w:cs="Arial"/>
                <w:sz w:val="20"/>
                <w:lang w:val="en-US"/>
              </w:rPr>
              <w:t>ọ</w:t>
            </w:r>
            <w:r w:rsidRPr="003A4F66">
              <w:rPr>
                <w:rFonts w:ascii="Arial" w:hAnsi="Arial" w:cs="Arial"/>
                <w:sz w:val="20"/>
              </w:rPr>
              <w:t xml:space="preserve"> và tên</w:t>
            </w:r>
          </w:p>
        </w:tc>
        <w:tc>
          <w:tcPr>
            <w:tcW w:w="1120" w:type="pct"/>
            <w:gridSpan w:val="2"/>
            <w:shd w:val="clear" w:color="auto" w:fill="auto"/>
            <w:vAlign w:val="center"/>
          </w:tcPr>
          <w:p w:rsidR="007511DA" w:rsidRPr="003A4F66" w:rsidRDefault="007511DA" w:rsidP="00CC4797">
            <w:pPr>
              <w:spacing w:before="120"/>
              <w:jc w:val="center"/>
              <w:rPr>
                <w:rFonts w:ascii="Arial" w:hAnsi="Arial" w:cs="Arial"/>
                <w:sz w:val="20"/>
              </w:rPr>
            </w:pPr>
            <w:r w:rsidRPr="003A4F66">
              <w:rPr>
                <w:rFonts w:ascii="Arial" w:hAnsi="Arial" w:cs="Arial"/>
                <w:sz w:val="20"/>
              </w:rPr>
              <w:t>Năm sinh</w:t>
            </w:r>
          </w:p>
        </w:tc>
        <w:tc>
          <w:tcPr>
            <w:tcW w:w="741" w:type="pct"/>
            <w:vMerge w:val="restart"/>
            <w:shd w:val="clear" w:color="auto" w:fill="auto"/>
            <w:vAlign w:val="center"/>
          </w:tcPr>
          <w:p w:rsidR="007511DA" w:rsidRPr="003A4F66" w:rsidRDefault="007511DA" w:rsidP="00CC4797">
            <w:pPr>
              <w:spacing w:before="120"/>
              <w:jc w:val="center"/>
              <w:rPr>
                <w:rFonts w:ascii="Arial" w:hAnsi="Arial" w:cs="Arial"/>
                <w:sz w:val="20"/>
              </w:rPr>
            </w:pPr>
            <w:r w:rsidRPr="003A4F66">
              <w:rPr>
                <w:rFonts w:ascii="Arial" w:hAnsi="Arial" w:cs="Arial"/>
                <w:sz w:val="20"/>
              </w:rPr>
              <w:t>Vị trí làm việc</w:t>
            </w:r>
          </w:p>
        </w:tc>
        <w:tc>
          <w:tcPr>
            <w:tcW w:w="1203" w:type="pct"/>
            <w:vMerge w:val="restart"/>
            <w:shd w:val="clear" w:color="auto" w:fill="auto"/>
            <w:vAlign w:val="center"/>
          </w:tcPr>
          <w:p w:rsidR="007511DA" w:rsidRPr="003A4F66" w:rsidRDefault="007511DA" w:rsidP="00CC4797">
            <w:pPr>
              <w:spacing w:before="120"/>
              <w:jc w:val="center"/>
              <w:rPr>
                <w:rFonts w:ascii="Arial" w:hAnsi="Arial" w:cs="Arial"/>
                <w:sz w:val="20"/>
              </w:rPr>
            </w:pPr>
            <w:r w:rsidRPr="003A4F66">
              <w:rPr>
                <w:rFonts w:ascii="Arial" w:hAnsi="Arial" w:cs="Arial"/>
                <w:sz w:val="20"/>
              </w:rPr>
              <w:t xml:space="preserve">Chữ ký </w:t>
            </w:r>
            <w:r w:rsidRPr="003A4F66">
              <w:rPr>
                <w:rFonts w:ascii="Arial" w:hAnsi="Arial" w:cs="Arial"/>
                <w:sz w:val="20"/>
                <w:lang w:val="en-US"/>
              </w:rPr>
              <w:t>của</w:t>
            </w:r>
            <w:r w:rsidRPr="003A4F66">
              <w:rPr>
                <w:rFonts w:ascii="Arial" w:hAnsi="Arial" w:cs="Arial"/>
                <w:sz w:val="20"/>
              </w:rPr>
              <w:t xml:space="preserve"> người được huấn luyện</w:t>
            </w:r>
          </w:p>
        </w:tc>
      </w:tr>
      <w:tr w:rsidR="007511DA" w:rsidRPr="003A4F66">
        <w:trPr>
          <w:trHeight w:val="52"/>
        </w:trPr>
        <w:tc>
          <w:tcPr>
            <w:tcW w:w="310" w:type="pct"/>
            <w:vMerge/>
            <w:shd w:val="clear" w:color="auto" w:fill="auto"/>
            <w:vAlign w:val="center"/>
          </w:tcPr>
          <w:p w:rsidR="007511DA" w:rsidRPr="003A4F66" w:rsidRDefault="007511DA" w:rsidP="00CC4797">
            <w:pPr>
              <w:spacing w:before="120"/>
              <w:jc w:val="center"/>
              <w:rPr>
                <w:rFonts w:ascii="Arial" w:hAnsi="Arial" w:cs="Arial"/>
                <w:sz w:val="20"/>
              </w:rPr>
            </w:pPr>
          </w:p>
        </w:tc>
        <w:tc>
          <w:tcPr>
            <w:tcW w:w="1626" w:type="pct"/>
            <w:vMerge/>
            <w:shd w:val="clear" w:color="auto" w:fill="auto"/>
            <w:vAlign w:val="center"/>
          </w:tcPr>
          <w:p w:rsidR="007511DA" w:rsidRPr="003A4F66" w:rsidRDefault="007511DA" w:rsidP="00CC4797">
            <w:pPr>
              <w:spacing w:before="120"/>
              <w:jc w:val="center"/>
              <w:rPr>
                <w:rFonts w:ascii="Arial" w:hAnsi="Arial" w:cs="Arial"/>
                <w:sz w:val="20"/>
              </w:rPr>
            </w:pPr>
          </w:p>
        </w:tc>
        <w:tc>
          <w:tcPr>
            <w:tcW w:w="550" w:type="pct"/>
            <w:shd w:val="clear" w:color="auto" w:fill="auto"/>
            <w:vAlign w:val="center"/>
          </w:tcPr>
          <w:p w:rsidR="007511DA" w:rsidRPr="003A4F66" w:rsidRDefault="007511DA" w:rsidP="00CC4797">
            <w:pPr>
              <w:spacing w:before="120"/>
              <w:jc w:val="center"/>
              <w:rPr>
                <w:rFonts w:ascii="Arial" w:hAnsi="Arial" w:cs="Arial"/>
                <w:sz w:val="20"/>
              </w:rPr>
            </w:pPr>
            <w:r w:rsidRPr="003A4F66">
              <w:rPr>
                <w:rFonts w:ascii="Arial" w:hAnsi="Arial" w:cs="Arial"/>
                <w:sz w:val="20"/>
              </w:rPr>
              <w:t>Nam</w:t>
            </w:r>
          </w:p>
        </w:tc>
        <w:tc>
          <w:tcPr>
            <w:tcW w:w="570" w:type="pct"/>
            <w:shd w:val="clear" w:color="auto" w:fill="auto"/>
            <w:vAlign w:val="center"/>
          </w:tcPr>
          <w:p w:rsidR="007511DA" w:rsidRPr="003A4F66" w:rsidRDefault="007511DA" w:rsidP="00CC4797">
            <w:pPr>
              <w:spacing w:before="120"/>
              <w:jc w:val="center"/>
              <w:rPr>
                <w:rFonts w:ascii="Arial" w:hAnsi="Arial" w:cs="Arial"/>
                <w:sz w:val="20"/>
              </w:rPr>
            </w:pPr>
            <w:r w:rsidRPr="003A4F66">
              <w:rPr>
                <w:rFonts w:ascii="Arial" w:hAnsi="Arial" w:cs="Arial"/>
                <w:sz w:val="20"/>
              </w:rPr>
              <w:t>Nữ</w:t>
            </w:r>
          </w:p>
        </w:tc>
        <w:tc>
          <w:tcPr>
            <w:tcW w:w="741" w:type="pct"/>
            <w:vMerge/>
            <w:shd w:val="clear" w:color="auto" w:fill="auto"/>
            <w:vAlign w:val="center"/>
          </w:tcPr>
          <w:p w:rsidR="007511DA" w:rsidRPr="003A4F66" w:rsidRDefault="007511DA" w:rsidP="00CC4797">
            <w:pPr>
              <w:spacing w:before="120"/>
              <w:jc w:val="center"/>
              <w:rPr>
                <w:rFonts w:ascii="Arial" w:hAnsi="Arial" w:cs="Arial"/>
                <w:sz w:val="20"/>
              </w:rPr>
            </w:pPr>
          </w:p>
        </w:tc>
        <w:tc>
          <w:tcPr>
            <w:tcW w:w="1203" w:type="pct"/>
            <w:vMerge/>
            <w:shd w:val="clear" w:color="auto" w:fill="auto"/>
            <w:vAlign w:val="center"/>
          </w:tcPr>
          <w:p w:rsidR="007511DA" w:rsidRPr="003A4F66" w:rsidRDefault="007511DA" w:rsidP="00CC4797">
            <w:pPr>
              <w:spacing w:before="120"/>
              <w:jc w:val="center"/>
              <w:rPr>
                <w:rFonts w:ascii="Arial" w:hAnsi="Arial" w:cs="Arial"/>
                <w:sz w:val="20"/>
              </w:rPr>
            </w:pPr>
          </w:p>
        </w:tc>
      </w:tr>
      <w:tr w:rsidR="006D6F8F" w:rsidRPr="003A4F66">
        <w:trPr>
          <w:trHeight w:val="20"/>
        </w:trPr>
        <w:tc>
          <w:tcPr>
            <w:tcW w:w="310" w:type="pct"/>
            <w:shd w:val="clear" w:color="auto" w:fill="auto"/>
            <w:vAlign w:val="center"/>
          </w:tcPr>
          <w:p w:rsidR="006D6F8F" w:rsidRPr="003A4F66" w:rsidRDefault="006D6F8F" w:rsidP="00CC4797">
            <w:pPr>
              <w:spacing w:before="120"/>
              <w:jc w:val="center"/>
              <w:rPr>
                <w:rFonts w:ascii="Arial" w:hAnsi="Arial" w:cs="Arial"/>
                <w:sz w:val="20"/>
              </w:rPr>
            </w:pPr>
            <w:r w:rsidRPr="003A4F66">
              <w:rPr>
                <w:rFonts w:ascii="Arial" w:hAnsi="Arial" w:cs="Arial"/>
                <w:sz w:val="20"/>
              </w:rPr>
              <w:t>1</w:t>
            </w:r>
          </w:p>
        </w:tc>
        <w:tc>
          <w:tcPr>
            <w:tcW w:w="1626" w:type="pct"/>
            <w:shd w:val="clear" w:color="auto" w:fill="auto"/>
            <w:vAlign w:val="center"/>
          </w:tcPr>
          <w:p w:rsidR="006D6F8F" w:rsidRPr="003A4F66" w:rsidRDefault="006D6F8F" w:rsidP="00CC4797">
            <w:pPr>
              <w:spacing w:before="120"/>
              <w:jc w:val="center"/>
              <w:rPr>
                <w:rFonts w:ascii="Arial" w:hAnsi="Arial" w:cs="Arial"/>
                <w:sz w:val="20"/>
              </w:rPr>
            </w:pPr>
          </w:p>
        </w:tc>
        <w:tc>
          <w:tcPr>
            <w:tcW w:w="550" w:type="pct"/>
            <w:shd w:val="clear" w:color="auto" w:fill="auto"/>
            <w:vAlign w:val="center"/>
          </w:tcPr>
          <w:p w:rsidR="006D6F8F" w:rsidRPr="003A4F66" w:rsidRDefault="006D6F8F" w:rsidP="00CC4797">
            <w:pPr>
              <w:spacing w:before="120"/>
              <w:jc w:val="center"/>
              <w:rPr>
                <w:rFonts w:ascii="Arial" w:hAnsi="Arial" w:cs="Arial"/>
                <w:sz w:val="20"/>
              </w:rPr>
            </w:pPr>
          </w:p>
        </w:tc>
        <w:tc>
          <w:tcPr>
            <w:tcW w:w="570" w:type="pct"/>
            <w:shd w:val="clear" w:color="auto" w:fill="auto"/>
            <w:vAlign w:val="center"/>
          </w:tcPr>
          <w:p w:rsidR="006D6F8F" w:rsidRPr="003A4F66" w:rsidRDefault="006D6F8F" w:rsidP="00CC4797">
            <w:pPr>
              <w:spacing w:before="120"/>
              <w:jc w:val="center"/>
              <w:rPr>
                <w:rFonts w:ascii="Arial" w:hAnsi="Arial" w:cs="Arial"/>
                <w:sz w:val="20"/>
              </w:rPr>
            </w:pPr>
          </w:p>
        </w:tc>
        <w:tc>
          <w:tcPr>
            <w:tcW w:w="741" w:type="pct"/>
            <w:shd w:val="clear" w:color="auto" w:fill="auto"/>
            <w:vAlign w:val="center"/>
          </w:tcPr>
          <w:p w:rsidR="006D6F8F" w:rsidRPr="003A4F66" w:rsidRDefault="006D6F8F" w:rsidP="00CC4797">
            <w:pPr>
              <w:spacing w:before="120"/>
              <w:jc w:val="center"/>
              <w:rPr>
                <w:rFonts w:ascii="Arial" w:hAnsi="Arial" w:cs="Arial"/>
                <w:sz w:val="20"/>
              </w:rPr>
            </w:pPr>
          </w:p>
        </w:tc>
        <w:tc>
          <w:tcPr>
            <w:tcW w:w="1203" w:type="pct"/>
            <w:shd w:val="clear" w:color="auto" w:fill="auto"/>
            <w:vAlign w:val="center"/>
          </w:tcPr>
          <w:p w:rsidR="006D6F8F" w:rsidRPr="003A4F66" w:rsidRDefault="006D6F8F" w:rsidP="00CC4797">
            <w:pPr>
              <w:spacing w:before="120"/>
              <w:jc w:val="center"/>
              <w:rPr>
                <w:rFonts w:ascii="Arial" w:hAnsi="Arial" w:cs="Arial"/>
                <w:sz w:val="20"/>
              </w:rPr>
            </w:pPr>
          </w:p>
        </w:tc>
      </w:tr>
      <w:tr w:rsidR="006D6F8F" w:rsidRPr="003A4F66">
        <w:trPr>
          <w:trHeight w:val="20"/>
        </w:trPr>
        <w:tc>
          <w:tcPr>
            <w:tcW w:w="310" w:type="pct"/>
            <w:shd w:val="clear" w:color="auto" w:fill="auto"/>
            <w:vAlign w:val="center"/>
          </w:tcPr>
          <w:p w:rsidR="006D6F8F" w:rsidRPr="003A4F66" w:rsidRDefault="006D6F8F" w:rsidP="00CC4797">
            <w:pPr>
              <w:spacing w:before="120"/>
              <w:jc w:val="center"/>
              <w:rPr>
                <w:rFonts w:ascii="Arial" w:hAnsi="Arial" w:cs="Arial"/>
                <w:sz w:val="20"/>
              </w:rPr>
            </w:pPr>
            <w:r w:rsidRPr="003A4F66">
              <w:rPr>
                <w:rFonts w:ascii="Arial" w:hAnsi="Arial" w:cs="Arial"/>
                <w:sz w:val="20"/>
              </w:rPr>
              <w:t>2</w:t>
            </w:r>
          </w:p>
        </w:tc>
        <w:tc>
          <w:tcPr>
            <w:tcW w:w="1626" w:type="pct"/>
            <w:shd w:val="clear" w:color="auto" w:fill="auto"/>
            <w:vAlign w:val="center"/>
          </w:tcPr>
          <w:p w:rsidR="006D6F8F" w:rsidRPr="003A4F66" w:rsidRDefault="006D6F8F" w:rsidP="00CC4797">
            <w:pPr>
              <w:spacing w:before="120"/>
              <w:jc w:val="center"/>
              <w:rPr>
                <w:rFonts w:ascii="Arial" w:hAnsi="Arial" w:cs="Arial"/>
                <w:sz w:val="20"/>
              </w:rPr>
            </w:pPr>
          </w:p>
        </w:tc>
        <w:tc>
          <w:tcPr>
            <w:tcW w:w="550" w:type="pct"/>
            <w:shd w:val="clear" w:color="auto" w:fill="auto"/>
            <w:vAlign w:val="center"/>
          </w:tcPr>
          <w:p w:rsidR="006D6F8F" w:rsidRPr="003A4F66" w:rsidRDefault="006D6F8F" w:rsidP="00CC4797">
            <w:pPr>
              <w:spacing w:before="120"/>
              <w:jc w:val="center"/>
              <w:rPr>
                <w:rFonts w:ascii="Arial" w:hAnsi="Arial" w:cs="Arial"/>
                <w:sz w:val="20"/>
              </w:rPr>
            </w:pPr>
          </w:p>
        </w:tc>
        <w:tc>
          <w:tcPr>
            <w:tcW w:w="570" w:type="pct"/>
            <w:shd w:val="clear" w:color="auto" w:fill="auto"/>
            <w:vAlign w:val="center"/>
          </w:tcPr>
          <w:p w:rsidR="006D6F8F" w:rsidRPr="003A4F66" w:rsidRDefault="006D6F8F" w:rsidP="00CC4797">
            <w:pPr>
              <w:spacing w:before="120"/>
              <w:jc w:val="center"/>
              <w:rPr>
                <w:rFonts w:ascii="Arial" w:hAnsi="Arial" w:cs="Arial"/>
                <w:sz w:val="20"/>
              </w:rPr>
            </w:pPr>
          </w:p>
        </w:tc>
        <w:tc>
          <w:tcPr>
            <w:tcW w:w="741" w:type="pct"/>
            <w:shd w:val="clear" w:color="auto" w:fill="auto"/>
            <w:vAlign w:val="center"/>
          </w:tcPr>
          <w:p w:rsidR="006D6F8F" w:rsidRPr="003A4F66" w:rsidRDefault="006D6F8F" w:rsidP="00CC4797">
            <w:pPr>
              <w:spacing w:before="120"/>
              <w:jc w:val="center"/>
              <w:rPr>
                <w:rFonts w:ascii="Arial" w:hAnsi="Arial" w:cs="Arial"/>
                <w:sz w:val="20"/>
              </w:rPr>
            </w:pPr>
          </w:p>
        </w:tc>
        <w:tc>
          <w:tcPr>
            <w:tcW w:w="1203" w:type="pct"/>
            <w:shd w:val="clear" w:color="auto" w:fill="auto"/>
            <w:vAlign w:val="center"/>
          </w:tcPr>
          <w:p w:rsidR="006D6F8F" w:rsidRPr="003A4F66" w:rsidRDefault="006D6F8F" w:rsidP="00CC4797">
            <w:pPr>
              <w:spacing w:before="120"/>
              <w:jc w:val="center"/>
              <w:rPr>
                <w:rFonts w:ascii="Arial" w:hAnsi="Arial" w:cs="Arial"/>
                <w:sz w:val="20"/>
              </w:rPr>
            </w:pPr>
          </w:p>
        </w:tc>
      </w:tr>
      <w:tr w:rsidR="006D6F8F" w:rsidRPr="003A4F66">
        <w:trPr>
          <w:trHeight w:val="20"/>
        </w:trPr>
        <w:tc>
          <w:tcPr>
            <w:tcW w:w="310" w:type="pct"/>
            <w:shd w:val="clear" w:color="auto" w:fill="auto"/>
            <w:vAlign w:val="center"/>
          </w:tcPr>
          <w:p w:rsidR="006D6F8F" w:rsidRPr="003A4F66" w:rsidRDefault="006D6F8F" w:rsidP="00CC4797">
            <w:pPr>
              <w:spacing w:before="120"/>
              <w:jc w:val="center"/>
              <w:rPr>
                <w:rFonts w:ascii="Arial" w:hAnsi="Arial" w:cs="Arial"/>
                <w:sz w:val="20"/>
                <w:lang w:val="en-US"/>
              </w:rPr>
            </w:pPr>
            <w:r w:rsidRPr="003A4F66">
              <w:rPr>
                <w:rFonts w:ascii="Arial" w:hAnsi="Arial" w:cs="Arial"/>
                <w:sz w:val="20"/>
                <w:lang w:val="en-US"/>
              </w:rPr>
              <w:t>3</w:t>
            </w:r>
          </w:p>
        </w:tc>
        <w:tc>
          <w:tcPr>
            <w:tcW w:w="1626" w:type="pct"/>
            <w:shd w:val="clear" w:color="auto" w:fill="auto"/>
            <w:vAlign w:val="center"/>
          </w:tcPr>
          <w:p w:rsidR="006D6F8F" w:rsidRPr="003A4F66" w:rsidRDefault="006D6F8F" w:rsidP="00CC4797">
            <w:pPr>
              <w:spacing w:before="120"/>
              <w:jc w:val="center"/>
              <w:rPr>
                <w:rFonts w:ascii="Arial" w:hAnsi="Arial" w:cs="Arial"/>
                <w:sz w:val="20"/>
              </w:rPr>
            </w:pPr>
          </w:p>
        </w:tc>
        <w:tc>
          <w:tcPr>
            <w:tcW w:w="550" w:type="pct"/>
            <w:shd w:val="clear" w:color="auto" w:fill="auto"/>
            <w:vAlign w:val="center"/>
          </w:tcPr>
          <w:p w:rsidR="006D6F8F" w:rsidRPr="003A4F66" w:rsidRDefault="006D6F8F" w:rsidP="00CC4797">
            <w:pPr>
              <w:spacing w:before="120"/>
              <w:jc w:val="center"/>
              <w:rPr>
                <w:rFonts w:ascii="Arial" w:hAnsi="Arial" w:cs="Arial"/>
                <w:sz w:val="20"/>
              </w:rPr>
            </w:pPr>
          </w:p>
        </w:tc>
        <w:tc>
          <w:tcPr>
            <w:tcW w:w="570" w:type="pct"/>
            <w:shd w:val="clear" w:color="auto" w:fill="auto"/>
            <w:vAlign w:val="center"/>
          </w:tcPr>
          <w:p w:rsidR="006D6F8F" w:rsidRPr="003A4F66" w:rsidRDefault="006D6F8F" w:rsidP="00CC4797">
            <w:pPr>
              <w:spacing w:before="120"/>
              <w:jc w:val="center"/>
              <w:rPr>
                <w:rFonts w:ascii="Arial" w:hAnsi="Arial" w:cs="Arial"/>
                <w:sz w:val="20"/>
              </w:rPr>
            </w:pPr>
          </w:p>
        </w:tc>
        <w:tc>
          <w:tcPr>
            <w:tcW w:w="741" w:type="pct"/>
            <w:shd w:val="clear" w:color="auto" w:fill="auto"/>
            <w:vAlign w:val="center"/>
          </w:tcPr>
          <w:p w:rsidR="006D6F8F" w:rsidRPr="003A4F66" w:rsidRDefault="006D6F8F" w:rsidP="00CC4797">
            <w:pPr>
              <w:spacing w:before="120"/>
              <w:jc w:val="center"/>
              <w:rPr>
                <w:rFonts w:ascii="Arial" w:hAnsi="Arial" w:cs="Arial"/>
                <w:sz w:val="20"/>
              </w:rPr>
            </w:pPr>
          </w:p>
        </w:tc>
        <w:tc>
          <w:tcPr>
            <w:tcW w:w="1203" w:type="pct"/>
            <w:shd w:val="clear" w:color="auto" w:fill="auto"/>
            <w:vAlign w:val="center"/>
          </w:tcPr>
          <w:p w:rsidR="006D6F8F" w:rsidRPr="003A4F66" w:rsidRDefault="006D6F8F" w:rsidP="00CC4797">
            <w:pPr>
              <w:spacing w:before="120"/>
              <w:jc w:val="center"/>
              <w:rPr>
                <w:rFonts w:ascii="Arial" w:hAnsi="Arial" w:cs="Arial"/>
                <w:sz w:val="20"/>
              </w:rPr>
            </w:pPr>
          </w:p>
        </w:tc>
      </w:tr>
      <w:tr w:rsidR="006D6F8F" w:rsidRPr="003A4F66">
        <w:trPr>
          <w:trHeight w:val="20"/>
        </w:trPr>
        <w:tc>
          <w:tcPr>
            <w:tcW w:w="310" w:type="pct"/>
            <w:shd w:val="clear" w:color="auto" w:fill="auto"/>
            <w:vAlign w:val="center"/>
          </w:tcPr>
          <w:p w:rsidR="006D6F8F" w:rsidRPr="003A4F66" w:rsidRDefault="006D6F8F" w:rsidP="00CC4797">
            <w:pPr>
              <w:spacing w:before="120"/>
              <w:jc w:val="center"/>
              <w:rPr>
                <w:rFonts w:ascii="Arial" w:hAnsi="Arial" w:cs="Arial"/>
                <w:sz w:val="20"/>
              </w:rPr>
            </w:pPr>
            <w:r w:rsidRPr="003A4F66">
              <w:rPr>
                <w:rFonts w:ascii="Arial" w:hAnsi="Arial" w:cs="Arial"/>
                <w:sz w:val="20"/>
              </w:rPr>
              <w:t>...</w:t>
            </w:r>
          </w:p>
        </w:tc>
        <w:tc>
          <w:tcPr>
            <w:tcW w:w="2176" w:type="pct"/>
            <w:gridSpan w:val="2"/>
            <w:shd w:val="clear" w:color="auto" w:fill="auto"/>
            <w:vAlign w:val="center"/>
          </w:tcPr>
          <w:p w:rsidR="006D6F8F" w:rsidRPr="003A4F66" w:rsidRDefault="006D6F8F" w:rsidP="00CC4797">
            <w:pPr>
              <w:spacing w:before="120"/>
              <w:jc w:val="center"/>
              <w:rPr>
                <w:rFonts w:ascii="Arial" w:hAnsi="Arial" w:cs="Arial"/>
                <w:sz w:val="20"/>
                <w:lang w:val="en-US"/>
              </w:rPr>
            </w:pPr>
          </w:p>
        </w:tc>
        <w:tc>
          <w:tcPr>
            <w:tcW w:w="570" w:type="pct"/>
            <w:shd w:val="clear" w:color="auto" w:fill="auto"/>
            <w:vAlign w:val="center"/>
          </w:tcPr>
          <w:p w:rsidR="006D6F8F" w:rsidRPr="003A4F66" w:rsidRDefault="006D6F8F" w:rsidP="00CC4797">
            <w:pPr>
              <w:spacing w:before="120"/>
              <w:jc w:val="center"/>
              <w:rPr>
                <w:rFonts w:ascii="Arial" w:hAnsi="Arial" w:cs="Arial"/>
                <w:sz w:val="20"/>
              </w:rPr>
            </w:pPr>
          </w:p>
        </w:tc>
        <w:tc>
          <w:tcPr>
            <w:tcW w:w="741" w:type="pct"/>
            <w:shd w:val="clear" w:color="auto" w:fill="auto"/>
            <w:vAlign w:val="center"/>
          </w:tcPr>
          <w:p w:rsidR="006D6F8F" w:rsidRPr="003A4F66" w:rsidRDefault="006D6F8F" w:rsidP="00CC4797">
            <w:pPr>
              <w:spacing w:before="120"/>
              <w:jc w:val="center"/>
              <w:rPr>
                <w:rFonts w:ascii="Arial" w:hAnsi="Arial" w:cs="Arial"/>
                <w:sz w:val="20"/>
              </w:rPr>
            </w:pPr>
          </w:p>
        </w:tc>
        <w:tc>
          <w:tcPr>
            <w:tcW w:w="1203" w:type="pct"/>
            <w:shd w:val="clear" w:color="auto" w:fill="auto"/>
            <w:vAlign w:val="center"/>
          </w:tcPr>
          <w:p w:rsidR="006D6F8F" w:rsidRPr="003A4F66" w:rsidRDefault="006D6F8F" w:rsidP="00CC4797">
            <w:pPr>
              <w:spacing w:before="120"/>
              <w:jc w:val="center"/>
              <w:rPr>
                <w:rFonts w:ascii="Arial" w:hAnsi="Arial" w:cs="Arial"/>
                <w:sz w:val="20"/>
              </w:rPr>
            </w:pPr>
          </w:p>
        </w:tc>
      </w:tr>
    </w:tbl>
    <w:p w:rsidR="00490FB0" w:rsidRPr="003A4F66" w:rsidRDefault="00490FB0" w:rsidP="00CC4797">
      <w:pPr>
        <w:spacing w:before="120"/>
        <w:rPr>
          <w:rFonts w:ascii="Arial" w:hAnsi="Arial" w:cs="Arial"/>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5"/>
        <w:gridCol w:w="4551"/>
      </w:tblGrid>
      <w:tr w:rsidR="00490FB0" w:rsidRPr="003A4F66">
        <w:tc>
          <w:tcPr>
            <w:tcW w:w="4308" w:type="dxa"/>
          </w:tcPr>
          <w:p w:rsidR="00490FB0" w:rsidRPr="00FE7768" w:rsidRDefault="00490FB0" w:rsidP="00CC4797">
            <w:pPr>
              <w:spacing w:before="120"/>
              <w:jc w:val="center"/>
              <w:rPr>
                <w:rFonts w:ascii="Arial" w:hAnsi="Arial" w:cs="Arial"/>
                <w:i/>
                <w:sz w:val="20"/>
                <w:lang w:val="en-US"/>
              </w:rPr>
            </w:pPr>
            <w:r w:rsidRPr="003A4F66">
              <w:rPr>
                <w:rFonts w:ascii="Arial" w:hAnsi="Arial" w:cs="Arial"/>
                <w:sz w:val="20"/>
              </w:rPr>
              <w:t>Xác nhận của người sử dụng lao động</w:t>
            </w:r>
            <w:r w:rsidRPr="003A4F66">
              <w:rPr>
                <w:rFonts w:ascii="Arial" w:hAnsi="Arial" w:cs="Arial"/>
                <w:sz w:val="20"/>
                <w:lang w:val="en-US"/>
              </w:rPr>
              <w:br/>
            </w:r>
            <w:r w:rsidRPr="003A4F66">
              <w:rPr>
                <w:rFonts w:ascii="Arial" w:hAnsi="Arial" w:cs="Arial"/>
                <w:i/>
                <w:sz w:val="20"/>
              </w:rPr>
              <w:t>(ký, đóng d</w:t>
            </w:r>
            <w:r w:rsidRPr="003A4F66">
              <w:rPr>
                <w:rFonts w:ascii="Arial" w:hAnsi="Arial" w:cs="Arial"/>
                <w:i/>
                <w:sz w:val="20"/>
                <w:lang w:val="en-US"/>
              </w:rPr>
              <w:t>ấ</w:t>
            </w:r>
            <w:r w:rsidRPr="003A4F66">
              <w:rPr>
                <w:rFonts w:ascii="Arial" w:hAnsi="Arial" w:cs="Arial"/>
                <w:i/>
                <w:sz w:val="20"/>
              </w:rPr>
              <w:t>u)</w:t>
            </w:r>
          </w:p>
        </w:tc>
        <w:tc>
          <w:tcPr>
            <w:tcW w:w="4554" w:type="dxa"/>
          </w:tcPr>
          <w:p w:rsidR="00490FB0" w:rsidRPr="00FE7768" w:rsidRDefault="00490FB0" w:rsidP="00CC4797">
            <w:pPr>
              <w:spacing w:before="120"/>
              <w:jc w:val="center"/>
              <w:rPr>
                <w:rFonts w:ascii="Arial" w:hAnsi="Arial" w:cs="Arial"/>
                <w:i/>
                <w:sz w:val="20"/>
                <w:lang w:val="en-US"/>
              </w:rPr>
            </w:pPr>
            <w:r w:rsidRPr="003A4F66">
              <w:rPr>
                <w:rFonts w:ascii="Arial" w:hAnsi="Arial" w:cs="Arial"/>
                <w:sz w:val="20"/>
              </w:rPr>
              <w:t>Xác nhận của tổ chức huấn luyện sơ cấp cứu</w:t>
            </w:r>
            <w:r w:rsidRPr="003A4F66">
              <w:rPr>
                <w:rFonts w:ascii="Arial" w:hAnsi="Arial" w:cs="Arial"/>
                <w:sz w:val="20"/>
                <w:lang w:val="en-US"/>
              </w:rPr>
              <w:br/>
            </w:r>
            <w:r w:rsidRPr="003A4F66">
              <w:rPr>
                <w:rFonts w:ascii="Arial" w:hAnsi="Arial" w:cs="Arial"/>
                <w:i/>
                <w:sz w:val="20"/>
              </w:rPr>
              <w:t>(ký, đóng d</w:t>
            </w:r>
            <w:r w:rsidRPr="003A4F66">
              <w:rPr>
                <w:rFonts w:ascii="Arial" w:hAnsi="Arial" w:cs="Arial"/>
                <w:i/>
                <w:sz w:val="20"/>
                <w:lang w:val="en-US"/>
              </w:rPr>
              <w:t>ấ</w:t>
            </w:r>
            <w:r w:rsidRPr="003A4F66">
              <w:rPr>
                <w:rFonts w:ascii="Arial" w:hAnsi="Arial" w:cs="Arial"/>
                <w:i/>
                <w:sz w:val="20"/>
              </w:rPr>
              <w:t>u)</w:t>
            </w:r>
          </w:p>
        </w:tc>
      </w:tr>
    </w:tbl>
    <w:p w:rsidR="00490FB0" w:rsidRPr="003A4F66" w:rsidRDefault="00490FB0" w:rsidP="00CC4797">
      <w:pPr>
        <w:spacing w:before="120"/>
        <w:rPr>
          <w:rFonts w:ascii="Arial" w:hAnsi="Arial" w:cs="Arial"/>
          <w:sz w:val="20"/>
          <w:lang w:val="en-US"/>
        </w:rPr>
      </w:pPr>
    </w:p>
    <w:p w:rsidR="00490FB0" w:rsidRPr="00FE7768" w:rsidRDefault="00FE7768" w:rsidP="00CC4797">
      <w:pPr>
        <w:spacing w:before="120"/>
        <w:jc w:val="center"/>
        <w:rPr>
          <w:rFonts w:ascii="Arial" w:hAnsi="Arial" w:cs="Arial"/>
          <w:b/>
          <w:lang w:val="en-US"/>
        </w:rPr>
      </w:pPr>
      <w:r>
        <w:rPr>
          <w:rFonts w:ascii="Arial" w:hAnsi="Arial" w:cs="Arial"/>
          <w:b/>
        </w:rPr>
        <w:t>PHỤ LỤC 8</w:t>
      </w:r>
    </w:p>
    <w:p w:rsidR="00373792" w:rsidRPr="003A4F66" w:rsidRDefault="00490FB0" w:rsidP="00CC4797">
      <w:pPr>
        <w:spacing w:before="120"/>
        <w:jc w:val="center"/>
        <w:rPr>
          <w:rFonts w:ascii="Arial" w:hAnsi="Arial" w:cs="Arial"/>
          <w:sz w:val="20"/>
          <w:lang w:val="en-US"/>
        </w:rPr>
      </w:pPr>
      <w:r w:rsidRPr="00FE7768">
        <w:rPr>
          <w:rFonts w:ascii="Arial" w:hAnsi="Arial" w:cs="Arial"/>
          <w:sz w:val="20"/>
          <w:lang w:val="en-US"/>
        </w:rPr>
        <w:t>MẪU BÁO CÁO Y TẾ LAO ĐỘNG CỦA CƠ SỞ LAO ĐỘNG</w:t>
      </w:r>
      <w:r w:rsidRPr="00FE7768">
        <w:rPr>
          <w:rFonts w:ascii="Arial" w:hAnsi="Arial" w:cs="Arial"/>
          <w:sz w:val="20"/>
          <w:lang w:val="en-US"/>
        </w:rPr>
        <w:br/>
      </w:r>
      <w:r w:rsidRPr="003A4F66">
        <w:rPr>
          <w:rFonts w:ascii="Arial" w:hAnsi="Arial" w:cs="Arial"/>
          <w:i/>
          <w:sz w:val="20"/>
          <w:lang w:val="en-US"/>
        </w:rPr>
        <w:t>(Ban hành kèm theo Thông tư số 19/2016/TT-BYT ngày 30 tháng 6 năm 2016 của Bộ trưởng Bộ Y tế)</w:t>
      </w:r>
    </w:p>
    <w:tbl>
      <w:tblPr>
        <w:tblW w:w="5000" w:type="pct"/>
        <w:tblLook w:val="0000" w:firstRow="0" w:lastRow="0" w:firstColumn="0" w:lastColumn="0" w:noHBand="0" w:noVBand="0"/>
      </w:tblPr>
      <w:tblGrid>
        <w:gridCol w:w="3364"/>
        <w:gridCol w:w="5492"/>
      </w:tblGrid>
      <w:tr w:rsidR="00373792" w:rsidRPr="003A4F66">
        <w:tblPrEx>
          <w:tblCellMar>
            <w:top w:w="0" w:type="dxa"/>
            <w:bottom w:w="0" w:type="dxa"/>
          </w:tblCellMar>
        </w:tblPrEx>
        <w:trPr>
          <w:trHeight w:val="801"/>
        </w:trPr>
        <w:tc>
          <w:tcPr>
            <w:tcW w:w="1899" w:type="pct"/>
          </w:tcPr>
          <w:p w:rsidR="00373792" w:rsidRPr="003A4F66" w:rsidRDefault="00373792" w:rsidP="00CC4797">
            <w:pPr>
              <w:spacing w:before="120"/>
              <w:jc w:val="center"/>
              <w:rPr>
                <w:rFonts w:ascii="Arial" w:hAnsi="Arial" w:cs="Arial"/>
                <w:b/>
                <w:sz w:val="20"/>
              </w:rPr>
            </w:pPr>
            <w:r w:rsidRPr="003A4F66">
              <w:rPr>
                <w:rFonts w:ascii="Arial" w:hAnsi="Arial" w:cs="Arial"/>
                <w:b/>
                <w:sz w:val="20"/>
                <w:lang w:val="en-US"/>
              </w:rPr>
              <w:t>Đơn vị báo cáo: ……………….</w:t>
            </w:r>
            <w:r w:rsidRPr="003A4F66">
              <w:rPr>
                <w:rFonts w:ascii="Arial" w:hAnsi="Arial" w:cs="Arial"/>
                <w:b/>
                <w:sz w:val="20"/>
              </w:rPr>
              <w:br/>
              <w:t>--------</w:t>
            </w:r>
          </w:p>
        </w:tc>
        <w:tc>
          <w:tcPr>
            <w:tcW w:w="3101" w:type="pct"/>
          </w:tcPr>
          <w:p w:rsidR="00373792" w:rsidRPr="003A4F66" w:rsidRDefault="00FE7768" w:rsidP="00CC4797">
            <w:pPr>
              <w:spacing w:before="120"/>
              <w:jc w:val="center"/>
              <w:rPr>
                <w:rFonts w:ascii="Arial" w:hAnsi="Arial" w:cs="Arial"/>
                <w:b/>
                <w:sz w:val="20"/>
              </w:rPr>
            </w:pPr>
            <w:r>
              <w:rPr>
                <w:rFonts w:ascii="Arial" w:hAnsi="Arial" w:cs="Arial"/>
                <w:b/>
                <w:sz w:val="20"/>
              </w:rPr>
              <w:t xml:space="preserve">CỘNG HÒA </w:t>
            </w:r>
            <w:r w:rsidR="00373792" w:rsidRPr="003A4F66">
              <w:rPr>
                <w:rFonts w:ascii="Arial" w:hAnsi="Arial" w:cs="Arial"/>
                <w:b/>
                <w:sz w:val="20"/>
              </w:rPr>
              <w:t>XÃ HỘI CHỦ NGHĨA VIỆT NAM</w:t>
            </w:r>
            <w:r w:rsidR="00373792" w:rsidRPr="003A4F66">
              <w:rPr>
                <w:rFonts w:ascii="Arial" w:hAnsi="Arial" w:cs="Arial"/>
                <w:b/>
                <w:sz w:val="20"/>
              </w:rPr>
              <w:br/>
              <w:t>Độc lập - Tự do - Hạnh phúc</w:t>
            </w:r>
            <w:r w:rsidR="00373792" w:rsidRPr="003A4F66">
              <w:rPr>
                <w:rFonts w:ascii="Arial" w:hAnsi="Arial" w:cs="Arial"/>
                <w:b/>
                <w:sz w:val="20"/>
              </w:rPr>
              <w:br/>
              <w:t>--------------------</w:t>
            </w:r>
          </w:p>
        </w:tc>
      </w:tr>
      <w:tr w:rsidR="00373792" w:rsidRPr="003A4F66">
        <w:tblPrEx>
          <w:tblCellMar>
            <w:top w:w="0" w:type="dxa"/>
            <w:bottom w:w="0" w:type="dxa"/>
          </w:tblCellMar>
        </w:tblPrEx>
        <w:trPr>
          <w:trHeight w:val="351"/>
        </w:trPr>
        <w:tc>
          <w:tcPr>
            <w:tcW w:w="1899" w:type="pct"/>
          </w:tcPr>
          <w:p w:rsidR="00373792" w:rsidRPr="003A4F66" w:rsidRDefault="00373792" w:rsidP="00CC4797">
            <w:pPr>
              <w:spacing w:before="120"/>
              <w:jc w:val="center"/>
              <w:rPr>
                <w:rFonts w:ascii="Arial" w:hAnsi="Arial" w:cs="Arial"/>
                <w:b/>
                <w:sz w:val="20"/>
                <w:lang w:val="en-US"/>
              </w:rPr>
            </w:pPr>
            <w:r w:rsidRPr="003A4F66">
              <w:rPr>
                <w:rFonts w:ascii="Arial" w:hAnsi="Arial" w:cs="Arial"/>
                <w:sz w:val="20"/>
              </w:rPr>
              <w:t xml:space="preserve">Số: </w:t>
            </w:r>
            <w:r w:rsidRPr="003A4F66">
              <w:rPr>
                <w:rFonts w:ascii="Arial" w:hAnsi="Arial" w:cs="Arial"/>
                <w:sz w:val="20"/>
                <w:lang w:val="en-US"/>
              </w:rPr>
              <w:t>……………../BC…….</w:t>
            </w:r>
          </w:p>
        </w:tc>
        <w:tc>
          <w:tcPr>
            <w:tcW w:w="3101" w:type="pct"/>
          </w:tcPr>
          <w:p w:rsidR="00373792" w:rsidRPr="003A4F66" w:rsidRDefault="00187056" w:rsidP="00CC4797">
            <w:pPr>
              <w:spacing w:before="120"/>
              <w:jc w:val="right"/>
              <w:rPr>
                <w:rFonts w:ascii="Arial" w:hAnsi="Arial" w:cs="Arial"/>
                <w:b/>
                <w:i/>
                <w:sz w:val="20"/>
                <w:lang w:val="en-US"/>
              </w:rPr>
            </w:pPr>
            <w:r w:rsidRPr="003A4F66">
              <w:rPr>
                <w:rFonts w:ascii="Arial" w:hAnsi="Arial" w:cs="Arial"/>
                <w:i/>
                <w:sz w:val="20"/>
                <w:lang w:val="en-US"/>
              </w:rPr>
              <w:t>………………., ngày….. tháng ….. năm ……….</w:t>
            </w:r>
          </w:p>
        </w:tc>
      </w:tr>
    </w:tbl>
    <w:p w:rsidR="00373792" w:rsidRPr="003A4F66" w:rsidRDefault="00373792" w:rsidP="00CC4797">
      <w:pPr>
        <w:spacing w:before="120"/>
        <w:rPr>
          <w:rFonts w:ascii="Arial" w:hAnsi="Arial" w:cs="Arial"/>
          <w:sz w:val="20"/>
          <w:lang w:val="en-US"/>
        </w:rPr>
      </w:pPr>
    </w:p>
    <w:p w:rsidR="00143E96" w:rsidRPr="003A4F66" w:rsidRDefault="00143E96" w:rsidP="00CC4797">
      <w:pPr>
        <w:spacing w:before="120"/>
        <w:jc w:val="center"/>
        <w:rPr>
          <w:rFonts w:ascii="Arial" w:hAnsi="Arial" w:cs="Arial"/>
          <w:sz w:val="20"/>
          <w:lang w:val="en-US"/>
        </w:rPr>
      </w:pPr>
      <w:r w:rsidRPr="003A4F66">
        <w:rPr>
          <w:rFonts w:ascii="Arial" w:hAnsi="Arial" w:cs="Arial"/>
          <w:sz w:val="20"/>
        </w:rPr>
        <w:t>Kính gửi:</w:t>
      </w:r>
      <w:r w:rsidR="00187056" w:rsidRPr="003A4F66">
        <w:rPr>
          <w:rFonts w:ascii="Arial" w:hAnsi="Arial" w:cs="Arial"/>
          <w:sz w:val="20"/>
          <w:lang w:val="en-US"/>
        </w:rPr>
        <w:t xml:space="preserve"> ……………………………………..</w:t>
      </w:r>
    </w:p>
    <w:p w:rsidR="00FE7768" w:rsidRDefault="00187056" w:rsidP="00CC4797">
      <w:pPr>
        <w:spacing w:before="120"/>
        <w:jc w:val="center"/>
        <w:rPr>
          <w:rFonts w:ascii="Arial" w:hAnsi="Arial" w:cs="Arial"/>
          <w:b/>
          <w:sz w:val="20"/>
          <w:lang w:val="en-US"/>
        </w:rPr>
      </w:pPr>
      <w:r w:rsidRPr="003A4F66">
        <w:rPr>
          <w:rFonts w:ascii="Arial" w:hAnsi="Arial" w:cs="Arial"/>
          <w:b/>
          <w:sz w:val="20"/>
          <w:lang w:val="en-US"/>
        </w:rPr>
        <w:t>BÁO CÁO</w:t>
      </w:r>
      <w:r w:rsidRPr="003A4F66">
        <w:rPr>
          <w:rFonts w:ascii="Arial" w:hAnsi="Arial" w:cs="Arial"/>
          <w:b/>
          <w:sz w:val="20"/>
          <w:lang w:val="en-US"/>
        </w:rPr>
        <w:br/>
        <w:t>Y TẾ LAO ĐỘNG CỦA CƠ SỞ LAO ĐỘNG</w:t>
      </w:r>
    </w:p>
    <w:p w:rsidR="00143E96" w:rsidRPr="003A4F66" w:rsidRDefault="00143E96" w:rsidP="00CC4797">
      <w:pPr>
        <w:spacing w:before="120"/>
        <w:jc w:val="center"/>
        <w:rPr>
          <w:rFonts w:ascii="Arial" w:hAnsi="Arial" w:cs="Arial"/>
          <w:b/>
          <w:sz w:val="20"/>
          <w:lang w:val="en-US"/>
        </w:rPr>
      </w:pPr>
      <w:r w:rsidRPr="003A4F66">
        <w:rPr>
          <w:rFonts w:ascii="Arial" w:hAnsi="Arial" w:cs="Arial"/>
          <w:b/>
          <w:sz w:val="20"/>
        </w:rPr>
        <w:t>Báo cáo 6 tháng/năm</w:t>
      </w:r>
      <w:r w:rsidR="008C6ED1" w:rsidRPr="003A4F66">
        <w:rPr>
          <w:rFonts w:ascii="Arial" w:hAnsi="Arial" w:cs="Arial"/>
          <w:b/>
          <w:sz w:val="20"/>
        </w:rPr>
        <w:t xml:space="preserve"> </w:t>
      </w:r>
      <w:r w:rsidR="00187056" w:rsidRPr="003A4F66">
        <w:rPr>
          <w:rFonts w:ascii="Arial" w:hAnsi="Arial" w:cs="Arial"/>
          <w:b/>
          <w:sz w:val="20"/>
          <w:lang w:val="en-US"/>
        </w:rPr>
        <w:t>…………….</w:t>
      </w:r>
    </w:p>
    <w:p w:rsidR="00143E96" w:rsidRPr="003A4F66" w:rsidRDefault="00143E96" w:rsidP="00CC4797">
      <w:pPr>
        <w:spacing w:before="120"/>
        <w:jc w:val="center"/>
        <w:rPr>
          <w:rFonts w:ascii="Arial" w:hAnsi="Arial" w:cs="Arial"/>
          <w:i/>
          <w:sz w:val="20"/>
        </w:rPr>
      </w:pPr>
      <w:r w:rsidRPr="003A4F66">
        <w:rPr>
          <w:rFonts w:ascii="Arial" w:hAnsi="Arial" w:cs="Arial"/>
          <w:i/>
          <w:sz w:val="20"/>
        </w:rPr>
        <w:t xml:space="preserve">(Cơ sở lao động gửi báo cáo về Trung tâm Y </w:t>
      </w:r>
      <w:r w:rsidR="008C6ED1" w:rsidRPr="003A4F66">
        <w:rPr>
          <w:rFonts w:ascii="Arial" w:hAnsi="Arial" w:cs="Arial"/>
          <w:i/>
          <w:sz w:val="20"/>
        </w:rPr>
        <w:t>tế</w:t>
      </w:r>
      <w:r w:rsidRPr="003A4F66">
        <w:rPr>
          <w:rFonts w:ascii="Arial" w:hAnsi="Arial" w:cs="Arial"/>
          <w:i/>
          <w:sz w:val="20"/>
        </w:rPr>
        <w:t xml:space="preserve"> (dự</w:t>
      </w:r>
      <w:r w:rsidR="00187056" w:rsidRPr="003A4F66">
        <w:rPr>
          <w:rFonts w:ascii="Arial" w:hAnsi="Arial" w:cs="Arial"/>
          <w:i/>
          <w:sz w:val="20"/>
          <w:lang w:val="en-US"/>
        </w:rPr>
        <w:t xml:space="preserve"> </w:t>
      </w:r>
      <w:r w:rsidRPr="003A4F66">
        <w:rPr>
          <w:rFonts w:ascii="Arial" w:hAnsi="Arial" w:cs="Arial"/>
          <w:i/>
          <w:sz w:val="20"/>
        </w:rPr>
        <w:t>phòng) quận/huyện/thành phố</w:t>
      </w:r>
      <w:r w:rsidR="008C6ED1" w:rsidRPr="003A4F66">
        <w:rPr>
          <w:rFonts w:ascii="Arial" w:hAnsi="Arial" w:cs="Arial"/>
          <w:i/>
          <w:sz w:val="20"/>
        </w:rPr>
        <w:t xml:space="preserve"> </w:t>
      </w:r>
      <w:r w:rsidRPr="003A4F66">
        <w:rPr>
          <w:rFonts w:ascii="Arial" w:hAnsi="Arial" w:cs="Arial"/>
          <w:i/>
          <w:sz w:val="20"/>
        </w:rPr>
        <w:t>thuộc tỉnh. Đối với cơ sở trực thuộc bộ, ngành gửi thêm 01 bản về đơn vị</w:t>
      </w:r>
      <w:r w:rsidR="00DD6573" w:rsidRPr="003A4F66">
        <w:rPr>
          <w:rFonts w:ascii="Arial" w:hAnsi="Arial" w:cs="Arial"/>
          <w:i/>
          <w:sz w:val="20"/>
          <w:lang w:val="en-US"/>
        </w:rPr>
        <w:t xml:space="preserve"> </w:t>
      </w:r>
      <w:r w:rsidRPr="003A4F66">
        <w:rPr>
          <w:rFonts w:ascii="Arial" w:hAnsi="Arial" w:cs="Arial"/>
          <w:i/>
          <w:sz w:val="20"/>
        </w:rPr>
        <w:t>y tế bộ, ngành)</w:t>
      </w:r>
    </w:p>
    <w:p w:rsidR="00143E96" w:rsidRPr="003A4F66" w:rsidRDefault="00143E96" w:rsidP="00CC4797">
      <w:pPr>
        <w:spacing w:before="120"/>
        <w:rPr>
          <w:rFonts w:ascii="Arial" w:hAnsi="Arial" w:cs="Arial"/>
          <w:b/>
          <w:sz w:val="20"/>
        </w:rPr>
      </w:pPr>
      <w:r w:rsidRPr="003A4F66">
        <w:rPr>
          <w:rFonts w:ascii="Arial" w:hAnsi="Arial" w:cs="Arial"/>
          <w:b/>
          <w:sz w:val="20"/>
        </w:rPr>
        <w:lastRenderedPageBreak/>
        <w:t>I. Thông tin chung</w:t>
      </w:r>
    </w:p>
    <w:p w:rsidR="00DD6573" w:rsidRPr="003A4F66" w:rsidRDefault="00DD6573" w:rsidP="00CC4797">
      <w:pPr>
        <w:tabs>
          <w:tab w:val="right" w:leader="underscore" w:pos="8280"/>
        </w:tabs>
        <w:spacing w:before="120"/>
        <w:rPr>
          <w:rFonts w:ascii="Arial" w:hAnsi="Arial" w:cs="Arial"/>
          <w:sz w:val="20"/>
          <w:lang w:val="en-US"/>
        </w:rPr>
      </w:pPr>
      <w:r w:rsidRPr="003A4F66">
        <w:rPr>
          <w:rFonts w:ascii="Arial" w:hAnsi="Arial" w:cs="Arial"/>
          <w:sz w:val="20"/>
          <w:lang w:val="en-US"/>
        </w:rPr>
        <w:t>1.</w:t>
      </w:r>
      <w:r w:rsidR="008C6ED1" w:rsidRPr="003A4F66">
        <w:rPr>
          <w:rFonts w:ascii="Arial" w:hAnsi="Arial" w:cs="Arial"/>
          <w:sz w:val="20"/>
        </w:rPr>
        <w:t xml:space="preserve"> </w:t>
      </w:r>
      <w:r w:rsidR="00143E96" w:rsidRPr="003A4F66">
        <w:rPr>
          <w:rFonts w:ascii="Arial" w:hAnsi="Arial" w:cs="Arial"/>
          <w:sz w:val="20"/>
        </w:rPr>
        <w:t>Tên cơ sở lao động:</w:t>
      </w:r>
      <w:r w:rsidR="008C6ED1" w:rsidRPr="003A4F66">
        <w:rPr>
          <w:rFonts w:ascii="Arial" w:hAnsi="Arial" w:cs="Arial"/>
          <w:sz w:val="20"/>
        </w:rPr>
        <w:t xml:space="preserve"> </w:t>
      </w:r>
      <w:r w:rsidR="00FE7768">
        <w:rPr>
          <w:rFonts w:ascii="Arial" w:hAnsi="Arial" w:cs="Arial"/>
          <w:sz w:val="20"/>
          <w:lang w:val="en-US"/>
        </w:rPr>
        <w:tab/>
      </w:r>
    </w:p>
    <w:p w:rsidR="00143E96" w:rsidRPr="003A4F66" w:rsidRDefault="00DD6573" w:rsidP="00CC4797">
      <w:pPr>
        <w:tabs>
          <w:tab w:val="right" w:leader="underscore" w:pos="8280"/>
        </w:tabs>
        <w:spacing w:before="120"/>
        <w:rPr>
          <w:rFonts w:ascii="Arial" w:hAnsi="Arial" w:cs="Arial"/>
          <w:sz w:val="20"/>
        </w:rPr>
      </w:pPr>
      <w:r w:rsidRPr="003A4F66">
        <w:rPr>
          <w:rFonts w:ascii="Arial" w:hAnsi="Arial" w:cs="Arial"/>
          <w:sz w:val="20"/>
          <w:lang w:val="en-US"/>
        </w:rPr>
        <w:t xml:space="preserve">2. </w:t>
      </w:r>
      <w:r w:rsidR="00143E96" w:rsidRPr="003A4F66">
        <w:rPr>
          <w:rFonts w:ascii="Arial" w:hAnsi="Arial" w:cs="Arial"/>
          <w:sz w:val="20"/>
        </w:rPr>
        <w:t>Trực thuộc:</w:t>
      </w:r>
      <w:r w:rsidR="008C6ED1" w:rsidRPr="003A4F66">
        <w:rPr>
          <w:rFonts w:ascii="Arial" w:hAnsi="Arial" w:cs="Arial"/>
          <w:sz w:val="20"/>
        </w:rPr>
        <w:t xml:space="preserve"> </w:t>
      </w:r>
      <w:r w:rsidRPr="003A4F66">
        <w:rPr>
          <w:rFonts w:ascii="Arial" w:hAnsi="Arial" w:cs="Arial"/>
          <w:sz w:val="20"/>
          <w:lang w:val="en-US"/>
        </w:rPr>
        <w:t xml:space="preserve">            </w:t>
      </w:r>
      <w:r w:rsidR="00143E96" w:rsidRPr="003A4F66">
        <w:rPr>
          <w:rFonts w:ascii="Arial" w:hAnsi="Arial" w:cs="Arial"/>
          <w:sz w:val="20"/>
        </w:rPr>
        <w:t>tỉnh/thành</w:t>
      </w:r>
      <w:r w:rsidR="008C6ED1" w:rsidRPr="003A4F66">
        <w:rPr>
          <w:rFonts w:ascii="Arial" w:hAnsi="Arial" w:cs="Arial"/>
          <w:sz w:val="20"/>
        </w:rPr>
        <w:t xml:space="preserve"> </w:t>
      </w:r>
      <w:r w:rsidR="00143E96" w:rsidRPr="003A4F66">
        <w:rPr>
          <w:rFonts w:ascii="Arial" w:hAnsi="Arial" w:cs="Arial"/>
          <w:sz w:val="20"/>
        </w:rPr>
        <w:t>phố</w:t>
      </w:r>
      <w:r w:rsidR="008C6ED1" w:rsidRPr="003A4F66">
        <w:rPr>
          <w:rFonts w:ascii="Arial" w:hAnsi="Arial" w:cs="Arial"/>
          <w:sz w:val="20"/>
        </w:rPr>
        <w:t xml:space="preserve"> </w:t>
      </w:r>
      <w:r w:rsidR="00FE7768">
        <w:rPr>
          <w:rFonts w:ascii="Arial" w:hAnsi="Arial" w:cs="Arial"/>
          <w:sz w:val="20"/>
        </w:rPr>
        <w:t>□</w:t>
      </w:r>
      <w:r w:rsidRPr="003A4F66">
        <w:rPr>
          <w:rFonts w:ascii="Arial" w:hAnsi="Arial" w:cs="Arial"/>
          <w:sz w:val="20"/>
          <w:lang w:val="en-US"/>
        </w:rPr>
        <w:t xml:space="preserve">                       </w:t>
      </w:r>
      <w:r w:rsidR="008C6ED1" w:rsidRPr="003A4F66">
        <w:rPr>
          <w:rFonts w:ascii="Arial" w:hAnsi="Arial" w:cs="Arial"/>
          <w:sz w:val="20"/>
        </w:rPr>
        <w:t xml:space="preserve"> </w:t>
      </w:r>
      <w:r w:rsidR="00143E96" w:rsidRPr="003A4F66">
        <w:rPr>
          <w:rFonts w:ascii="Arial" w:hAnsi="Arial" w:cs="Arial"/>
          <w:sz w:val="20"/>
        </w:rPr>
        <w:t>bộ,</w:t>
      </w:r>
      <w:r w:rsidR="008C6ED1" w:rsidRPr="003A4F66">
        <w:rPr>
          <w:rFonts w:ascii="Arial" w:hAnsi="Arial" w:cs="Arial"/>
          <w:sz w:val="20"/>
        </w:rPr>
        <w:t xml:space="preserve"> </w:t>
      </w:r>
      <w:r w:rsidR="00143E96" w:rsidRPr="003A4F66">
        <w:rPr>
          <w:rFonts w:ascii="Arial" w:hAnsi="Arial" w:cs="Arial"/>
          <w:sz w:val="20"/>
        </w:rPr>
        <w:t>ngành</w:t>
      </w:r>
      <w:r w:rsidR="008C6ED1" w:rsidRPr="003A4F66">
        <w:rPr>
          <w:rFonts w:ascii="Arial" w:hAnsi="Arial" w:cs="Arial"/>
          <w:sz w:val="20"/>
        </w:rPr>
        <w:t xml:space="preserve"> </w:t>
      </w:r>
      <w:r w:rsidR="00FE7768">
        <w:rPr>
          <w:rFonts w:ascii="Arial" w:hAnsi="Arial" w:cs="Arial"/>
          <w:sz w:val="20"/>
        </w:rPr>
        <w:t>□</w:t>
      </w:r>
    </w:p>
    <w:p w:rsidR="000218DB" w:rsidRPr="003A4F66" w:rsidRDefault="000218DB" w:rsidP="00CC4797">
      <w:pPr>
        <w:tabs>
          <w:tab w:val="right" w:leader="underscore" w:pos="8280"/>
        </w:tabs>
        <w:spacing w:before="120"/>
        <w:rPr>
          <w:rFonts w:ascii="Arial" w:hAnsi="Arial" w:cs="Arial"/>
          <w:sz w:val="20"/>
          <w:lang w:val="en-US"/>
        </w:rPr>
      </w:pPr>
      <w:r w:rsidRPr="003A4F66">
        <w:rPr>
          <w:rFonts w:ascii="Arial" w:hAnsi="Arial" w:cs="Arial"/>
          <w:sz w:val="20"/>
          <w:lang w:val="en-US"/>
        </w:rPr>
        <w:t>3.</w:t>
      </w:r>
      <w:r w:rsidR="008C6ED1" w:rsidRPr="003A4F66">
        <w:rPr>
          <w:rFonts w:ascii="Arial" w:hAnsi="Arial" w:cs="Arial"/>
          <w:sz w:val="20"/>
        </w:rPr>
        <w:t xml:space="preserve"> </w:t>
      </w:r>
      <w:r w:rsidR="00143E96" w:rsidRPr="003A4F66">
        <w:rPr>
          <w:rFonts w:ascii="Arial" w:hAnsi="Arial" w:cs="Arial"/>
          <w:sz w:val="20"/>
        </w:rPr>
        <w:t>Địa chỉ:</w:t>
      </w:r>
      <w:r w:rsidR="008C6ED1" w:rsidRPr="003A4F66">
        <w:rPr>
          <w:rFonts w:ascii="Arial" w:hAnsi="Arial" w:cs="Arial"/>
          <w:sz w:val="20"/>
        </w:rPr>
        <w:t xml:space="preserve"> </w:t>
      </w:r>
      <w:r w:rsidR="00FE7768">
        <w:rPr>
          <w:rFonts w:ascii="Arial" w:hAnsi="Arial" w:cs="Arial"/>
          <w:sz w:val="20"/>
          <w:lang w:val="en-US"/>
        </w:rPr>
        <w:tab/>
      </w:r>
    </w:p>
    <w:p w:rsidR="00143E96" w:rsidRPr="003A4F66" w:rsidRDefault="00143E96" w:rsidP="00CC4797">
      <w:pPr>
        <w:tabs>
          <w:tab w:val="right" w:leader="underscore" w:pos="8280"/>
        </w:tabs>
        <w:spacing w:before="120"/>
        <w:rPr>
          <w:rFonts w:ascii="Arial" w:hAnsi="Arial" w:cs="Arial"/>
          <w:sz w:val="20"/>
        </w:rPr>
      </w:pPr>
      <w:r w:rsidRPr="003A4F66">
        <w:rPr>
          <w:rFonts w:ascii="Arial" w:hAnsi="Arial" w:cs="Arial"/>
          <w:sz w:val="20"/>
        </w:rPr>
        <w:t>Số điện thoại liên hệ:</w:t>
      </w:r>
      <w:r w:rsidR="008C6ED1" w:rsidRPr="003A4F66">
        <w:rPr>
          <w:rFonts w:ascii="Arial" w:hAnsi="Arial" w:cs="Arial"/>
          <w:sz w:val="20"/>
        </w:rPr>
        <w:t xml:space="preserve"> </w:t>
      </w:r>
      <w:r w:rsidR="00FE7768">
        <w:rPr>
          <w:rFonts w:ascii="Arial" w:hAnsi="Arial" w:cs="Arial"/>
          <w:sz w:val="20"/>
          <w:lang w:val="en-US"/>
        </w:rPr>
        <w:tab/>
      </w:r>
    </w:p>
    <w:p w:rsidR="00143E96" w:rsidRPr="003A4F66" w:rsidRDefault="00143E96" w:rsidP="00CC4797">
      <w:pPr>
        <w:tabs>
          <w:tab w:val="right" w:leader="underscore" w:pos="8280"/>
        </w:tabs>
        <w:spacing w:before="120"/>
        <w:rPr>
          <w:rFonts w:ascii="Arial" w:hAnsi="Arial" w:cs="Arial"/>
          <w:sz w:val="20"/>
        </w:rPr>
      </w:pPr>
      <w:r w:rsidRPr="003A4F66">
        <w:rPr>
          <w:rFonts w:ascii="Arial" w:hAnsi="Arial" w:cs="Arial"/>
          <w:sz w:val="20"/>
        </w:rPr>
        <w:t>Email:</w:t>
      </w:r>
      <w:r w:rsidR="008C6ED1" w:rsidRPr="003A4F66">
        <w:rPr>
          <w:rFonts w:ascii="Arial" w:hAnsi="Arial" w:cs="Arial"/>
          <w:sz w:val="20"/>
        </w:rPr>
        <w:t xml:space="preserve"> </w:t>
      </w:r>
      <w:r w:rsidR="00FE7768">
        <w:rPr>
          <w:rFonts w:ascii="Arial" w:hAnsi="Arial" w:cs="Arial"/>
          <w:sz w:val="20"/>
          <w:lang w:val="en-US"/>
        </w:rPr>
        <w:t xml:space="preserve">______________________________ </w:t>
      </w:r>
      <w:r w:rsidRPr="003A4F66">
        <w:rPr>
          <w:rFonts w:ascii="Arial" w:hAnsi="Arial" w:cs="Arial"/>
          <w:sz w:val="20"/>
        </w:rPr>
        <w:t>Fax:</w:t>
      </w:r>
      <w:r w:rsidR="008C6ED1" w:rsidRPr="003A4F66">
        <w:rPr>
          <w:rFonts w:ascii="Arial" w:hAnsi="Arial" w:cs="Arial"/>
          <w:sz w:val="20"/>
        </w:rPr>
        <w:t xml:space="preserve"> </w:t>
      </w:r>
      <w:r w:rsidR="00FE7768">
        <w:rPr>
          <w:rFonts w:ascii="Arial" w:hAnsi="Arial" w:cs="Arial"/>
          <w:sz w:val="20"/>
          <w:lang w:val="en-US"/>
        </w:rPr>
        <w:tab/>
      </w:r>
    </w:p>
    <w:p w:rsidR="00143E96" w:rsidRPr="003A4F66" w:rsidRDefault="000218DB" w:rsidP="00CC4797">
      <w:pPr>
        <w:tabs>
          <w:tab w:val="right" w:leader="underscore" w:pos="8280"/>
        </w:tabs>
        <w:spacing w:before="120"/>
        <w:rPr>
          <w:rFonts w:ascii="Arial" w:hAnsi="Arial" w:cs="Arial"/>
          <w:sz w:val="20"/>
        </w:rPr>
      </w:pPr>
      <w:r w:rsidRPr="003A4F66">
        <w:rPr>
          <w:rFonts w:ascii="Arial" w:hAnsi="Arial" w:cs="Arial"/>
          <w:sz w:val="20"/>
          <w:lang w:val="en-US"/>
        </w:rPr>
        <w:t>4.</w:t>
      </w:r>
      <w:r w:rsidR="008C6ED1" w:rsidRPr="003A4F66">
        <w:rPr>
          <w:rFonts w:ascii="Arial" w:hAnsi="Arial" w:cs="Arial"/>
          <w:sz w:val="20"/>
        </w:rPr>
        <w:t xml:space="preserve"> </w:t>
      </w:r>
      <w:r w:rsidR="00143E96" w:rsidRPr="003A4F66">
        <w:rPr>
          <w:rFonts w:ascii="Arial" w:hAnsi="Arial" w:cs="Arial"/>
          <w:sz w:val="20"/>
        </w:rPr>
        <w:t>Mặt hàng sản xuất, dịch vụ chính:</w:t>
      </w:r>
      <w:r w:rsidR="008C6ED1" w:rsidRPr="003A4F66">
        <w:rPr>
          <w:rFonts w:ascii="Arial" w:hAnsi="Arial" w:cs="Arial"/>
          <w:sz w:val="20"/>
        </w:rPr>
        <w:t xml:space="preserve"> </w:t>
      </w:r>
      <w:r w:rsidR="00FE7768">
        <w:rPr>
          <w:rFonts w:ascii="Arial" w:hAnsi="Arial" w:cs="Arial"/>
          <w:sz w:val="20"/>
          <w:lang w:val="en-US"/>
        </w:rPr>
        <w:tab/>
      </w:r>
    </w:p>
    <w:p w:rsidR="00143E96" w:rsidRPr="003A4F66" w:rsidRDefault="000218DB" w:rsidP="00CC4797">
      <w:pPr>
        <w:tabs>
          <w:tab w:val="right" w:leader="underscore" w:pos="8280"/>
        </w:tabs>
        <w:spacing w:before="120"/>
        <w:rPr>
          <w:rFonts w:ascii="Arial" w:hAnsi="Arial" w:cs="Arial"/>
          <w:sz w:val="20"/>
        </w:rPr>
      </w:pPr>
      <w:r w:rsidRPr="003A4F66">
        <w:rPr>
          <w:rFonts w:ascii="Arial" w:hAnsi="Arial" w:cs="Arial"/>
          <w:sz w:val="20"/>
          <w:lang w:val="en-US"/>
        </w:rPr>
        <w:t>5.</w:t>
      </w:r>
      <w:r w:rsidR="008C6ED1" w:rsidRPr="003A4F66">
        <w:rPr>
          <w:rFonts w:ascii="Arial" w:hAnsi="Arial" w:cs="Arial"/>
          <w:sz w:val="20"/>
        </w:rPr>
        <w:t xml:space="preserve"> </w:t>
      </w:r>
      <w:r w:rsidR="00143E96" w:rsidRPr="003A4F66">
        <w:rPr>
          <w:rFonts w:ascii="Arial" w:hAnsi="Arial" w:cs="Arial"/>
          <w:sz w:val="20"/>
        </w:rPr>
        <w:t>Số người lao động</w:t>
      </w:r>
    </w:p>
    <w:p w:rsidR="00143E96" w:rsidRPr="003A4F66" w:rsidRDefault="000218DB" w:rsidP="00CC4797">
      <w:pPr>
        <w:tabs>
          <w:tab w:val="right" w:leader="underscore" w:pos="8280"/>
        </w:tabs>
        <w:spacing w:before="120"/>
        <w:rPr>
          <w:rFonts w:ascii="Arial" w:hAnsi="Arial" w:cs="Arial"/>
          <w:sz w:val="20"/>
        </w:rPr>
      </w:pPr>
      <w:r w:rsidRPr="003A4F66">
        <w:rPr>
          <w:rFonts w:ascii="Arial" w:hAnsi="Arial" w:cs="Arial"/>
          <w:sz w:val="20"/>
          <w:lang w:val="en-US"/>
        </w:rPr>
        <w:t>5.1</w:t>
      </w:r>
      <w:r w:rsidR="00FE7768">
        <w:rPr>
          <w:rFonts w:ascii="Arial" w:hAnsi="Arial" w:cs="Arial"/>
          <w:sz w:val="20"/>
          <w:lang w:val="en-US"/>
        </w:rPr>
        <w:t>.</w:t>
      </w:r>
      <w:r w:rsidR="008C6ED1" w:rsidRPr="003A4F66">
        <w:rPr>
          <w:rFonts w:ascii="Arial" w:hAnsi="Arial" w:cs="Arial"/>
          <w:sz w:val="20"/>
        </w:rPr>
        <w:t xml:space="preserve"> </w:t>
      </w:r>
      <w:r w:rsidR="00143E96" w:rsidRPr="003A4F66">
        <w:rPr>
          <w:rFonts w:ascii="Arial" w:hAnsi="Arial" w:cs="Arial"/>
          <w:sz w:val="20"/>
        </w:rPr>
        <w:t>Tổng số:</w:t>
      </w:r>
      <w:r w:rsidR="008C6ED1" w:rsidRPr="003A4F66">
        <w:rPr>
          <w:rFonts w:ascii="Arial" w:hAnsi="Arial" w:cs="Arial"/>
          <w:sz w:val="20"/>
        </w:rPr>
        <w:t xml:space="preserve"> </w:t>
      </w:r>
      <w:r w:rsidR="00FE7768">
        <w:rPr>
          <w:rFonts w:ascii="Arial" w:hAnsi="Arial" w:cs="Arial"/>
          <w:sz w:val="20"/>
          <w:lang w:val="en-US"/>
        </w:rPr>
        <w:t xml:space="preserve">______________ </w:t>
      </w:r>
      <w:r w:rsidR="00143E96" w:rsidRPr="003A4F66">
        <w:rPr>
          <w:rFonts w:ascii="Arial" w:hAnsi="Arial" w:cs="Arial"/>
          <w:sz w:val="20"/>
        </w:rPr>
        <w:t>Trong</w:t>
      </w:r>
      <w:r w:rsidR="008C6ED1" w:rsidRPr="003A4F66">
        <w:rPr>
          <w:rFonts w:ascii="Arial" w:hAnsi="Arial" w:cs="Arial"/>
          <w:sz w:val="20"/>
        </w:rPr>
        <w:t xml:space="preserve"> </w:t>
      </w:r>
      <w:r w:rsidR="00143E96" w:rsidRPr="003A4F66">
        <w:rPr>
          <w:rFonts w:ascii="Arial" w:hAnsi="Arial" w:cs="Arial"/>
          <w:sz w:val="20"/>
        </w:rPr>
        <w:t>đó</w:t>
      </w:r>
      <w:r w:rsidR="008C6ED1" w:rsidRPr="003A4F66">
        <w:rPr>
          <w:rFonts w:ascii="Arial" w:hAnsi="Arial" w:cs="Arial"/>
          <w:sz w:val="20"/>
        </w:rPr>
        <w:t xml:space="preserve"> </w:t>
      </w:r>
      <w:r w:rsidR="00143E96" w:rsidRPr="003A4F66">
        <w:rPr>
          <w:rFonts w:ascii="Arial" w:hAnsi="Arial" w:cs="Arial"/>
          <w:sz w:val="20"/>
        </w:rPr>
        <w:t>nữ:</w:t>
      </w:r>
      <w:r w:rsidR="008C6ED1" w:rsidRPr="003A4F66">
        <w:rPr>
          <w:rFonts w:ascii="Arial" w:hAnsi="Arial" w:cs="Arial"/>
          <w:sz w:val="20"/>
        </w:rPr>
        <w:t xml:space="preserve"> </w:t>
      </w:r>
      <w:r w:rsidR="00FE7768">
        <w:rPr>
          <w:rFonts w:ascii="Arial" w:hAnsi="Arial" w:cs="Arial"/>
          <w:sz w:val="20"/>
          <w:lang w:val="en-US"/>
        </w:rPr>
        <w:t>________________</w:t>
      </w:r>
    </w:p>
    <w:p w:rsidR="00143E96" w:rsidRPr="003A4F66" w:rsidRDefault="00262BB1" w:rsidP="00CC4797">
      <w:pPr>
        <w:tabs>
          <w:tab w:val="right" w:leader="underscore" w:pos="8280"/>
        </w:tabs>
        <w:spacing w:before="120"/>
        <w:rPr>
          <w:rFonts w:ascii="Arial" w:hAnsi="Arial" w:cs="Arial"/>
          <w:sz w:val="20"/>
        </w:rPr>
      </w:pPr>
      <w:r w:rsidRPr="003A4F66">
        <w:rPr>
          <w:rFonts w:ascii="Arial" w:hAnsi="Arial" w:cs="Arial"/>
          <w:sz w:val="20"/>
          <w:lang w:val="en-US"/>
        </w:rPr>
        <w:t>5.2.</w:t>
      </w:r>
      <w:r w:rsidR="008C6ED1" w:rsidRPr="003A4F66">
        <w:rPr>
          <w:rFonts w:ascii="Arial" w:hAnsi="Arial" w:cs="Arial"/>
          <w:sz w:val="20"/>
        </w:rPr>
        <w:t xml:space="preserve"> </w:t>
      </w:r>
      <w:r w:rsidR="00143E96" w:rsidRPr="003A4F66">
        <w:rPr>
          <w:rFonts w:ascii="Arial" w:hAnsi="Arial" w:cs="Arial"/>
          <w:sz w:val="20"/>
        </w:rPr>
        <w:t xml:space="preserve">Số lao động trực </w:t>
      </w:r>
      <w:r w:rsidR="008C6ED1" w:rsidRPr="003A4F66">
        <w:rPr>
          <w:rFonts w:ascii="Arial" w:hAnsi="Arial" w:cs="Arial"/>
          <w:sz w:val="20"/>
        </w:rPr>
        <w:t>tiếp</w:t>
      </w:r>
      <w:r w:rsidR="00143E96" w:rsidRPr="003A4F66">
        <w:rPr>
          <w:rFonts w:ascii="Arial" w:hAnsi="Arial" w:cs="Arial"/>
          <w:sz w:val="20"/>
        </w:rPr>
        <w:t xml:space="preserve"> sản </w:t>
      </w:r>
      <w:r w:rsidR="0095395E" w:rsidRPr="003A4F66">
        <w:rPr>
          <w:rFonts w:ascii="Arial" w:hAnsi="Arial" w:cs="Arial"/>
          <w:sz w:val="20"/>
        </w:rPr>
        <w:t>xuất</w:t>
      </w:r>
      <w:r w:rsidR="00143E96" w:rsidRPr="003A4F66">
        <w:rPr>
          <w:rFonts w:ascii="Arial" w:hAnsi="Arial" w:cs="Arial"/>
          <w:sz w:val="20"/>
        </w:rPr>
        <w:t>:</w:t>
      </w:r>
      <w:r w:rsidR="008C6ED1" w:rsidRPr="003A4F66">
        <w:rPr>
          <w:rFonts w:ascii="Arial" w:hAnsi="Arial" w:cs="Arial"/>
          <w:sz w:val="20"/>
        </w:rPr>
        <w:t xml:space="preserve"> </w:t>
      </w:r>
      <w:r w:rsidR="00FE7768">
        <w:rPr>
          <w:rFonts w:ascii="Arial" w:hAnsi="Arial" w:cs="Arial"/>
          <w:sz w:val="20"/>
          <w:lang w:val="en-US"/>
        </w:rPr>
        <w:tab/>
        <w:t xml:space="preserve"> </w:t>
      </w:r>
      <w:r w:rsidR="00143E96" w:rsidRPr="003A4F66">
        <w:rPr>
          <w:rFonts w:ascii="Arial" w:hAnsi="Arial" w:cs="Arial"/>
          <w:sz w:val="20"/>
        </w:rPr>
        <w:t>Trong đó nữ:</w:t>
      </w:r>
      <w:r w:rsidR="008C6ED1" w:rsidRPr="003A4F66">
        <w:rPr>
          <w:rFonts w:ascii="Arial" w:hAnsi="Arial" w:cs="Arial"/>
          <w:sz w:val="20"/>
        </w:rPr>
        <w:t xml:space="preserve"> </w:t>
      </w:r>
      <w:r w:rsidR="00FE7768">
        <w:rPr>
          <w:rFonts w:ascii="Arial" w:hAnsi="Arial" w:cs="Arial"/>
          <w:sz w:val="20"/>
          <w:lang w:val="en-US"/>
        </w:rPr>
        <w:t>_________________</w:t>
      </w:r>
    </w:p>
    <w:p w:rsidR="00143E96" w:rsidRPr="003A4F66" w:rsidRDefault="00262BB1" w:rsidP="00CC4797">
      <w:pPr>
        <w:tabs>
          <w:tab w:val="right" w:leader="underscore" w:pos="8280"/>
        </w:tabs>
        <w:spacing w:before="120"/>
        <w:rPr>
          <w:rFonts w:ascii="Arial" w:hAnsi="Arial" w:cs="Arial"/>
          <w:sz w:val="20"/>
          <w:lang w:val="en-US"/>
        </w:rPr>
      </w:pPr>
      <w:r w:rsidRPr="003A4F66">
        <w:rPr>
          <w:rFonts w:ascii="Arial" w:hAnsi="Arial" w:cs="Arial"/>
          <w:sz w:val="20"/>
          <w:lang w:val="en-US"/>
        </w:rPr>
        <w:t>5.3.</w:t>
      </w:r>
      <w:r w:rsidR="008C6ED1" w:rsidRPr="003A4F66">
        <w:rPr>
          <w:rFonts w:ascii="Arial" w:hAnsi="Arial" w:cs="Arial"/>
          <w:sz w:val="20"/>
        </w:rPr>
        <w:t xml:space="preserve"> </w:t>
      </w:r>
      <w:r w:rsidR="00143E96" w:rsidRPr="003A4F66">
        <w:rPr>
          <w:rFonts w:ascii="Arial" w:hAnsi="Arial" w:cs="Arial"/>
          <w:sz w:val="20"/>
        </w:rPr>
        <w:t xml:space="preserve">Số lao động làm nghề, công việc nặng nhọc độc hại </w:t>
      </w:r>
      <w:r w:rsidR="008C6ED1" w:rsidRPr="003A4F66">
        <w:rPr>
          <w:rFonts w:ascii="Arial" w:hAnsi="Arial" w:cs="Arial"/>
          <w:sz w:val="20"/>
        </w:rPr>
        <w:t>nguy hiểm</w:t>
      </w:r>
      <w:r w:rsidR="00143E96" w:rsidRPr="003A4F66">
        <w:rPr>
          <w:rFonts w:ascii="Arial" w:hAnsi="Arial" w:cs="Arial"/>
          <w:sz w:val="20"/>
        </w:rPr>
        <w:t>:</w:t>
      </w:r>
      <w:r w:rsidR="008C6ED1" w:rsidRPr="003A4F66">
        <w:rPr>
          <w:rFonts w:ascii="Arial" w:hAnsi="Arial" w:cs="Arial"/>
          <w:sz w:val="20"/>
        </w:rPr>
        <w:t xml:space="preserve"> </w:t>
      </w:r>
      <w:r w:rsidR="00FE7768">
        <w:rPr>
          <w:rFonts w:ascii="Arial" w:hAnsi="Arial" w:cs="Arial"/>
          <w:sz w:val="20"/>
          <w:lang w:val="en-US"/>
        </w:rPr>
        <w:t>____</w:t>
      </w:r>
      <w:r w:rsidR="00143E96" w:rsidRPr="003A4F66">
        <w:rPr>
          <w:rFonts w:ascii="Arial" w:hAnsi="Arial" w:cs="Arial"/>
          <w:sz w:val="20"/>
        </w:rPr>
        <w:t>Trong đó nữ:</w:t>
      </w:r>
      <w:r w:rsidR="008C6ED1" w:rsidRPr="003A4F66">
        <w:rPr>
          <w:rFonts w:ascii="Arial" w:hAnsi="Arial" w:cs="Arial"/>
          <w:sz w:val="20"/>
        </w:rPr>
        <w:t xml:space="preserve"> </w:t>
      </w:r>
      <w:r w:rsidR="00FE7768">
        <w:rPr>
          <w:rFonts w:ascii="Arial" w:hAnsi="Arial" w:cs="Arial"/>
          <w:sz w:val="20"/>
          <w:lang w:val="en-US"/>
        </w:rPr>
        <w:tab/>
      </w:r>
    </w:p>
    <w:p w:rsidR="00143E96" w:rsidRDefault="00262BB1" w:rsidP="00CC4797">
      <w:pPr>
        <w:spacing w:before="120"/>
        <w:rPr>
          <w:rFonts w:ascii="Arial" w:hAnsi="Arial" w:cs="Arial"/>
          <w:sz w:val="20"/>
          <w:lang w:val="en-US"/>
        </w:rPr>
      </w:pPr>
      <w:r w:rsidRPr="003A4F66">
        <w:rPr>
          <w:rFonts w:ascii="Arial" w:hAnsi="Arial" w:cs="Arial"/>
          <w:sz w:val="20"/>
          <w:lang w:val="en-US"/>
        </w:rPr>
        <w:t>6.</w:t>
      </w:r>
      <w:r w:rsidR="008C6ED1" w:rsidRPr="003A4F66">
        <w:rPr>
          <w:rFonts w:ascii="Arial" w:hAnsi="Arial" w:cs="Arial"/>
          <w:sz w:val="20"/>
        </w:rPr>
        <w:t xml:space="preserve"> </w:t>
      </w:r>
      <w:r w:rsidR="00143E96" w:rsidRPr="003A4F66">
        <w:rPr>
          <w:rFonts w:ascii="Arial" w:hAnsi="Arial" w:cs="Arial"/>
          <w:sz w:val="20"/>
        </w:rPr>
        <w:t>Lập hồ sơ vệ sinh lao động theo Nghị định 39/2016/NĐ-CP: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F06789">
        <w:tc>
          <w:tcPr>
            <w:tcW w:w="4431" w:type="dxa"/>
          </w:tcPr>
          <w:p w:rsidR="00F06789" w:rsidRDefault="00F06789" w:rsidP="00CC4797">
            <w:pPr>
              <w:spacing w:before="120"/>
              <w:jc w:val="center"/>
              <w:rPr>
                <w:rFonts w:ascii="Arial" w:hAnsi="Arial" w:cs="Arial"/>
                <w:sz w:val="20"/>
                <w:lang w:val="en-US"/>
              </w:rPr>
            </w:pPr>
            <w:r w:rsidRPr="003A4F66">
              <w:rPr>
                <w:rFonts w:ascii="Arial" w:hAnsi="Arial" w:cs="Arial"/>
                <w:sz w:val="20"/>
              </w:rPr>
              <w:t xml:space="preserve">Có </w:t>
            </w:r>
            <w:r>
              <w:rPr>
                <w:rFonts w:ascii="Arial" w:hAnsi="Arial" w:cs="Arial"/>
                <w:sz w:val="20"/>
              </w:rPr>
              <w:t>□</w:t>
            </w:r>
          </w:p>
        </w:tc>
        <w:tc>
          <w:tcPr>
            <w:tcW w:w="4431" w:type="dxa"/>
          </w:tcPr>
          <w:p w:rsidR="00F06789" w:rsidRDefault="00F06789" w:rsidP="00CC4797">
            <w:pPr>
              <w:spacing w:before="120"/>
              <w:rPr>
                <w:rFonts w:ascii="Arial" w:hAnsi="Arial" w:cs="Arial"/>
                <w:sz w:val="20"/>
                <w:lang w:val="en-US"/>
              </w:rPr>
            </w:pPr>
            <w:r w:rsidRPr="003A4F66">
              <w:rPr>
                <w:rFonts w:ascii="Arial" w:hAnsi="Arial" w:cs="Arial"/>
                <w:sz w:val="20"/>
              </w:rPr>
              <w:t xml:space="preserve">Không </w:t>
            </w:r>
            <w:r>
              <w:rPr>
                <w:rFonts w:ascii="Arial" w:hAnsi="Arial" w:cs="Arial"/>
                <w:sz w:val="20"/>
              </w:rPr>
              <w:t>□</w:t>
            </w:r>
          </w:p>
        </w:tc>
      </w:tr>
    </w:tbl>
    <w:p w:rsidR="00143E96" w:rsidRPr="003A4F66" w:rsidRDefault="00262BB1" w:rsidP="00CC4797">
      <w:pPr>
        <w:spacing w:before="120"/>
        <w:rPr>
          <w:rFonts w:ascii="Arial" w:hAnsi="Arial" w:cs="Arial"/>
          <w:sz w:val="20"/>
          <w:lang w:val="en-US"/>
        </w:rPr>
      </w:pPr>
      <w:r w:rsidRPr="003A4F66">
        <w:rPr>
          <w:rFonts w:ascii="Arial" w:hAnsi="Arial" w:cs="Arial"/>
          <w:sz w:val="20"/>
          <w:lang w:val="en-US"/>
        </w:rPr>
        <w:t>7.</w:t>
      </w:r>
      <w:r w:rsidR="008C6ED1" w:rsidRPr="003A4F66">
        <w:rPr>
          <w:rFonts w:ascii="Arial" w:hAnsi="Arial" w:cs="Arial"/>
          <w:sz w:val="20"/>
        </w:rPr>
        <w:t xml:space="preserve"> </w:t>
      </w:r>
      <w:r w:rsidR="00143E96" w:rsidRPr="003A4F66">
        <w:rPr>
          <w:rFonts w:ascii="Arial" w:hAnsi="Arial" w:cs="Arial"/>
          <w:sz w:val="20"/>
        </w:rPr>
        <w:t>Tổ chức bộ phận y tế</w:t>
      </w:r>
      <w:r w:rsidRPr="003A4F66">
        <w:rPr>
          <w:rFonts w:ascii="Arial" w:hAnsi="Arial" w:cs="Arial"/>
          <w:sz w:val="20"/>
        </w:rPr>
        <w:t xml:space="preserve"> </w:t>
      </w:r>
    </w:p>
    <w:p w:rsidR="00262BB1" w:rsidRPr="003A4F66" w:rsidRDefault="00262BB1" w:rsidP="00CC4797">
      <w:pPr>
        <w:spacing w:before="120"/>
        <w:rPr>
          <w:rFonts w:ascii="Arial" w:hAnsi="Arial" w:cs="Arial"/>
          <w:sz w:val="20"/>
          <w:lang w:val="en-US"/>
        </w:rPr>
      </w:pPr>
      <w:r w:rsidRPr="003A4F66">
        <w:rPr>
          <w:rFonts w:ascii="Arial" w:hAnsi="Arial" w:cs="Arial"/>
          <w:sz w:val="20"/>
          <w:lang w:val="en-US"/>
        </w:rPr>
        <w:t>7.1.</w:t>
      </w:r>
      <w:r w:rsidR="008C6ED1" w:rsidRPr="003A4F66">
        <w:rPr>
          <w:rFonts w:ascii="Arial" w:hAnsi="Arial" w:cs="Arial"/>
          <w:sz w:val="20"/>
        </w:rPr>
        <w:t xml:space="preserve"> </w:t>
      </w:r>
      <w:r w:rsidR="00143E96" w:rsidRPr="003A4F66">
        <w:rPr>
          <w:rFonts w:ascii="Arial" w:hAnsi="Arial" w:cs="Arial"/>
          <w:sz w:val="20"/>
        </w:rPr>
        <w:t>Người làm công tác y tế:</w:t>
      </w:r>
      <w:r w:rsidR="008C6ED1" w:rsidRPr="003A4F66">
        <w:rPr>
          <w:rFonts w:ascii="Arial" w:hAnsi="Arial" w:cs="Arial"/>
          <w:sz w:val="20"/>
        </w:rPr>
        <w:t xml:space="preserve"> </w:t>
      </w:r>
      <w:r w:rsidRPr="003A4F66">
        <w:rPr>
          <w:rFonts w:ascii="Arial" w:hAnsi="Arial" w:cs="Arial"/>
          <w:sz w:val="20"/>
          <w:lang w:val="en-US"/>
        </w:rPr>
        <w:t xml:space="preserve">   </w:t>
      </w:r>
      <w:r w:rsidR="00F06789">
        <w:rPr>
          <w:rFonts w:ascii="Arial" w:hAnsi="Arial" w:cs="Arial"/>
          <w:sz w:val="20"/>
          <w:lang w:val="en-US"/>
        </w:rPr>
        <w:t xml:space="preserve">              </w:t>
      </w:r>
      <w:r w:rsidRPr="003A4F66">
        <w:rPr>
          <w:rFonts w:ascii="Arial" w:hAnsi="Arial" w:cs="Arial"/>
          <w:sz w:val="20"/>
        </w:rPr>
        <w:t xml:space="preserve">Có </w:t>
      </w:r>
      <w:r w:rsidR="00F06789">
        <w:rPr>
          <w:rFonts w:ascii="Arial" w:hAnsi="Arial" w:cs="Arial"/>
          <w:sz w:val="20"/>
        </w:rPr>
        <w:t>□</w:t>
      </w:r>
      <w:r w:rsidRPr="003A4F66">
        <w:rPr>
          <w:rFonts w:ascii="Arial" w:hAnsi="Arial" w:cs="Arial"/>
          <w:sz w:val="20"/>
          <w:lang w:val="en-US"/>
        </w:rPr>
        <w:t xml:space="preserve">                           </w:t>
      </w:r>
      <w:r w:rsidRPr="003A4F66">
        <w:rPr>
          <w:rFonts w:ascii="Arial" w:hAnsi="Arial" w:cs="Arial"/>
          <w:sz w:val="20"/>
        </w:rPr>
        <w:t xml:space="preserve"> Không </w:t>
      </w:r>
      <w:r w:rsidR="00F06789">
        <w:rPr>
          <w:rFonts w:ascii="Arial" w:hAnsi="Arial" w:cs="Arial"/>
          <w:sz w:val="20"/>
        </w:rPr>
        <w:t>□</w:t>
      </w:r>
    </w:p>
    <w:p w:rsidR="00143E96" w:rsidRPr="003A4F66" w:rsidRDefault="00143E96" w:rsidP="00CC4797">
      <w:pPr>
        <w:spacing w:before="120"/>
        <w:rPr>
          <w:rFonts w:ascii="Arial" w:hAnsi="Arial" w:cs="Arial"/>
          <w:sz w:val="20"/>
        </w:rPr>
      </w:pPr>
      <w:r w:rsidRPr="003A4F66">
        <w:rPr>
          <w:rFonts w:ascii="Arial" w:hAnsi="Arial" w:cs="Arial"/>
          <w:sz w:val="20"/>
        </w:rPr>
        <w:t>Nếu c</w:t>
      </w:r>
      <w:r w:rsidR="00D0671E" w:rsidRPr="003A4F66">
        <w:rPr>
          <w:rFonts w:ascii="Arial" w:hAnsi="Arial" w:cs="Arial"/>
          <w:sz w:val="20"/>
          <w:lang w:val="en-US"/>
        </w:rPr>
        <w:t>ó</w:t>
      </w:r>
      <w:r w:rsidRPr="003A4F66">
        <w:rPr>
          <w:rFonts w:ascii="Arial" w:hAnsi="Arial" w:cs="Arial"/>
          <w:sz w:val="20"/>
        </w:rPr>
        <w:t xml:space="preserve">, ghi rõ thông tin về người làm công tác y tế tại </w:t>
      </w:r>
      <w:r w:rsidR="00D0671E" w:rsidRPr="003A4F66">
        <w:rPr>
          <w:rFonts w:ascii="Arial" w:hAnsi="Arial" w:cs="Arial"/>
          <w:sz w:val="20"/>
          <w:lang w:val="en-US"/>
        </w:rPr>
        <w:t xml:space="preserve">cơ </w:t>
      </w:r>
      <w:r w:rsidRPr="003A4F66">
        <w:rPr>
          <w:rFonts w:ascii="Arial" w:hAnsi="Arial" w:cs="Arial"/>
          <w:sz w:val="20"/>
        </w:rPr>
        <w:t>sở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80"/>
        <w:gridCol w:w="2038"/>
        <w:gridCol w:w="1478"/>
        <w:gridCol w:w="1582"/>
        <w:gridCol w:w="3092"/>
      </w:tblGrid>
      <w:tr w:rsidR="00143E96" w:rsidRPr="003A4F66">
        <w:tc>
          <w:tcPr>
            <w:tcW w:w="383"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STT</w:t>
            </w:r>
          </w:p>
        </w:tc>
        <w:tc>
          <w:tcPr>
            <w:tcW w:w="1149"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Họ và tên</w:t>
            </w:r>
          </w:p>
        </w:tc>
        <w:tc>
          <w:tcPr>
            <w:tcW w:w="833"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Trình độ chuyên môn</w:t>
            </w:r>
          </w:p>
        </w:tc>
        <w:tc>
          <w:tcPr>
            <w:tcW w:w="89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Số điện thoại liên hệ</w:t>
            </w:r>
          </w:p>
        </w:tc>
        <w:tc>
          <w:tcPr>
            <w:tcW w:w="1743"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Chứ</w:t>
            </w:r>
            <w:r w:rsidR="00D0671E" w:rsidRPr="003A4F66">
              <w:rPr>
                <w:rFonts w:ascii="Arial" w:hAnsi="Arial" w:cs="Arial"/>
                <w:sz w:val="20"/>
              </w:rPr>
              <w:t>ng c</w:t>
            </w:r>
            <w:r w:rsidR="00D0671E" w:rsidRPr="003A4F66">
              <w:rPr>
                <w:rFonts w:ascii="Arial" w:hAnsi="Arial" w:cs="Arial"/>
                <w:sz w:val="20"/>
                <w:lang w:val="en-US"/>
              </w:rPr>
              <w:t>hỉ</w:t>
            </w:r>
            <w:r w:rsidRPr="003A4F66">
              <w:rPr>
                <w:rFonts w:ascii="Arial" w:hAnsi="Arial" w:cs="Arial"/>
                <w:sz w:val="20"/>
              </w:rPr>
              <w:t xml:space="preserve"> chứng nhận về y tế lao động (có/không)</w:t>
            </w:r>
          </w:p>
        </w:tc>
      </w:tr>
      <w:tr w:rsidR="00143E96" w:rsidRPr="003A4F66">
        <w:trPr>
          <w:trHeight w:val="20"/>
        </w:trPr>
        <w:tc>
          <w:tcPr>
            <w:tcW w:w="383"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w:t>
            </w:r>
          </w:p>
        </w:tc>
        <w:tc>
          <w:tcPr>
            <w:tcW w:w="1149" w:type="pct"/>
            <w:shd w:val="clear" w:color="auto" w:fill="auto"/>
            <w:vAlign w:val="center"/>
          </w:tcPr>
          <w:p w:rsidR="00143E96" w:rsidRPr="003A4F66" w:rsidRDefault="00143E96" w:rsidP="00CC4797">
            <w:pPr>
              <w:spacing w:before="120"/>
              <w:jc w:val="center"/>
              <w:rPr>
                <w:rFonts w:ascii="Arial" w:hAnsi="Arial" w:cs="Arial"/>
                <w:sz w:val="20"/>
              </w:rPr>
            </w:pPr>
          </w:p>
        </w:tc>
        <w:tc>
          <w:tcPr>
            <w:tcW w:w="833" w:type="pct"/>
            <w:shd w:val="clear" w:color="auto" w:fill="auto"/>
            <w:vAlign w:val="center"/>
          </w:tcPr>
          <w:p w:rsidR="00143E96" w:rsidRPr="003A4F66" w:rsidRDefault="00143E96" w:rsidP="00CC4797">
            <w:pPr>
              <w:spacing w:before="120"/>
              <w:jc w:val="center"/>
              <w:rPr>
                <w:rFonts w:ascii="Arial" w:hAnsi="Arial" w:cs="Arial"/>
                <w:sz w:val="20"/>
              </w:rPr>
            </w:pPr>
          </w:p>
        </w:tc>
        <w:tc>
          <w:tcPr>
            <w:tcW w:w="892" w:type="pct"/>
            <w:shd w:val="clear" w:color="auto" w:fill="auto"/>
            <w:vAlign w:val="center"/>
          </w:tcPr>
          <w:p w:rsidR="00143E96" w:rsidRPr="003A4F66" w:rsidRDefault="00143E96" w:rsidP="00CC4797">
            <w:pPr>
              <w:spacing w:before="120"/>
              <w:jc w:val="center"/>
              <w:rPr>
                <w:rFonts w:ascii="Arial" w:hAnsi="Arial" w:cs="Arial"/>
                <w:sz w:val="20"/>
              </w:rPr>
            </w:pPr>
          </w:p>
        </w:tc>
        <w:tc>
          <w:tcPr>
            <w:tcW w:w="1743" w:type="pct"/>
            <w:shd w:val="clear" w:color="auto" w:fill="auto"/>
            <w:vAlign w:val="center"/>
          </w:tcPr>
          <w:p w:rsidR="00143E96" w:rsidRPr="003A4F66" w:rsidRDefault="00143E96" w:rsidP="00CC4797">
            <w:pPr>
              <w:spacing w:before="120"/>
              <w:jc w:val="center"/>
              <w:rPr>
                <w:rFonts w:ascii="Arial" w:hAnsi="Arial" w:cs="Arial"/>
                <w:sz w:val="20"/>
              </w:rPr>
            </w:pPr>
          </w:p>
        </w:tc>
      </w:tr>
      <w:tr w:rsidR="00143E96" w:rsidRPr="003A4F66">
        <w:trPr>
          <w:trHeight w:val="20"/>
        </w:trPr>
        <w:tc>
          <w:tcPr>
            <w:tcW w:w="383"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2</w:t>
            </w:r>
          </w:p>
        </w:tc>
        <w:tc>
          <w:tcPr>
            <w:tcW w:w="1149" w:type="pct"/>
            <w:shd w:val="clear" w:color="auto" w:fill="auto"/>
            <w:vAlign w:val="center"/>
          </w:tcPr>
          <w:p w:rsidR="00143E96" w:rsidRPr="003A4F66" w:rsidRDefault="00143E96" w:rsidP="00CC4797">
            <w:pPr>
              <w:spacing w:before="120"/>
              <w:jc w:val="center"/>
              <w:rPr>
                <w:rFonts w:ascii="Arial" w:hAnsi="Arial" w:cs="Arial"/>
                <w:sz w:val="20"/>
              </w:rPr>
            </w:pPr>
          </w:p>
        </w:tc>
        <w:tc>
          <w:tcPr>
            <w:tcW w:w="833" w:type="pct"/>
            <w:shd w:val="clear" w:color="auto" w:fill="auto"/>
            <w:vAlign w:val="center"/>
          </w:tcPr>
          <w:p w:rsidR="00143E96" w:rsidRPr="003A4F66" w:rsidRDefault="00143E96" w:rsidP="00CC4797">
            <w:pPr>
              <w:spacing w:before="120"/>
              <w:jc w:val="center"/>
              <w:rPr>
                <w:rFonts w:ascii="Arial" w:hAnsi="Arial" w:cs="Arial"/>
                <w:sz w:val="20"/>
              </w:rPr>
            </w:pPr>
          </w:p>
        </w:tc>
        <w:tc>
          <w:tcPr>
            <w:tcW w:w="892" w:type="pct"/>
            <w:shd w:val="clear" w:color="auto" w:fill="auto"/>
            <w:vAlign w:val="center"/>
          </w:tcPr>
          <w:p w:rsidR="00143E96" w:rsidRPr="003A4F66" w:rsidRDefault="00143E96" w:rsidP="00CC4797">
            <w:pPr>
              <w:spacing w:before="120"/>
              <w:jc w:val="center"/>
              <w:rPr>
                <w:rFonts w:ascii="Arial" w:hAnsi="Arial" w:cs="Arial"/>
                <w:sz w:val="20"/>
              </w:rPr>
            </w:pPr>
          </w:p>
        </w:tc>
        <w:tc>
          <w:tcPr>
            <w:tcW w:w="1743" w:type="pct"/>
            <w:shd w:val="clear" w:color="auto" w:fill="auto"/>
            <w:vAlign w:val="center"/>
          </w:tcPr>
          <w:p w:rsidR="00143E96" w:rsidRPr="003A4F66" w:rsidRDefault="00143E96" w:rsidP="00CC4797">
            <w:pPr>
              <w:spacing w:before="120"/>
              <w:jc w:val="center"/>
              <w:rPr>
                <w:rFonts w:ascii="Arial" w:hAnsi="Arial" w:cs="Arial"/>
                <w:sz w:val="20"/>
              </w:rPr>
            </w:pPr>
          </w:p>
        </w:tc>
      </w:tr>
      <w:tr w:rsidR="00143E96" w:rsidRPr="003A4F66">
        <w:trPr>
          <w:trHeight w:val="20"/>
        </w:trPr>
        <w:tc>
          <w:tcPr>
            <w:tcW w:w="383"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3</w:t>
            </w:r>
          </w:p>
        </w:tc>
        <w:tc>
          <w:tcPr>
            <w:tcW w:w="1149" w:type="pct"/>
            <w:shd w:val="clear" w:color="auto" w:fill="auto"/>
            <w:vAlign w:val="center"/>
          </w:tcPr>
          <w:p w:rsidR="00143E96" w:rsidRPr="003A4F66" w:rsidRDefault="00143E96" w:rsidP="00CC4797">
            <w:pPr>
              <w:spacing w:before="120"/>
              <w:jc w:val="center"/>
              <w:rPr>
                <w:rFonts w:ascii="Arial" w:hAnsi="Arial" w:cs="Arial"/>
                <w:sz w:val="20"/>
              </w:rPr>
            </w:pPr>
          </w:p>
        </w:tc>
        <w:tc>
          <w:tcPr>
            <w:tcW w:w="833" w:type="pct"/>
            <w:shd w:val="clear" w:color="auto" w:fill="auto"/>
            <w:vAlign w:val="center"/>
          </w:tcPr>
          <w:p w:rsidR="00143E96" w:rsidRPr="003A4F66" w:rsidRDefault="00143E96" w:rsidP="00CC4797">
            <w:pPr>
              <w:spacing w:before="120"/>
              <w:jc w:val="center"/>
              <w:rPr>
                <w:rFonts w:ascii="Arial" w:hAnsi="Arial" w:cs="Arial"/>
                <w:sz w:val="20"/>
              </w:rPr>
            </w:pPr>
          </w:p>
        </w:tc>
        <w:tc>
          <w:tcPr>
            <w:tcW w:w="892" w:type="pct"/>
            <w:shd w:val="clear" w:color="auto" w:fill="auto"/>
            <w:vAlign w:val="center"/>
          </w:tcPr>
          <w:p w:rsidR="00143E96" w:rsidRPr="003A4F66" w:rsidRDefault="00143E96" w:rsidP="00CC4797">
            <w:pPr>
              <w:spacing w:before="120"/>
              <w:jc w:val="center"/>
              <w:rPr>
                <w:rFonts w:ascii="Arial" w:hAnsi="Arial" w:cs="Arial"/>
                <w:sz w:val="20"/>
              </w:rPr>
            </w:pPr>
          </w:p>
        </w:tc>
        <w:tc>
          <w:tcPr>
            <w:tcW w:w="1743" w:type="pct"/>
            <w:shd w:val="clear" w:color="auto" w:fill="auto"/>
            <w:vAlign w:val="center"/>
          </w:tcPr>
          <w:p w:rsidR="00143E96" w:rsidRPr="003A4F66" w:rsidRDefault="00143E96" w:rsidP="00CC4797">
            <w:pPr>
              <w:spacing w:before="120"/>
              <w:jc w:val="center"/>
              <w:rPr>
                <w:rFonts w:ascii="Arial" w:hAnsi="Arial" w:cs="Arial"/>
                <w:sz w:val="20"/>
              </w:rPr>
            </w:pPr>
          </w:p>
        </w:tc>
      </w:tr>
      <w:tr w:rsidR="00143E96" w:rsidRPr="003A4F66">
        <w:trPr>
          <w:trHeight w:val="20"/>
        </w:trPr>
        <w:tc>
          <w:tcPr>
            <w:tcW w:w="383" w:type="pct"/>
            <w:shd w:val="clear" w:color="auto" w:fill="auto"/>
            <w:vAlign w:val="center"/>
          </w:tcPr>
          <w:p w:rsidR="00143E96" w:rsidRPr="003A4F66" w:rsidRDefault="00D0671E" w:rsidP="00CC4797">
            <w:pPr>
              <w:spacing w:before="120"/>
              <w:jc w:val="center"/>
              <w:rPr>
                <w:rFonts w:ascii="Arial" w:hAnsi="Arial" w:cs="Arial"/>
                <w:sz w:val="20"/>
                <w:lang w:val="en-US"/>
              </w:rPr>
            </w:pPr>
            <w:r w:rsidRPr="003A4F66">
              <w:rPr>
                <w:rFonts w:ascii="Arial" w:hAnsi="Arial" w:cs="Arial"/>
                <w:sz w:val="20"/>
                <w:lang w:val="en-US"/>
              </w:rPr>
              <w:t>…</w:t>
            </w:r>
          </w:p>
        </w:tc>
        <w:tc>
          <w:tcPr>
            <w:tcW w:w="1149" w:type="pct"/>
            <w:shd w:val="clear" w:color="auto" w:fill="auto"/>
            <w:vAlign w:val="center"/>
          </w:tcPr>
          <w:p w:rsidR="00143E96" w:rsidRPr="003A4F66" w:rsidRDefault="00143E96" w:rsidP="00CC4797">
            <w:pPr>
              <w:spacing w:before="120"/>
              <w:jc w:val="center"/>
              <w:rPr>
                <w:rFonts w:ascii="Arial" w:hAnsi="Arial" w:cs="Arial"/>
                <w:sz w:val="20"/>
              </w:rPr>
            </w:pPr>
          </w:p>
        </w:tc>
        <w:tc>
          <w:tcPr>
            <w:tcW w:w="833" w:type="pct"/>
            <w:shd w:val="clear" w:color="auto" w:fill="auto"/>
            <w:vAlign w:val="center"/>
          </w:tcPr>
          <w:p w:rsidR="00143E96" w:rsidRPr="003A4F66" w:rsidRDefault="00143E96" w:rsidP="00CC4797">
            <w:pPr>
              <w:spacing w:before="120"/>
              <w:jc w:val="center"/>
              <w:rPr>
                <w:rFonts w:ascii="Arial" w:hAnsi="Arial" w:cs="Arial"/>
                <w:sz w:val="20"/>
              </w:rPr>
            </w:pPr>
          </w:p>
        </w:tc>
        <w:tc>
          <w:tcPr>
            <w:tcW w:w="892" w:type="pct"/>
            <w:shd w:val="clear" w:color="auto" w:fill="auto"/>
            <w:vAlign w:val="center"/>
          </w:tcPr>
          <w:p w:rsidR="00143E96" w:rsidRPr="003A4F66" w:rsidRDefault="00143E96" w:rsidP="00CC4797">
            <w:pPr>
              <w:spacing w:before="120"/>
              <w:jc w:val="center"/>
              <w:rPr>
                <w:rFonts w:ascii="Arial" w:hAnsi="Arial" w:cs="Arial"/>
                <w:sz w:val="20"/>
              </w:rPr>
            </w:pPr>
          </w:p>
        </w:tc>
        <w:tc>
          <w:tcPr>
            <w:tcW w:w="1743" w:type="pct"/>
            <w:shd w:val="clear" w:color="auto" w:fill="auto"/>
            <w:vAlign w:val="center"/>
          </w:tcPr>
          <w:p w:rsidR="00143E96" w:rsidRPr="003A4F66" w:rsidRDefault="00143E96" w:rsidP="00CC4797">
            <w:pPr>
              <w:spacing w:before="120"/>
              <w:jc w:val="center"/>
              <w:rPr>
                <w:rFonts w:ascii="Arial" w:hAnsi="Arial" w:cs="Arial"/>
                <w:sz w:val="20"/>
              </w:rPr>
            </w:pPr>
          </w:p>
        </w:tc>
      </w:tr>
    </w:tbl>
    <w:p w:rsidR="00143E96" w:rsidRPr="003A4F66" w:rsidRDefault="00143E96" w:rsidP="00CC4797">
      <w:pPr>
        <w:spacing w:before="120"/>
        <w:rPr>
          <w:rFonts w:ascii="Arial" w:hAnsi="Arial" w:cs="Arial"/>
          <w:sz w:val="20"/>
          <w:lang w:val="en-US"/>
        </w:rPr>
      </w:pPr>
      <w:r w:rsidRPr="003A4F66">
        <w:rPr>
          <w:rFonts w:ascii="Arial" w:hAnsi="Arial" w:cs="Arial"/>
          <w:sz w:val="20"/>
        </w:rPr>
        <w:t xml:space="preserve">7.2. Trạm/phòng </w:t>
      </w:r>
      <w:r w:rsidR="008C6ED1" w:rsidRPr="003A4F66">
        <w:rPr>
          <w:rFonts w:ascii="Arial" w:hAnsi="Arial" w:cs="Arial"/>
          <w:sz w:val="20"/>
        </w:rPr>
        <w:t>y tế</w:t>
      </w:r>
      <w:r w:rsidRPr="003A4F66">
        <w:rPr>
          <w:rFonts w:ascii="Arial" w:hAnsi="Arial" w:cs="Arial"/>
          <w:sz w:val="20"/>
        </w:rPr>
        <w:t>/phòng khám /bệnh viện:</w:t>
      </w:r>
      <w:r w:rsidR="008C6ED1" w:rsidRPr="003A4F66">
        <w:rPr>
          <w:rFonts w:ascii="Arial" w:hAnsi="Arial" w:cs="Arial"/>
          <w:sz w:val="20"/>
        </w:rPr>
        <w:t xml:space="preserve"> </w:t>
      </w:r>
      <w:r w:rsidR="004F336B" w:rsidRPr="003A4F66">
        <w:rPr>
          <w:rFonts w:ascii="Arial" w:hAnsi="Arial" w:cs="Arial"/>
          <w:sz w:val="20"/>
          <w:lang w:val="en-US"/>
        </w:rPr>
        <w:t xml:space="preserve">        </w:t>
      </w:r>
      <w:r w:rsidRPr="003A4F66">
        <w:rPr>
          <w:rFonts w:ascii="Arial" w:hAnsi="Arial" w:cs="Arial"/>
          <w:sz w:val="20"/>
        </w:rPr>
        <w:t>Có</w:t>
      </w:r>
      <w:r w:rsidR="008C6ED1" w:rsidRPr="003A4F66">
        <w:rPr>
          <w:rFonts w:ascii="Arial" w:hAnsi="Arial" w:cs="Arial"/>
          <w:sz w:val="20"/>
        </w:rPr>
        <w:t xml:space="preserve"> </w:t>
      </w:r>
      <w:r w:rsidR="002512C3">
        <w:rPr>
          <w:rFonts w:ascii="Arial" w:hAnsi="Arial" w:cs="Arial"/>
          <w:sz w:val="20"/>
        </w:rPr>
        <w:t>□</w:t>
      </w:r>
      <w:r w:rsidR="004F336B" w:rsidRPr="003A4F66">
        <w:rPr>
          <w:rFonts w:ascii="Arial" w:hAnsi="Arial" w:cs="Arial"/>
          <w:sz w:val="20"/>
          <w:lang w:val="en-US"/>
        </w:rPr>
        <w:t xml:space="preserve">        </w:t>
      </w:r>
      <w:r w:rsidR="008C6ED1" w:rsidRPr="003A4F66">
        <w:rPr>
          <w:rFonts w:ascii="Arial" w:hAnsi="Arial" w:cs="Arial"/>
          <w:sz w:val="20"/>
        </w:rPr>
        <w:t xml:space="preserve"> </w:t>
      </w:r>
      <w:r w:rsidR="004F336B" w:rsidRPr="003A4F66">
        <w:rPr>
          <w:rFonts w:ascii="Arial" w:hAnsi="Arial" w:cs="Arial"/>
          <w:sz w:val="20"/>
          <w:lang w:val="en-US"/>
        </w:rPr>
        <w:t xml:space="preserve">           </w:t>
      </w:r>
      <w:r w:rsidRPr="003A4F66">
        <w:rPr>
          <w:rFonts w:ascii="Arial" w:hAnsi="Arial" w:cs="Arial"/>
          <w:sz w:val="20"/>
        </w:rPr>
        <w:t>Không</w:t>
      </w:r>
      <w:r w:rsidR="008C6ED1" w:rsidRPr="003A4F66">
        <w:rPr>
          <w:rFonts w:ascii="Arial" w:hAnsi="Arial" w:cs="Arial"/>
          <w:sz w:val="20"/>
        </w:rPr>
        <w:t xml:space="preserve"> </w:t>
      </w:r>
      <w:r w:rsidR="002512C3">
        <w:rPr>
          <w:rFonts w:ascii="Arial" w:hAnsi="Arial" w:cs="Arial"/>
          <w:sz w:val="20"/>
        </w:rPr>
        <w:t>□</w:t>
      </w:r>
    </w:p>
    <w:p w:rsidR="00143E96" w:rsidRPr="003A4F66" w:rsidRDefault="00143E96" w:rsidP="00CC4797">
      <w:pPr>
        <w:tabs>
          <w:tab w:val="right" w:leader="underscore" w:pos="8280"/>
        </w:tabs>
        <w:spacing w:before="120"/>
        <w:rPr>
          <w:rFonts w:ascii="Arial" w:hAnsi="Arial" w:cs="Arial"/>
          <w:sz w:val="20"/>
          <w:lang w:val="en-US"/>
        </w:rPr>
      </w:pPr>
      <w:r w:rsidRPr="003A4F66">
        <w:rPr>
          <w:rFonts w:ascii="Arial" w:hAnsi="Arial" w:cs="Arial"/>
          <w:sz w:val="20"/>
        </w:rPr>
        <w:t xml:space="preserve">Nếu có, ghi cụ thể hình thức </w:t>
      </w:r>
      <w:r w:rsidR="008C6ED1" w:rsidRPr="003A4F66">
        <w:rPr>
          <w:rFonts w:ascii="Arial" w:hAnsi="Arial" w:cs="Arial"/>
          <w:sz w:val="20"/>
        </w:rPr>
        <w:t>tổ chức</w:t>
      </w:r>
      <w:r w:rsidRPr="003A4F66">
        <w:rPr>
          <w:rFonts w:ascii="Arial" w:hAnsi="Arial" w:cs="Arial"/>
          <w:sz w:val="20"/>
        </w:rPr>
        <w:t>:</w:t>
      </w:r>
      <w:r w:rsidR="008C6ED1" w:rsidRPr="003A4F66">
        <w:rPr>
          <w:rFonts w:ascii="Arial" w:hAnsi="Arial" w:cs="Arial"/>
          <w:sz w:val="20"/>
        </w:rPr>
        <w:t xml:space="preserve"> </w:t>
      </w:r>
      <w:r w:rsidR="00D152FB">
        <w:rPr>
          <w:rFonts w:ascii="Arial" w:hAnsi="Arial" w:cs="Arial"/>
          <w:sz w:val="20"/>
          <w:lang w:val="en-US"/>
        </w:rPr>
        <w:tab/>
      </w:r>
    </w:p>
    <w:p w:rsidR="00143E96" w:rsidRPr="003A4F66" w:rsidRDefault="004F336B" w:rsidP="00CC4797">
      <w:pPr>
        <w:tabs>
          <w:tab w:val="right" w:leader="underscore" w:pos="8280"/>
        </w:tabs>
        <w:spacing w:before="120"/>
        <w:rPr>
          <w:rFonts w:ascii="Arial" w:hAnsi="Arial" w:cs="Arial"/>
          <w:sz w:val="20"/>
        </w:rPr>
      </w:pPr>
      <w:r w:rsidRPr="003A4F66">
        <w:rPr>
          <w:rFonts w:ascii="Arial" w:hAnsi="Arial" w:cs="Arial"/>
          <w:sz w:val="20"/>
          <w:lang w:val="en-US"/>
        </w:rPr>
        <w:t xml:space="preserve">7.3. </w:t>
      </w:r>
      <w:r w:rsidR="00143E96" w:rsidRPr="003A4F66">
        <w:rPr>
          <w:rFonts w:ascii="Arial" w:hAnsi="Arial" w:cs="Arial"/>
          <w:sz w:val="20"/>
        </w:rPr>
        <w:t>Thuê, hợp đồng với đơn vị y tế:</w:t>
      </w:r>
      <w:r w:rsidRPr="003A4F66">
        <w:rPr>
          <w:rFonts w:ascii="Arial" w:hAnsi="Arial" w:cs="Arial"/>
          <w:sz w:val="20"/>
          <w:lang w:val="en-US"/>
        </w:rPr>
        <w:t xml:space="preserve">                          </w:t>
      </w:r>
      <w:r w:rsidR="008C6ED1" w:rsidRPr="003A4F66">
        <w:rPr>
          <w:rFonts w:ascii="Arial" w:hAnsi="Arial" w:cs="Arial"/>
          <w:sz w:val="20"/>
        </w:rPr>
        <w:t xml:space="preserve"> </w:t>
      </w:r>
      <w:r w:rsidRPr="003A4F66">
        <w:rPr>
          <w:rFonts w:ascii="Arial" w:hAnsi="Arial" w:cs="Arial"/>
          <w:sz w:val="20"/>
        </w:rPr>
        <w:t xml:space="preserve">Có </w:t>
      </w:r>
      <w:r w:rsidRPr="003A4F66">
        <w:rPr>
          <w:rFonts w:ascii="Arial" w:hAnsi="Arial" w:cs="Arial"/>
          <w:sz w:val="20"/>
        </w:rPr>
        <w:sym w:font="Wingdings" w:char="F0A8"/>
      </w:r>
      <w:r w:rsidRPr="003A4F66">
        <w:rPr>
          <w:rFonts w:ascii="Arial" w:hAnsi="Arial" w:cs="Arial"/>
          <w:sz w:val="20"/>
          <w:lang w:val="en-US"/>
        </w:rPr>
        <w:t xml:space="preserve">        </w:t>
      </w:r>
      <w:r w:rsidRPr="003A4F66">
        <w:rPr>
          <w:rFonts w:ascii="Arial" w:hAnsi="Arial" w:cs="Arial"/>
          <w:sz w:val="20"/>
        </w:rPr>
        <w:t xml:space="preserve"> </w:t>
      </w:r>
      <w:r w:rsidRPr="003A4F66">
        <w:rPr>
          <w:rFonts w:ascii="Arial" w:hAnsi="Arial" w:cs="Arial"/>
          <w:sz w:val="20"/>
          <w:lang w:val="en-US"/>
        </w:rPr>
        <w:t xml:space="preserve">           </w:t>
      </w:r>
      <w:r w:rsidRPr="003A4F66">
        <w:rPr>
          <w:rFonts w:ascii="Arial" w:hAnsi="Arial" w:cs="Arial"/>
          <w:sz w:val="20"/>
        </w:rPr>
        <w:t xml:space="preserve">Không </w:t>
      </w:r>
      <w:r w:rsidRPr="003A4F66">
        <w:rPr>
          <w:rFonts w:ascii="Arial" w:hAnsi="Arial" w:cs="Arial"/>
          <w:sz w:val="20"/>
        </w:rPr>
        <w:sym w:font="Wingdings" w:char="F0A8"/>
      </w:r>
    </w:p>
    <w:p w:rsidR="00143E96" w:rsidRPr="003A4F66" w:rsidRDefault="004F336B" w:rsidP="00CC4797">
      <w:pPr>
        <w:tabs>
          <w:tab w:val="right" w:leader="underscore" w:pos="8280"/>
        </w:tabs>
        <w:spacing w:before="120"/>
        <w:rPr>
          <w:rFonts w:ascii="Arial" w:hAnsi="Arial" w:cs="Arial"/>
          <w:sz w:val="20"/>
        </w:rPr>
      </w:pPr>
      <w:r w:rsidRPr="003A4F66">
        <w:rPr>
          <w:rFonts w:ascii="Arial" w:hAnsi="Arial" w:cs="Arial"/>
          <w:sz w:val="20"/>
        </w:rPr>
        <w:t>N</w:t>
      </w:r>
      <w:r w:rsidRPr="003A4F66">
        <w:rPr>
          <w:rFonts w:ascii="Arial" w:hAnsi="Arial" w:cs="Arial"/>
          <w:sz w:val="20"/>
          <w:lang w:val="en-US"/>
        </w:rPr>
        <w:t>ế</w:t>
      </w:r>
      <w:r w:rsidR="00143E96" w:rsidRPr="003A4F66">
        <w:rPr>
          <w:rFonts w:ascii="Arial" w:hAnsi="Arial" w:cs="Arial"/>
          <w:sz w:val="20"/>
        </w:rPr>
        <w:t>u có, ghi rõ:</w:t>
      </w:r>
    </w:p>
    <w:p w:rsidR="00143E96" w:rsidRPr="003A4F66" w:rsidRDefault="00D42A60" w:rsidP="00CC4797">
      <w:pPr>
        <w:tabs>
          <w:tab w:val="right" w:leader="underscore" w:pos="8280"/>
        </w:tabs>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Tên cơ sở cung cấp dịch vụ:</w:t>
      </w:r>
      <w:r w:rsidR="008C6ED1" w:rsidRPr="003A4F66">
        <w:rPr>
          <w:rFonts w:ascii="Arial" w:hAnsi="Arial" w:cs="Arial"/>
          <w:sz w:val="20"/>
        </w:rPr>
        <w:t xml:space="preserve"> </w:t>
      </w:r>
      <w:r w:rsidR="002512C3">
        <w:rPr>
          <w:rFonts w:ascii="Arial" w:hAnsi="Arial" w:cs="Arial"/>
          <w:sz w:val="20"/>
          <w:lang w:val="en-US"/>
        </w:rPr>
        <w:tab/>
      </w:r>
    </w:p>
    <w:p w:rsidR="00143E96" w:rsidRPr="003A4F66" w:rsidRDefault="00D42A60" w:rsidP="00CC4797">
      <w:pPr>
        <w:tabs>
          <w:tab w:val="right" w:leader="underscore" w:pos="8280"/>
        </w:tabs>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Địa chỉ:</w:t>
      </w:r>
      <w:r w:rsidR="008C6ED1" w:rsidRPr="003A4F66">
        <w:rPr>
          <w:rFonts w:ascii="Arial" w:hAnsi="Arial" w:cs="Arial"/>
          <w:sz w:val="20"/>
        </w:rPr>
        <w:t xml:space="preserve"> </w:t>
      </w:r>
      <w:r w:rsidR="002512C3">
        <w:rPr>
          <w:rFonts w:ascii="Arial" w:hAnsi="Arial" w:cs="Arial"/>
          <w:sz w:val="20"/>
          <w:lang w:val="en-US"/>
        </w:rPr>
        <w:tab/>
      </w:r>
    </w:p>
    <w:p w:rsidR="00143E96" w:rsidRPr="003A4F66" w:rsidRDefault="00D42A60" w:rsidP="00CC4797">
      <w:pPr>
        <w:tabs>
          <w:tab w:val="right" w:leader="underscore" w:pos="8280"/>
        </w:tabs>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Số điện thoại liên hệ:</w:t>
      </w:r>
      <w:r w:rsidR="008C6ED1" w:rsidRPr="003A4F66">
        <w:rPr>
          <w:rFonts w:ascii="Arial" w:hAnsi="Arial" w:cs="Arial"/>
          <w:sz w:val="20"/>
        </w:rPr>
        <w:t xml:space="preserve"> </w:t>
      </w:r>
      <w:r w:rsidR="002512C3">
        <w:rPr>
          <w:rFonts w:ascii="Arial" w:hAnsi="Arial" w:cs="Arial"/>
          <w:sz w:val="20"/>
          <w:lang w:val="en-US"/>
        </w:rPr>
        <w:tab/>
      </w:r>
    </w:p>
    <w:p w:rsidR="00143E96" w:rsidRPr="003A4F66" w:rsidRDefault="00D42A60" w:rsidP="00CC4797">
      <w:pPr>
        <w:tabs>
          <w:tab w:val="right" w:leader="underscore" w:pos="8280"/>
        </w:tabs>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Nội dung cung cấp dịch vụ:</w:t>
      </w:r>
      <w:r w:rsidR="008C6ED1" w:rsidRPr="003A4F66">
        <w:rPr>
          <w:rFonts w:ascii="Arial" w:hAnsi="Arial" w:cs="Arial"/>
          <w:sz w:val="20"/>
        </w:rPr>
        <w:t xml:space="preserve"> </w:t>
      </w:r>
      <w:r w:rsidR="002512C3">
        <w:rPr>
          <w:rFonts w:ascii="Arial" w:hAnsi="Arial" w:cs="Arial"/>
          <w:sz w:val="20"/>
          <w:lang w:val="en-US"/>
        </w:rPr>
        <w:tab/>
      </w:r>
    </w:p>
    <w:p w:rsidR="00143E96" w:rsidRPr="003A4F66" w:rsidRDefault="00D42A60" w:rsidP="00CC4797">
      <w:pPr>
        <w:tabs>
          <w:tab w:val="right" w:leader="underscore" w:pos="8280"/>
        </w:tabs>
        <w:spacing w:before="120"/>
        <w:rPr>
          <w:rFonts w:ascii="Arial" w:hAnsi="Arial" w:cs="Arial"/>
          <w:sz w:val="20"/>
        </w:rPr>
      </w:pPr>
      <w:r w:rsidRPr="003A4F66">
        <w:rPr>
          <w:rFonts w:ascii="Arial" w:hAnsi="Arial" w:cs="Arial"/>
          <w:sz w:val="20"/>
        </w:rPr>
        <w:t>-</w:t>
      </w:r>
      <w:r w:rsidR="008C6ED1" w:rsidRPr="003A4F66">
        <w:rPr>
          <w:rFonts w:ascii="Arial" w:hAnsi="Arial" w:cs="Arial"/>
          <w:sz w:val="20"/>
        </w:rPr>
        <w:t xml:space="preserve"> </w:t>
      </w:r>
      <w:r w:rsidR="00143E96" w:rsidRPr="003A4F66">
        <w:rPr>
          <w:rFonts w:ascii="Arial" w:hAnsi="Arial" w:cs="Arial"/>
          <w:sz w:val="20"/>
        </w:rPr>
        <w:t>Thời gian cung cấp dịch vụ:</w:t>
      </w:r>
      <w:r w:rsidR="008C6ED1" w:rsidRPr="003A4F66">
        <w:rPr>
          <w:rFonts w:ascii="Arial" w:hAnsi="Arial" w:cs="Arial"/>
          <w:sz w:val="20"/>
        </w:rPr>
        <w:t xml:space="preserve"> </w:t>
      </w:r>
      <w:r w:rsidR="002512C3">
        <w:rPr>
          <w:rFonts w:ascii="Arial" w:hAnsi="Arial" w:cs="Arial"/>
          <w:sz w:val="20"/>
          <w:lang w:val="en-US"/>
        </w:rPr>
        <w:tab/>
      </w:r>
    </w:p>
    <w:p w:rsidR="00143E96" w:rsidRPr="003A4F66" w:rsidRDefault="00D7680D" w:rsidP="00CC4797">
      <w:pPr>
        <w:tabs>
          <w:tab w:val="right" w:leader="underscore" w:pos="8280"/>
        </w:tabs>
        <w:spacing w:before="120"/>
        <w:rPr>
          <w:rFonts w:ascii="Arial" w:hAnsi="Arial" w:cs="Arial"/>
          <w:sz w:val="20"/>
          <w:lang w:val="en-US"/>
        </w:rPr>
      </w:pPr>
      <w:r w:rsidRPr="003A4F66">
        <w:rPr>
          <w:rFonts w:ascii="Arial" w:hAnsi="Arial" w:cs="Arial"/>
          <w:sz w:val="20"/>
          <w:lang w:val="en-US"/>
        </w:rPr>
        <w:t>8.</w:t>
      </w:r>
      <w:r w:rsidR="008C6ED1" w:rsidRPr="003A4F66">
        <w:rPr>
          <w:rFonts w:ascii="Arial" w:hAnsi="Arial" w:cs="Arial"/>
          <w:sz w:val="20"/>
        </w:rPr>
        <w:t xml:space="preserve"> </w:t>
      </w:r>
      <w:r w:rsidR="00143E96" w:rsidRPr="003A4F66">
        <w:rPr>
          <w:rFonts w:ascii="Arial" w:hAnsi="Arial" w:cs="Arial"/>
          <w:sz w:val="20"/>
        </w:rPr>
        <w:t xml:space="preserve">Lực lượng sơ cứu tại nơi làm việc </w:t>
      </w:r>
      <w:r w:rsidRPr="003A4F66">
        <w:rPr>
          <w:rFonts w:ascii="Arial" w:hAnsi="Arial" w:cs="Arial"/>
          <w:i/>
          <w:sz w:val="20"/>
          <w:lang w:val="en-US"/>
        </w:rPr>
        <w:t>(</w:t>
      </w:r>
      <w:r w:rsidR="007B0469" w:rsidRPr="003A4F66">
        <w:rPr>
          <w:rFonts w:ascii="Arial" w:hAnsi="Arial" w:cs="Arial"/>
          <w:i/>
          <w:sz w:val="20"/>
        </w:rPr>
        <w:t>đối với</w:t>
      </w:r>
      <w:r w:rsidR="00143E96" w:rsidRPr="003A4F66">
        <w:rPr>
          <w:rFonts w:ascii="Arial" w:hAnsi="Arial" w:cs="Arial"/>
          <w:i/>
          <w:sz w:val="20"/>
        </w:rPr>
        <w:t xml:space="preserve"> cơ sở sản xuất kinh doanh)</w:t>
      </w:r>
      <w:r w:rsidRPr="003A4F66">
        <w:rPr>
          <w:rFonts w:ascii="Arial" w:hAnsi="Arial" w:cs="Arial"/>
          <w:sz w:val="20"/>
          <w:lang w:val="en-US"/>
        </w:rPr>
        <w:t xml:space="preserve"> </w:t>
      </w:r>
      <w:r w:rsidR="002512C3">
        <w:rPr>
          <w:rFonts w:ascii="Arial" w:hAnsi="Arial" w:cs="Arial"/>
          <w:sz w:val="20"/>
          <w:lang w:val="en-US"/>
        </w:rPr>
        <w:tab/>
      </w:r>
    </w:p>
    <w:p w:rsidR="00143E96" w:rsidRPr="003A4F66" w:rsidRDefault="00143E96" w:rsidP="00CC4797">
      <w:pPr>
        <w:tabs>
          <w:tab w:val="right" w:leader="underscore" w:pos="8280"/>
        </w:tabs>
        <w:spacing w:before="120"/>
        <w:rPr>
          <w:rFonts w:ascii="Arial" w:hAnsi="Arial" w:cs="Arial"/>
          <w:sz w:val="20"/>
        </w:rPr>
      </w:pPr>
      <w:r w:rsidRPr="003A4F66">
        <w:rPr>
          <w:rFonts w:ascii="Arial" w:hAnsi="Arial" w:cs="Arial"/>
          <w:sz w:val="20"/>
        </w:rPr>
        <w:t>Số lượng người lao động tham gia lực lượng sơ cứu:</w:t>
      </w:r>
      <w:r w:rsidR="008C6ED1" w:rsidRPr="003A4F66">
        <w:rPr>
          <w:rFonts w:ascii="Arial" w:hAnsi="Arial" w:cs="Arial"/>
          <w:sz w:val="20"/>
        </w:rPr>
        <w:t xml:space="preserve"> </w:t>
      </w:r>
      <w:r w:rsidR="002512C3">
        <w:rPr>
          <w:rFonts w:ascii="Arial" w:hAnsi="Arial" w:cs="Arial"/>
          <w:sz w:val="20"/>
          <w:lang w:val="en-US"/>
        </w:rPr>
        <w:tab/>
      </w:r>
    </w:p>
    <w:p w:rsidR="00143E96" w:rsidRPr="003A4F66" w:rsidRDefault="00143E96" w:rsidP="00CC4797">
      <w:pPr>
        <w:tabs>
          <w:tab w:val="right" w:leader="underscore" w:pos="8280"/>
        </w:tabs>
        <w:spacing w:before="120"/>
        <w:rPr>
          <w:rFonts w:ascii="Arial" w:hAnsi="Arial" w:cs="Arial"/>
          <w:sz w:val="20"/>
        </w:rPr>
      </w:pPr>
      <w:r w:rsidRPr="003A4F66">
        <w:rPr>
          <w:rFonts w:ascii="Arial" w:hAnsi="Arial" w:cs="Arial"/>
          <w:sz w:val="20"/>
        </w:rPr>
        <w:t>Trong đó số nữ:</w:t>
      </w:r>
      <w:r w:rsidR="008C6ED1" w:rsidRPr="003A4F66">
        <w:rPr>
          <w:rFonts w:ascii="Arial" w:hAnsi="Arial" w:cs="Arial"/>
          <w:sz w:val="20"/>
        </w:rPr>
        <w:t xml:space="preserve"> </w:t>
      </w:r>
      <w:r w:rsidR="002512C3">
        <w:rPr>
          <w:rFonts w:ascii="Arial" w:hAnsi="Arial" w:cs="Arial"/>
          <w:sz w:val="20"/>
          <w:lang w:val="en-US"/>
        </w:rPr>
        <w:t>____________</w:t>
      </w:r>
    </w:p>
    <w:p w:rsidR="00143E96" w:rsidRPr="003A4F66" w:rsidRDefault="00D7680D" w:rsidP="00CC4797">
      <w:pPr>
        <w:spacing w:before="120"/>
        <w:rPr>
          <w:rFonts w:ascii="Arial" w:hAnsi="Arial" w:cs="Arial"/>
          <w:sz w:val="20"/>
        </w:rPr>
      </w:pPr>
      <w:r w:rsidRPr="003A4F66">
        <w:rPr>
          <w:rFonts w:ascii="Arial" w:hAnsi="Arial" w:cs="Arial"/>
          <w:sz w:val="20"/>
          <w:lang w:val="en-US"/>
        </w:rPr>
        <w:t>9.</w:t>
      </w:r>
      <w:r w:rsidR="008C6ED1" w:rsidRPr="003A4F66">
        <w:rPr>
          <w:rFonts w:ascii="Arial" w:hAnsi="Arial" w:cs="Arial"/>
          <w:sz w:val="20"/>
        </w:rPr>
        <w:t xml:space="preserve"> </w:t>
      </w:r>
      <w:r w:rsidR="00143E96" w:rsidRPr="003A4F66">
        <w:rPr>
          <w:rFonts w:ascii="Arial" w:hAnsi="Arial" w:cs="Arial"/>
          <w:sz w:val="20"/>
        </w:rPr>
        <w:t xml:space="preserve">Công tác thanh tra, kiểm tra việc thực hiện công tác vệ sinh lao động, chăm sóc sức khỏe người lao động, phòng chống bệnh nghề nghiệp trong kỳ báo cáo (của các cơ quan chức năng </w:t>
      </w:r>
      <w:r w:rsidR="00ED6AE4" w:rsidRPr="003A4F66">
        <w:rPr>
          <w:rFonts w:ascii="Arial" w:hAnsi="Arial" w:cs="Arial"/>
          <w:sz w:val="20"/>
        </w:rPr>
        <w:t>đối với</w:t>
      </w:r>
      <w:r w:rsidR="00143E96" w:rsidRPr="003A4F66">
        <w:rPr>
          <w:rFonts w:ascii="Arial" w:hAnsi="Arial" w:cs="Arial"/>
          <w:sz w:val="20"/>
        </w:rPr>
        <w:t xml:space="preserve"> cơ sở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816"/>
        <w:gridCol w:w="1822"/>
        <w:gridCol w:w="2166"/>
        <w:gridCol w:w="2473"/>
        <w:gridCol w:w="1593"/>
      </w:tblGrid>
      <w:tr w:rsidR="00143E96" w:rsidRPr="003A4F66">
        <w:tc>
          <w:tcPr>
            <w:tcW w:w="460"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TT</w:t>
            </w:r>
          </w:p>
        </w:tc>
        <w:tc>
          <w:tcPr>
            <w:tcW w:w="1027" w:type="pct"/>
            <w:shd w:val="clear" w:color="auto" w:fill="auto"/>
            <w:vAlign w:val="center"/>
          </w:tcPr>
          <w:p w:rsidR="00143E96" w:rsidRPr="003A4F66" w:rsidRDefault="00143E96" w:rsidP="00CC4797">
            <w:pPr>
              <w:spacing w:before="120"/>
              <w:jc w:val="center"/>
              <w:rPr>
                <w:rFonts w:ascii="Arial" w:hAnsi="Arial" w:cs="Arial"/>
                <w:sz w:val="20"/>
                <w:lang w:val="en-US"/>
              </w:rPr>
            </w:pPr>
            <w:r w:rsidRPr="003A4F66">
              <w:rPr>
                <w:rFonts w:ascii="Arial" w:hAnsi="Arial" w:cs="Arial"/>
                <w:sz w:val="20"/>
              </w:rPr>
              <w:t xml:space="preserve">Ngày </w:t>
            </w:r>
            <w:r w:rsidR="007F5F27" w:rsidRPr="003A4F66">
              <w:rPr>
                <w:rFonts w:ascii="Arial" w:hAnsi="Arial" w:cs="Arial"/>
                <w:sz w:val="20"/>
                <w:lang w:val="en-US"/>
              </w:rPr>
              <w:t>kiểm tra</w:t>
            </w:r>
          </w:p>
        </w:tc>
        <w:tc>
          <w:tcPr>
            <w:tcW w:w="1221" w:type="pct"/>
            <w:shd w:val="clear" w:color="auto" w:fill="auto"/>
            <w:vAlign w:val="center"/>
          </w:tcPr>
          <w:p w:rsidR="00143E96" w:rsidRPr="003A4F66" w:rsidRDefault="008C6ED1" w:rsidP="00CC4797">
            <w:pPr>
              <w:spacing w:before="120"/>
              <w:jc w:val="center"/>
              <w:rPr>
                <w:rFonts w:ascii="Arial" w:hAnsi="Arial" w:cs="Arial"/>
                <w:sz w:val="20"/>
              </w:rPr>
            </w:pPr>
            <w:r w:rsidRPr="003A4F66">
              <w:rPr>
                <w:rFonts w:ascii="Arial" w:hAnsi="Arial" w:cs="Arial"/>
                <w:sz w:val="20"/>
              </w:rPr>
              <w:t>Đơn</w:t>
            </w:r>
            <w:r w:rsidR="00143E96" w:rsidRPr="003A4F66">
              <w:rPr>
                <w:rFonts w:ascii="Arial" w:hAnsi="Arial" w:cs="Arial"/>
                <w:sz w:val="20"/>
              </w:rPr>
              <w:t xml:space="preserve"> v</w:t>
            </w:r>
            <w:r w:rsidR="007F5F27" w:rsidRPr="003A4F66">
              <w:rPr>
                <w:rFonts w:ascii="Arial" w:hAnsi="Arial" w:cs="Arial"/>
                <w:sz w:val="20"/>
                <w:lang w:val="en-US"/>
              </w:rPr>
              <w:t>ị</w:t>
            </w:r>
            <w:r w:rsidR="00143E96" w:rsidRPr="003A4F66">
              <w:rPr>
                <w:rFonts w:ascii="Arial" w:hAnsi="Arial" w:cs="Arial"/>
                <w:sz w:val="20"/>
              </w:rPr>
              <w:t xml:space="preserve"> </w:t>
            </w:r>
            <w:r w:rsidR="007F5F27" w:rsidRPr="003A4F66">
              <w:rPr>
                <w:rFonts w:ascii="Arial" w:hAnsi="Arial" w:cs="Arial"/>
                <w:sz w:val="20"/>
              </w:rPr>
              <w:t>kiểm tra</w:t>
            </w:r>
          </w:p>
        </w:tc>
        <w:tc>
          <w:tcPr>
            <w:tcW w:w="1394"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 xml:space="preserve">Nội dung </w:t>
            </w:r>
            <w:r w:rsidR="007F5F27" w:rsidRPr="003A4F66">
              <w:rPr>
                <w:rFonts w:ascii="Arial" w:hAnsi="Arial" w:cs="Arial"/>
                <w:sz w:val="20"/>
              </w:rPr>
              <w:t>kiểm tra</w:t>
            </w:r>
          </w:p>
        </w:tc>
        <w:tc>
          <w:tcPr>
            <w:tcW w:w="89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Ghi chú</w:t>
            </w:r>
          </w:p>
        </w:tc>
      </w:tr>
      <w:tr w:rsidR="00143E96" w:rsidRPr="003A4F66">
        <w:trPr>
          <w:trHeight w:val="20"/>
        </w:trPr>
        <w:tc>
          <w:tcPr>
            <w:tcW w:w="460"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lastRenderedPageBreak/>
              <w:t>1</w:t>
            </w:r>
          </w:p>
        </w:tc>
        <w:tc>
          <w:tcPr>
            <w:tcW w:w="1027" w:type="pct"/>
            <w:shd w:val="clear" w:color="auto" w:fill="auto"/>
            <w:vAlign w:val="center"/>
          </w:tcPr>
          <w:p w:rsidR="00143E96" w:rsidRPr="003A4F66" w:rsidRDefault="00143E96" w:rsidP="00CC4797">
            <w:pPr>
              <w:spacing w:before="120"/>
              <w:jc w:val="center"/>
              <w:rPr>
                <w:rFonts w:ascii="Arial" w:hAnsi="Arial" w:cs="Arial"/>
                <w:sz w:val="20"/>
              </w:rPr>
            </w:pPr>
          </w:p>
        </w:tc>
        <w:tc>
          <w:tcPr>
            <w:tcW w:w="1221" w:type="pct"/>
            <w:shd w:val="clear" w:color="auto" w:fill="auto"/>
            <w:vAlign w:val="center"/>
          </w:tcPr>
          <w:p w:rsidR="00143E96" w:rsidRPr="003A4F66" w:rsidRDefault="00143E96" w:rsidP="00CC4797">
            <w:pPr>
              <w:spacing w:before="120"/>
              <w:jc w:val="center"/>
              <w:rPr>
                <w:rFonts w:ascii="Arial" w:hAnsi="Arial" w:cs="Arial"/>
                <w:sz w:val="20"/>
              </w:rPr>
            </w:pPr>
          </w:p>
        </w:tc>
        <w:tc>
          <w:tcPr>
            <w:tcW w:w="1394" w:type="pct"/>
            <w:shd w:val="clear" w:color="auto" w:fill="auto"/>
            <w:vAlign w:val="center"/>
          </w:tcPr>
          <w:p w:rsidR="00143E96" w:rsidRPr="003A4F66" w:rsidRDefault="00143E96" w:rsidP="00CC4797">
            <w:pPr>
              <w:spacing w:before="120"/>
              <w:jc w:val="center"/>
              <w:rPr>
                <w:rFonts w:ascii="Arial" w:hAnsi="Arial" w:cs="Arial"/>
                <w:sz w:val="20"/>
              </w:rPr>
            </w:pPr>
          </w:p>
        </w:tc>
        <w:tc>
          <w:tcPr>
            <w:tcW w:w="898" w:type="pct"/>
            <w:shd w:val="clear" w:color="auto" w:fill="auto"/>
            <w:vAlign w:val="center"/>
          </w:tcPr>
          <w:p w:rsidR="00143E96" w:rsidRPr="003A4F66" w:rsidRDefault="00143E96" w:rsidP="00CC4797">
            <w:pPr>
              <w:spacing w:before="120"/>
              <w:jc w:val="center"/>
              <w:rPr>
                <w:rFonts w:ascii="Arial" w:hAnsi="Arial" w:cs="Arial"/>
                <w:sz w:val="20"/>
              </w:rPr>
            </w:pPr>
          </w:p>
        </w:tc>
      </w:tr>
      <w:tr w:rsidR="00143E96" w:rsidRPr="003A4F66">
        <w:trPr>
          <w:trHeight w:val="20"/>
        </w:trPr>
        <w:tc>
          <w:tcPr>
            <w:tcW w:w="460"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2</w:t>
            </w:r>
          </w:p>
        </w:tc>
        <w:tc>
          <w:tcPr>
            <w:tcW w:w="1027" w:type="pct"/>
            <w:shd w:val="clear" w:color="auto" w:fill="auto"/>
            <w:vAlign w:val="center"/>
          </w:tcPr>
          <w:p w:rsidR="00143E96" w:rsidRPr="003A4F66" w:rsidRDefault="00143E96" w:rsidP="00CC4797">
            <w:pPr>
              <w:spacing w:before="120"/>
              <w:jc w:val="center"/>
              <w:rPr>
                <w:rFonts w:ascii="Arial" w:hAnsi="Arial" w:cs="Arial"/>
                <w:sz w:val="20"/>
              </w:rPr>
            </w:pPr>
          </w:p>
        </w:tc>
        <w:tc>
          <w:tcPr>
            <w:tcW w:w="1221" w:type="pct"/>
            <w:shd w:val="clear" w:color="auto" w:fill="auto"/>
            <w:vAlign w:val="center"/>
          </w:tcPr>
          <w:p w:rsidR="00143E96" w:rsidRPr="003A4F66" w:rsidRDefault="00143E96" w:rsidP="00CC4797">
            <w:pPr>
              <w:spacing w:before="120"/>
              <w:jc w:val="center"/>
              <w:rPr>
                <w:rFonts w:ascii="Arial" w:hAnsi="Arial" w:cs="Arial"/>
                <w:sz w:val="20"/>
              </w:rPr>
            </w:pPr>
          </w:p>
        </w:tc>
        <w:tc>
          <w:tcPr>
            <w:tcW w:w="1394" w:type="pct"/>
            <w:shd w:val="clear" w:color="auto" w:fill="auto"/>
            <w:vAlign w:val="center"/>
          </w:tcPr>
          <w:p w:rsidR="00143E96" w:rsidRPr="003A4F66" w:rsidRDefault="00143E96" w:rsidP="00CC4797">
            <w:pPr>
              <w:spacing w:before="120"/>
              <w:jc w:val="center"/>
              <w:rPr>
                <w:rFonts w:ascii="Arial" w:hAnsi="Arial" w:cs="Arial"/>
                <w:sz w:val="20"/>
              </w:rPr>
            </w:pPr>
          </w:p>
        </w:tc>
        <w:tc>
          <w:tcPr>
            <w:tcW w:w="898" w:type="pct"/>
            <w:shd w:val="clear" w:color="auto" w:fill="auto"/>
            <w:vAlign w:val="center"/>
          </w:tcPr>
          <w:p w:rsidR="00143E96" w:rsidRPr="003A4F66" w:rsidRDefault="00143E96" w:rsidP="00CC4797">
            <w:pPr>
              <w:spacing w:before="120"/>
              <w:jc w:val="center"/>
              <w:rPr>
                <w:rFonts w:ascii="Arial" w:hAnsi="Arial" w:cs="Arial"/>
                <w:sz w:val="20"/>
              </w:rPr>
            </w:pPr>
          </w:p>
        </w:tc>
      </w:tr>
      <w:tr w:rsidR="00143E96" w:rsidRPr="003A4F66">
        <w:trPr>
          <w:trHeight w:val="20"/>
        </w:trPr>
        <w:tc>
          <w:tcPr>
            <w:tcW w:w="460"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3</w:t>
            </w:r>
          </w:p>
        </w:tc>
        <w:tc>
          <w:tcPr>
            <w:tcW w:w="1027" w:type="pct"/>
            <w:shd w:val="clear" w:color="auto" w:fill="auto"/>
            <w:vAlign w:val="center"/>
          </w:tcPr>
          <w:p w:rsidR="00143E96" w:rsidRPr="003A4F66" w:rsidRDefault="00143E96" w:rsidP="00CC4797">
            <w:pPr>
              <w:spacing w:before="120"/>
              <w:jc w:val="center"/>
              <w:rPr>
                <w:rFonts w:ascii="Arial" w:hAnsi="Arial" w:cs="Arial"/>
                <w:sz w:val="20"/>
              </w:rPr>
            </w:pPr>
          </w:p>
        </w:tc>
        <w:tc>
          <w:tcPr>
            <w:tcW w:w="1221" w:type="pct"/>
            <w:shd w:val="clear" w:color="auto" w:fill="auto"/>
            <w:vAlign w:val="center"/>
          </w:tcPr>
          <w:p w:rsidR="00143E96" w:rsidRPr="003A4F66" w:rsidRDefault="00143E96" w:rsidP="00CC4797">
            <w:pPr>
              <w:spacing w:before="120"/>
              <w:jc w:val="center"/>
              <w:rPr>
                <w:rFonts w:ascii="Arial" w:hAnsi="Arial" w:cs="Arial"/>
                <w:sz w:val="20"/>
              </w:rPr>
            </w:pPr>
          </w:p>
        </w:tc>
        <w:tc>
          <w:tcPr>
            <w:tcW w:w="1394" w:type="pct"/>
            <w:shd w:val="clear" w:color="auto" w:fill="auto"/>
            <w:vAlign w:val="center"/>
          </w:tcPr>
          <w:p w:rsidR="00143E96" w:rsidRPr="003A4F66" w:rsidRDefault="00143E96" w:rsidP="00CC4797">
            <w:pPr>
              <w:spacing w:before="120"/>
              <w:jc w:val="center"/>
              <w:rPr>
                <w:rFonts w:ascii="Arial" w:hAnsi="Arial" w:cs="Arial"/>
                <w:sz w:val="20"/>
              </w:rPr>
            </w:pPr>
          </w:p>
        </w:tc>
        <w:tc>
          <w:tcPr>
            <w:tcW w:w="898" w:type="pct"/>
            <w:shd w:val="clear" w:color="auto" w:fill="auto"/>
            <w:vAlign w:val="center"/>
          </w:tcPr>
          <w:p w:rsidR="00143E96" w:rsidRPr="003A4F66" w:rsidRDefault="00143E96" w:rsidP="00CC4797">
            <w:pPr>
              <w:spacing w:before="120"/>
              <w:jc w:val="center"/>
              <w:rPr>
                <w:rFonts w:ascii="Arial" w:hAnsi="Arial" w:cs="Arial"/>
                <w:sz w:val="20"/>
              </w:rPr>
            </w:pPr>
          </w:p>
        </w:tc>
      </w:tr>
      <w:tr w:rsidR="00143E96" w:rsidRPr="003A4F66">
        <w:trPr>
          <w:trHeight w:val="20"/>
        </w:trPr>
        <w:tc>
          <w:tcPr>
            <w:tcW w:w="460" w:type="pct"/>
            <w:shd w:val="clear" w:color="auto" w:fill="auto"/>
            <w:vAlign w:val="center"/>
          </w:tcPr>
          <w:p w:rsidR="00143E96" w:rsidRPr="003A4F66" w:rsidRDefault="007F5F27" w:rsidP="00CC4797">
            <w:pPr>
              <w:spacing w:before="120"/>
              <w:jc w:val="center"/>
              <w:rPr>
                <w:rFonts w:ascii="Arial" w:hAnsi="Arial" w:cs="Arial"/>
                <w:sz w:val="20"/>
                <w:lang w:val="en-US"/>
              </w:rPr>
            </w:pPr>
            <w:r w:rsidRPr="003A4F66">
              <w:rPr>
                <w:rFonts w:ascii="Arial" w:hAnsi="Arial" w:cs="Arial"/>
                <w:sz w:val="20"/>
                <w:lang w:val="en-US"/>
              </w:rPr>
              <w:t>…</w:t>
            </w:r>
          </w:p>
        </w:tc>
        <w:tc>
          <w:tcPr>
            <w:tcW w:w="1027" w:type="pct"/>
            <w:shd w:val="clear" w:color="auto" w:fill="auto"/>
            <w:vAlign w:val="center"/>
          </w:tcPr>
          <w:p w:rsidR="00143E96" w:rsidRPr="003A4F66" w:rsidRDefault="00143E96" w:rsidP="00CC4797">
            <w:pPr>
              <w:spacing w:before="120"/>
              <w:jc w:val="center"/>
              <w:rPr>
                <w:rFonts w:ascii="Arial" w:hAnsi="Arial" w:cs="Arial"/>
                <w:sz w:val="20"/>
              </w:rPr>
            </w:pPr>
          </w:p>
        </w:tc>
        <w:tc>
          <w:tcPr>
            <w:tcW w:w="1221" w:type="pct"/>
            <w:shd w:val="clear" w:color="auto" w:fill="auto"/>
            <w:vAlign w:val="center"/>
          </w:tcPr>
          <w:p w:rsidR="00143E96" w:rsidRPr="003A4F66" w:rsidRDefault="00143E96" w:rsidP="00CC4797">
            <w:pPr>
              <w:spacing w:before="120"/>
              <w:jc w:val="center"/>
              <w:rPr>
                <w:rFonts w:ascii="Arial" w:hAnsi="Arial" w:cs="Arial"/>
                <w:sz w:val="20"/>
              </w:rPr>
            </w:pPr>
          </w:p>
        </w:tc>
        <w:tc>
          <w:tcPr>
            <w:tcW w:w="1394" w:type="pct"/>
            <w:shd w:val="clear" w:color="auto" w:fill="auto"/>
            <w:vAlign w:val="center"/>
          </w:tcPr>
          <w:p w:rsidR="00143E96" w:rsidRPr="003A4F66" w:rsidRDefault="00143E96" w:rsidP="00CC4797">
            <w:pPr>
              <w:spacing w:before="120"/>
              <w:jc w:val="center"/>
              <w:rPr>
                <w:rFonts w:ascii="Arial" w:hAnsi="Arial" w:cs="Arial"/>
                <w:sz w:val="20"/>
              </w:rPr>
            </w:pPr>
          </w:p>
        </w:tc>
        <w:tc>
          <w:tcPr>
            <w:tcW w:w="898" w:type="pct"/>
            <w:shd w:val="clear" w:color="auto" w:fill="auto"/>
            <w:vAlign w:val="center"/>
          </w:tcPr>
          <w:p w:rsidR="00143E96" w:rsidRPr="003A4F66" w:rsidRDefault="00143E96" w:rsidP="00CC4797">
            <w:pPr>
              <w:spacing w:before="120"/>
              <w:jc w:val="center"/>
              <w:rPr>
                <w:rFonts w:ascii="Arial" w:hAnsi="Arial" w:cs="Arial"/>
                <w:sz w:val="20"/>
              </w:rPr>
            </w:pPr>
          </w:p>
        </w:tc>
      </w:tr>
    </w:tbl>
    <w:p w:rsidR="00143E96" w:rsidRPr="003A4F66" w:rsidRDefault="007F5F27" w:rsidP="00CC4797">
      <w:pPr>
        <w:spacing w:before="120"/>
        <w:rPr>
          <w:rFonts w:ascii="Arial" w:hAnsi="Arial" w:cs="Arial"/>
          <w:b/>
          <w:sz w:val="20"/>
        </w:rPr>
      </w:pPr>
      <w:r w:rsidRPr="003A4F66">
        <w:rPr>
          <w:rFonts w:ascii="Arial" w:hAnsi="Arial" w:cs="Arial"/>
          <w:b/>
          <w:sz w:val="20"/>
          <w:lang w:val="en-US"/>
        </w:rPr>
        <w:t>II.</w:t>
      </w:r>
      <w:r w:rsidR="008C6ED1" w:rsidRPr="003A4F66">
        <w:rPr>
          <w:rFonts w:ascii="Arial" w:hAnsi="Arial" w:cs="Arial"/>
          <w:b/>
          <w:sz w:val="20"/>
        </w:rPr>
        <w:t xml:space="preserve"> </w:t>
      </w:r>
      <w:r w:rsidR="00143E96" w:rsidRPr="003A4F66">
        <w:rPr>
          <w:rFonts w:ascii="Arial" w:hAnsi="Arial" w:cs="Arial"/>
          <w:b/>
          <w:sz w:val="20"/>
        </w:rPr>
        <w:t>Điều kiện lao động và số lao động tiếp xúc với yếu tố có hại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12"/>
        <w:gridCol w:w="2776"/>
        <w:gridCol w:w="740"/>
        <w:gridCol w:w="743"/>
        <w:gridCol w:w="947"/>
        <w:gridCol w:w="947"/>
        <w:gridCol w:w="1114"/>
        <w:gridCol w:w="1091"/>
      </w:tblGrid>
      <w:tr w:rsidR="006D2916" w:rsidRPr="003A4F66">
        <w:tc>
          <w:tcPr>
            <w:tcW w:w="288"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TT</w:t>
            </w:r>
          </w:p>
        </w:tc>
        <w:tc>
          <w:tcPr>
            <w:tcW w:w="1565"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Yếu tố quan trắc</w:t>
            </w:r>
          </w:p>
        </w:tc>
        <w:tc>
          <w:tcPr>
            <w:tcW w:w="836" w:type="pct"/>
            <w:gridSpan w:val="2"/>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Tổng số mẫu</w:t>
            </w:r>
          </w:p>
        </w:tc>
        <w:tc>
          <w:tcPr>
            <w:tcW w:w="1068" w:type="pct"/>
            <w:gridSpan w:val="2"/>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Số mẫu không đạt</w:t>
            </w:r>
          </w:p>
        </w:tc>
        <w:tc>
          <w:tcPr>
            <w:tcW w:w="1243" w:type="pct"/>
            <w:gridSpan w:val="2"/>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S</w:t>
            </w:r>
            <w:r w:rsidR="007F5F27" w:rsidRPr="003A4F66">
              <w:rPr>
                <w:rFonts w:ascii="Arial" w:hAnsi="Arial" w:cs="Arial"/>
                <w:sz w:val="20"/>
                <w:lang w:val="en-US"/>
              </w:rPr>
              <w:t>ố</w:t>
            </w:r>
            <w:r w:rsidRPr="003A4F66">
              <w:rPr>
                <w:rFonts w:ascii="Arial" w:hAnsi="Arial" w:cs="Arial"/>
                <w:sz w:val="20"/>
              </w:rPr>
              <w:t xml:space="preserve"> lao động </w:t>
            </w:r>
            <w:r w:rsidR="008C6ED1" w:rsidRPr="003A4F66">
              <w:rPr>
                <w:rFonts w:ascii="Arial" w:hAnsi="Arial" w:cs="Arial"/>
                <w:sz w:val="20"/>
              </w:rPr>
              <w:t>tiếp</w:t>
            </w:r>
            <w:r w:rsidRPr="003A4F66">
              <w:rPr>
                <w:rFonts w:ascii="Arial" w:hAnsi="Arial" w:cs="Arial"/>
                <w:sz w:val="20"/>
              </w:rPr>
              <w:t xml:space="preserve"> xúc</w:t>
            </w:r>
          </w:p>
        </w:tc>
      </w:tr>
      <w:tr w:rsidR="006D2916" w:rsidRPr="003A4F66">
        <w:trPr>
          <w:trHeight w:val="20"/>
        </w:trPr>
        <w:tc>
          <w:tcPr>
            <w:tcW w:w="288" w:type="pct"/>
            <w:vMerge/>
            <w:shd w:val="clear" w:color="auto" w:fill="auto"/>
            <w:vAlign w:val="center"/>
          </w:tcPr>
          <w:p w:rsidR="00143E96" w:rsidRPr="003A4F66" w:rsidRDefault="00143E96" w:rsidP="00CC4797">
            <w:pPr>
              <w:spacing w:before="120"/>
              <w:jc w:val="center"/>
              <w:rPr>
                <w:rFonts w:ascii="Arial" w:hAnsi="Arial" w:cs="Arial"/>
                <w:sz w:val="20"/>
              </w:rPr>
            </w:pPr>
          </w:p>
        </w:tc>
        <w:tc>
          <w:tcPr>
            <w:tcW w:w="1565" w:type="pct"/>
            <w:vMerge/>
            <w:shd w:val="clear" w:color="auto" w:fill="auto"/>
            <w:vAlign w:val="center"/>
          </w:tcPr>
          <w:p w:rsidR="00143E96" w:rsidRPr="003A4F66" w:rsidRDefault="00143E96" w:rsidP="00CC4797">
            <w:pPr>
              <w:spacing w:before="120"/>
              <w:rPr>
                <w:rFonts w:ascii="Arial" w:hAnsi="Arial" w:cs="Arial"/>
                <w:sz w:val="20"/>
              </w:rPr>
            </w:pPr>
          </w:p>
        </w:tc>
        <w:tc>
          <w:tcPr>
            <w:tcW w:w="836" w:type="pct"/>
            <w:gridSpan w:val="2"/>
            <w:vMerge/>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vMerge/>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Tổng số</w:t>
            </w: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Trong đó số nữ</w:t>
            </w: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w:t>
            </w:r>
          </w:p>
        </w:tc>
        <w:tc>
          <w:tcPr>
            <w:tcW w:w="1565" w:type="pct"/>
            <w:shd w:val="clear" w:color="auto" w:fill="auto"/>
            <w:vAlign w:val="center"/>
          </w:tcPr>
          <w:p w:rsidR="00143E96" w:rsidRPr="003A4F66" w:rsidRDefault="007F5F27" w:rsidP="00CC4797">
            <w:pPr>
              <w:spacing w:before="120"/>
              <w:rPr>
                <w:rFonts w:ascii="Arial" w:hAnsi="Arial" w:cs="Arial"/>
                <w:sz w:val="20"/>
                <w:lang w:val="en-US"/>
              </w:rPr>
            </w:pPr>
            <w:r w:rsidRPr="003A4F66">
              <w:rPr>
                <w:rFonts w:ascii="Arial" w:hAnsi="Arial" w:cs="Arial"/>
                <w:sz w:val="20"/>
                <w:lang w:val="en-US"/>
              </w:rPr>
              <w:t>Nhiệt độ</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2</w:t>
            </w:r>
          </w:p>
        </w:tc>
        <w:tc>
          <w:tcPr>
            <w:tcW w:w="1565"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Đ</w:t>
            </w:r>
            <w:r w:rsidR="007F5F27" w:rsidRPr="003A4F66">
              <w:rPr>
                <w:rFonts w:ascii="Arial" w:hAnsi="Arial" w:cs="Arial"/>
                <w:sz w:val="20"/>
                <w:lang w:val="en-US"/>
              </w:rPr>
              <w:t>ộ</w:t>
            </w:r>
            <w:r w:rsidRPr="003A4F66">
              <w:rPr>
                <w:rFonts w:ascii="Arial" w:hAnsi="Arial" w:cs="Arial"/>
                <w:sz w:val="20"/>
              </w:rPr>
              <w:t xml:space="preserve"> ẩm</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3</w:t>
            </w:r>
          </w:p>
        </w:tc>
        <w:tc>
          <w:tcPr>
            <w:tcW w:w="1565"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Tốc độ gió</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4</w:t>
            </w:r>
          </w:p>
        </w:tc>
        <w:tc>
          <w:tcPr>
            <w:tcW w:w="1565"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Bứ</w:t>
            </w:r>
            <w:r w:rsidR="007F5F27" w:rsidRPr="003A4F66">
              <w:rPr>
                <w:rFonts w:ascii="Arial" w:hAnsi="Arial" w:cs="Arial"/>
                <w:sz w:val="20"/>
              </w:rPr>
              <w:t>c x</w:t>
            </w:r>
            <w:r w:rsidR="006D2916">
              <w:rPr>
                <w:rFonts w:ascii="Arial" w:hAnsi="Arial" w:cs="Arial"/>
                <w:sz w:val="20"/>
                <w:lang w:val="en-US"/>
              </w:rPr>
              <w:t>ạ</w:t>
            </w:r>
            <w:r w:rsidR="007F5F27" w:rsidRPr="003A4F66">
              <w:rPr>
                <w:rFonts w:ascii="Arial" w:hAnsi="Arial" w:cs="Arial"/>
                <w:sz w:val="20"/>
              </w:rPr>
              <w:t xml:space="preserve"> nhi</w:t>
            </w:r>
            <w:r w:rsidR="007F5F27" w:rsidRPr="003A4F66">
              <w:rPr>
                <w:rFonts w:ascii="Arial" w:hAnsi="Arial" w:cs="Arial"/>
                <w:sz w:val="20"/>
                <w:lang w:val="en-US"/>
              </w:rPr>
              <w:t>ệ</w:t>
            </w:r>
            <w:r w:rsidRPr="003A4F66">
              <w:rPr>
                <w:rFonts w:ascii="Arial" w:hAnsi="Arial" w:cs="Arial"/>
                <w:sz w:val="20"/>
              </w:rPr>
              <w:t>t</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5</w:t>
            </w:r>
          </w:p>
        </w:tc>
        <w:tc>
          <w:tcPr>
            <w:tcW w:w="1565" w:type="pct"/>
            <w:shd w:val="clear" w:color="auto" w:fill="auto"/>
            <w:vAlign w:val="center"/>
          </w:tcPr>
          <w:p w:rsidR="00143E96" w:rsidRPr="003A4F66" w:rsidRDefault="007F5F27" w:rsidP="00CC4797">
            <w:pPr>
              <w:spacing w:before="120"/>
              <w:rPr>
                <w:rFonts w:ascii="Arial" w:hAnsi="Arial" w:cs="Arial"/>
                <w:sz w:val="20"/>
              </w:rPr>
            </w:pPr>
            <w:r w:rsidRPr="003A4F66">
              <w:rPr>
                <w:rFonts w:ascii="Arial" w:hAnsi="Arial" w:cs="Arial"/>
                <w:sz w:val="20"/>
                <w:lang w:val="en-US"/>
              </w:rPr>
              <w:t>Á</w:t>
            </w:r>
            <w:r w:rsidR="00143E96" w:rsidRPr="003A4F66">
              <w:rPr>
                <w:rFonts w:ascii="Arial" w:hAnsi="Arial" w:cs="Arial"/>
                <w:sz w:val="20"/>
              </w:rPr>
              <w:t>nh sáng</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6</w:t>
            </w:r>
          </w:p>
        </w:tc>
        <w:tc>
          <w:tcPr>
            <w:tcW w:w="1565" w:type="pct"/>
            <w:shd w:val="clear" w:color="auto" w:fill="auto"/>
            <w:vAlign w:val="center"/>
          </w:tcPr>
          <w:p w:rsidR="00143E96" w:rsidRPr="003A4F66" w:rsidRDefault="007F5F27" w:rsidP="00CC4797">
            <w:pPr>
              <w:spacing w:before="120"/>
              <w:rPr>
                <w:rFonts w:ascii="Arial" w:hAnsi="Arial" w:cs="Arial"/>
                <w:sz w:val="20"/>
              </w:rPr>
            </w:pPr>
            <w:r w:rsidRPr="003A4F66">
              <w:rPr>
                <w:rFonts w:ascii="Arial" w:hAnsi="Arial" w:cs="Arial"/>
                <w:sz w:val="20"/>
              </w:rPr>
              <w:t>B</w:t>
            </w:r>
            <w:r w:rsidRPr="003A4F66">
              <w:rPr>
                <w:rFonts w:ascii="Arial" w:hAnsi="Arial" w:cs="Arial"/>
                <w:sz w:val="20"/>
                <w:lang w:val="en-US"/>
              </w:rPr>
              <w:t>ụ</w:t>
            </w:r>
            <w:r w:rsidR="00143E96" w:rsidRPr="003A4F66">
              <w:rPr>
                <w:rFonts w:ascii="Arial" w:hAnsi="Arial" w:cs="Arial"/>
                <w:sz w:val="20"/>
              </w:rPr>
              <w:t>i</w:t>
            </w:r>
          </w:p>
        </w:tc>
        <w:tc>
          <w:tcPr>
            <w:tcW w:w="417"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Silic</w:t>
            </w:r>
          </w:p>
        </w:tc>
        <w:tc>
          <w:tcPr>
            <w:tcW w:w="419"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Khác</w:t>
            </w:r>
          </w:p>
        </w:tc>
        <w:tc>
          <w:tcPr>
            <w:tcW w:w="534"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Silic</w:t>
            </w:r>
          </w:p>
        </w:tc>
        <w:tc>
          <w:tcPr>
            <w:tcW w:w="534"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Khác</w:t>
            </w: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p>
        </w:tc>
        <w:tc>
          <w:tcPr>
            <w:tcW w:w="1565"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 Bụi toàn phần</w:t>
            </w:r>
          </w:p>
        </w:tc>
        <w:tc>
          <w:tcPr>
            <w:tcW w:w="417" w:type="pct"/>
            <w:shd w:val="clear" w:color="auto" w:fill="auto"/>
            <w:vAlign w:val="center"/>
          </w:tcPr>
          <w:p w:rsidR="00143E96" w:rsidRPr="003A4F66" w:rsidRDefault="00143E96" w:rsidP="00CC4797">
            <w:pPr>
              <w:spacing w:before="120"/>
              <w:jc w:val="center"/>
              <w:rPr>
                <w:rFonts w:ascii="Arial" w:hAnsi="Arial" w:cs="Arial"/>
                <w:sz w:val="20"/>
              </w:rPr>
            </w:pPr>
          </w:p>
        </w:tc>
        <w:tc>
          <w:tcPr>
            <w:tcW w:w="419" w:type="pct"/>
            <w:shd w:val="clear" w:color="auto" w:fill="auto"/>
            <w:vAlign w:val="center"/>
          </w:tcPr>
          <w:p w:rsidR="00143E96" w:rsidRPr="003A4F66" w:rsidRDefault="00143E96" w:rsidP="00CC4797">
            <w:pPr>
              <w:spacing w:before="120"/>
              <w:jc w:val="center"/>
              <w:rPr>
                <w:rFonts w:ascii="Arial" w:hAnsi="Arial" w:cs="Arial"/>
                <w:sz w:val="20"/>
              </w:rPr>
            </w:pPr>
          </w:p>
        </w:tc>
        <w:tc>
          <w:tcPr>
            <w:tcW w:w="534" w:type="pct"/>
            <w:shd w:val="clear" w:color="auto" w:fill="auto"/>
            <w:vAlign w:val="center"/>
          </w:tcPr>
          <w:p w:rsidR="00143E96" w:rsidRPr="003A4F66" w:rsidRDefault="00143E96" w:rsidP="00CC4797">
            <w:pPr>
              <w:spacing w:before="120"/>
              <w:jc w:val="center"/>
              <w:rPr>
                <w:rFonts w:ascii="Arial" w:hAnsi="Arial" w:cs="Arial"/>
                <w:sz w:val="20"/>
              </w:rPr>
            </w:pPr>
          </w:p>
        </w:tc>
        <w:tc>
          <w:tcPr>
            <w:tcW w:w="534" w:type="pct"/>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p>
        </w:tc>
        <w:tc>
          <w:tcPr>
            <w:tcW w:w="1565"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 Bụi hô h</w:t>
            </w:r>
            <w:r w:rsidR="007F5F27" w:rsidRPr="003A4F66">
              <w:rPr>
                <w:rFonts w:ascii="Arial" w:hAnsi="Arial" w:cs="Arial"/>
                <w:sz w:val="20"/>
                <w:lang w:val="en-US"/>
              </w:rPr>
              <w:t>ấ</w:t>
            </w:r>
            <w:r w:rsidRPr="003A4F66">
              <w:rPr>
                <w:rFonts w:ascii="Arial" w:hAnsi="Arial" w:cs="Arial"/>
                <w:sz w:val="20"/>
              </w:rPr>
              <w:t>p</w:t>
            </w:r>
          </w:p>
        </w:tc>
        <w:tc>
          <w:tcPr>
            <w:tcW w:w="417" w:type="pct"/>
            <w:shd w:val="clear" w:color="auto" w:fill="auto"/>
            <w:vAlign w:val="center"/>
          </w:tcPr>
          <w:p w:rsidR="00143E96" w:rsidRPr="003A4F66" w:rsidRDefault="00143E96" w:rsidP="00CC4797">
            <w:pPr>
              <w:spacing w:before="120"/>
              <w:jc w:val="center"/>
              <w:rPr>
                <w:rFonts w:ascii="Arial" w:hAnsi="Arial" w:cs="Arial"/>
                <w:sz w:val="20"/>
              </w:rPr>
            </w:pPr>
          </w:p>
        </w:tc>
        <w:tc>
          <w:tcPr>
            <w:tcW w:w="419" w:type="pct"/>
            <w:shd w:val="clear" w:color="auto" w:fill="auto"/>
            <w:vAlign w:val="center"/>
          </w:tcPr>
          <w:p w:rsidR="00143E96" w:rsidRPr="003A4F66" w:rsidRDefault="00143E96" w:rsidP="00CC4797">
            <w:pPr>
              <w:spacing w:before="120"/>
              <w:jc w:val="center"/>
              <w:rPr>
                <w:rFonts w:ascii="Arial" w:hAnsi="Arial" w:cs="Arial"/>
                <w:sz w:val="20"/>
              </w:rPr>
            </w:pPr>
          </w:p>
        </w:tc>
        <w:tc>
          <w:tcPr>
            <w:tcW w:w="534" w:type="pct"/>
            <w:shd w:val="clear" w:color="auto" w:fill="auto"/>
            <w:vAlign w:val="center"/>
          </w:tcPr>
          <w:p w:rsidR="00143E96" w:rsidRPr="003A4F66" w:rsidRDefault="00143E96" w:rsidP="00CC4797">
            <w:pPr>
              <w:spacing w:before="120"/>
              <w:jc w:val="center"/>
              <w:rPr>
                <w:rFonts w:ascii="Arial" w:hAnsi="Arial" w:cs="Arial"/>
                <w:sz w:val="20"/>
              </w:rPr>
            </w:pPr>
          </w:p>
        </w:tc>
        <w:tc>
          <w:tcPr>
            <w:tcW w:w="534" w:type="pct"/>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p>
        </w:tc>
        <w:tc>
          <w:tcPr>
            <w:tcW w:w="1565"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 xml:space="preserve">- Các </w:t>
            </w:r>
            <w:r w:rsidR="007552DE" w:rsidRPr="003A4F66">
              <w:rPr>
                <w:rFonts w:ascii="Arial" w:hAnsi="Arial" w:cs="Arial"/>
                <w:sz w:val="20"/>
              </w:rPr>
              <w:t>loại</w:t>
            </w:r>
            <w:r w:rsidRPr="003A4F66">
              <w:rPr>
                <w:rFonts w:ascii="Arial" w:hAnsi="Arial" w:cs="Arial"/>
                <w:sz w:val="20"/>
              </w:rPr>
              <w:t xml:space="preserve"> b</w:t>
            </w:r>
            <w:r w:rsidR="007F5F27" w:rsidRPr="003A4F66">
              <w:rPr>
                <w:rFonts w:ascii="Arial" w:hAnsi="Arial" w:cs="Arial"/>
                <w:sz w:val="20"/>
                <w:lang w:val="en-US"/>
              </w:rPr>
              <w:t>ụ</w:t>
            </w:r>
            <w:r w:rsidRPr="003A4F66">
              <w:rPr>
                <w:rFonts w:ascii="Arial" w:hAnsi="Arial" w:cs="Arial"/>
                <w:sz w:val="20"/>
              </w:rPr>
              <w:t>i khác</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7</w:t>
            </w:r>
          </w:p>
        </w:tc>
        <w:tc>
          <w:tcPr>
            <w:tcW w:w="1565" w:type="pct"/>
            <w:shd w:val="clear" w:color="auto" w:fill="auto"/>
            <w:vAlign w:val="center"/>
          </w:tcPr>
          <w:p w:rsidR="00143E96" w:rsidRPr="003A4F66" w:rsidRDefault="007F5F27" w:rsidP="00CC4797">
            <w:pPr>
              <w:spacing w:before="120"/>
              <w:rPr>
                <w:rFonts w:ascii="Arial" w:hAnsi="Arial" w:cs="Arial"/>
                <w:sz w:val="20"/>
                <w:lang w:val="en-US"/>
              </w:rPr>
            </w:pPr>
            <w:r w:rsidRPr="003A4F66">
              <w:rPr>
                <w:rFonts w:ascii="Arial" w:hAnsi="Arial" w:cs="Arial"/>
                <w:sz w:val="20"/>
                <w:lang w:val="en-US"/>
              </w:rPr>
              <w:t>Ồn</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8</w:t>
            </w:r>
          </w:p>
        </w:tc>
        <w:tc>
          <w:tcPr>
            <w:tcW w:w="1565"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Rung</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9</w:t>
            </w:r>
          </w:p>
        </w:tc>
        <w:tc>
          <w:tcPr>
            <w:tcW w:w="1565" w:type="pct"/>
            <w:shd w:val="clear" w:color="auto" w:fill="auto"/>
            <w:vAlign w:val="center"/>
          </w:tcPr>
          <w:p w:rsidR="00143E96" w:rsidRPr="003A4F66" w:rsidRDefault="007F5F27" w:rsidP="00CC4797">
            <w:pPr>
              <w:spacing w:before="120"/>
              <w:rPr>
                <w:rFonts w:ascii="Arial" w:hAnsi="Arial" w:cs="Arial"/>
                <w:sz w:val="20"/>
              </w:rPr>
            </w:pPr>
            <w:r w:rsidRPr="003A4F66">
              <w:rPr>
                <w:rFonts w:ascii="Arial" w:hAnsi="Arial" w:cs="Arial"/>
                <w:sz w:val="20"/>
              </w:rPr>
              <w:t>Hơi khí đ</w:t>
            </w:r>
            <w:r w:rsidRPr="003A4F66">
              <w:rPr>
                <w:rFonts w:ascii="Arial" w:hAnsi="Arial" w:cs="Arial"/>
                <w:sz w:val="20"/>
                <w:lang w:val="en-US"/>
              </w:rPr>
              <w:t>ộ</w:t>
            </w:r>
            <w:r w:rsidR="00143E96" w:rsidRPr="003A4F66">
              <w:rPr>
                <w:rFonts w:ascii="Arial" w:hAnsi="Arial" w:cs="Arial"/>
                <w:sz w:val="20"/>
              </w:rPr>
              <w:t>c</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p>
        </w:tc>
        <w:tc>
          <w:tcPr>
            <w:tcW w:w="1565" w:type="pct"/>
            <w:shd w:val="clear" w:color="auto" w:fill="auto"/>
            <w:vAlign w:val="center"/>
          </w:tcPr>
          <w:p w:rsidR="00143E96" w:rsidRPr="003A4F66" w:rsidRDefault="00143E96" w:rsidP="00CC4797">
            <w:pPr>
              <w:spacing w:before="120"/>
              <w:rPr>
                <w:rFonts w:ascii="Arial" w:hAnsi="Arial" w:cs="Arial"/>
                <w:sz w:val="20"/>
              </w:rPr>
            </w:pP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p>
        </w:tc>
        <w:tc>
          <w:tcPr>
            <w:tcW w:w="1565" w:type="pct"/>
            <w:shd w:val="clear" w:color="auto" w:fill="auto"/>
            <w:vAlign w:val="center"/>
          </w:tcPr>
          <w:p w:rsidR="00143E96" w:rsidRPr="003A4F66" w:rsidRDefault="007F5F27" w:rsidP="00CC4797">
            <w:pPr>
              <w:spacing w:before="120"/>
              <w:rPr>
                <w:rFonts w:ascii="Arial" w:hAnsi="Arial" w:cs="Arial"/>
                <w:sz w:val="20"/>
                <w:lang w:val="en-US"/>
              </w:rPr>
            </w:pPr>
            <w:r w:rsidRPr="003A4F66">
              <w:rPr>
                <w:rFonts w:ascii="Arial" w:hAnsi="Arial" w:cs="Arial"/>
                <w:sz w:val="20"/>
                <w:lang w:val="en-US"/>
              </w:rPr>
              <w:t>…</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10</w:t>
            </w:r>
          </w:p>
        </w:tc>
        <w:tc>
          <w:tcPr>
            <w:tcW w:w="1565"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Phóng xạ</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11</w:t>
            </w:r>
          </w:p>
        </w:tc>
        <w:tc>
          <w:tcPr>
            <w:tcW w:w="1565"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Điện từ trường</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12</w:t>
            </w:r>
          </w:p>
        </w:tc>
        <w:tc>
          <w:tcPr>
            <w:tcW w:w="1565" w:type="pct"/>
            <w:shd w:val="clear" w:color="auto" w:fill="auto"/>
            <w:vAlign w:val="center"/>
          </w:tcPr>
          <w:p w:rsidR="00143E96" w:rsidRPr="003A4F66" w:rsidRDefault="00513049" w:rsidP="00CC4797">
            <w:pPr>
              <w:spacing w:before="120"/>
              <w:rPr>
                <w:rFonts w:ascii="Arial" w:hAnsi="Arial" w:cs="Arial"/>
                <w:sz w:val="20"/>
              </w:rPr>
            </w:pPr>
            <w:r w:rsidRPr="003A4F66">
              <w:rPr>
                <w:rFonts w:ascii="Arial" w:hAnsi="Arial" w:cs="Arial"/>
                <w:sz w:val="20"/>
              </w:rPr>
              <w:t>Y</w:t>
            </w:r>
            <w:r w:rsidRPr="003A4F66">
              <w:rPr>
                <w:rFonts w:ascii="Arial" w:hAnsi="Arial" w:cs="Arial"/>
                <w:sz w:val="20"/>
                <w:lang w:val="en-US"/>
              </w:rPr>
              <w:t>ế</w:t>
            </w:r>
            <w:r w:rsidR="00143E96" w:rsidRPr="003A4F66">
              <w:rPr>
                <w:rFonts w:ascii="Arial" w:hAnsi="Arial" w:cs="Arial"/>
                <w:sz w:val="20"/>
              </w:rPr>
              <w:t>u tố tiếp xúc nghề nghiệp</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p>
        </w:tc>
        <w:tc>
          <w:tcPr>
            <w:tcW w:w="1565" w:type="pct"/>
            <w:shd w:val="clear" w:color="auto" w:fill="auto"/>
            <w:vAlign w:val="center"/>
          </w:tcPr>
          <w:p w:rsidR="00143E96" w:rsidRPr="003A4F66" w:rsidRDefault="00143E96" w:rsidP="00CC4797">
            <w:pPr>
              <w:spacing w:before="120"/>
              <w:rPr>
                <w:rFonts w:ascii="Arial" w:hAnsi="Arial" w:cs="Arial"/>
                <w:sz w:val="20"/>
              </w:rPr>
            </w:pP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p>
        </w:tc>
        <w:tc>
          <w:tcPr>
            <w:tcW w:w="1565" w:type="pct"/>
            <w:shd w:val="clear" w:color="auto" w:fill="auto"/>
            <w:vAlign w:val="center"/>
          </w:tcPr>
          <w:p w:rsidR="00143E96" w:rsidRPr="003A4F66" w:rsidRDefault="007F5F27" w:rsidP="00CC4797">
            <w:pPr>
              <w:spacing w:before="120"/>
              <w:rPr>
                <w:rFonts w:ascii="Arial" w:hAnsi="Arial" w:cs="Arial"/>
                <w:sz w:val="20"/>
                <w:lang w:val="en-US"/>
              </w:rPr>
            </w:pPr>
            <w:r w:rsidRPr="003A4F66">
              <w:rPr>
                <w:rFonts w:ascii="Arial" w:hAnsi="Arial" w:cs="Arial"/>
                <w:sz w:val="20"/>
                <w:lang w:val="en-US"/>
              </w:rPr>
              <w:t>…</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13</w:t>
            </w:r>
          </w:p>
        </w:tc>
        <w:tc>
          <w:tcPr>
            <w:tcW w:w="1565"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Đánh giá yếu tố tâm sinh lý và ec-gô-nô-my</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p>
        </w:tc>
        <w:tc>
          <w:tcPr>
            <w:tcW w:w="1565" w:type="pct"/>
            <w:shd w:val="clear" w:color="auto" w:fill="auto"/>
            <w:vAlign w:val="center"/>
          </w:tcPr>
          <w:p w:rsidR="00143E96" w:rsidRPr="003A4F66" w:rsidRDefault="00143E96" w:rsidP="00CC4797">
            <w:pPr>
              <w:spacing w:before="120"/>
              <w:rPr>
                <w:rFonts w:ascii="Arial" w:hAnsi="Arial" w:cs="Arial"/>
                <w:sz w:val="20"/>
              </w:rPr>
            </w:pP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p>
        </w:tc>
        <w:tc>
          <w:tcPr>
            <w:tcW w:w="1565" w:type="pct"/>
            <w:shd w:val="clear" w:color="auto" w:fill="auto"/>
            <w:vAlign w:val="center"/>
          </w:tcPr>
          <w:p w:rsidR="00143E96" w:rsidRPr="003A4F66" w:rsidRDefault="00513049" w:rsidP="00CC4797">
            <w:pPr>
              <w:spacing w:before="120"/>
              <w:rPr>
                <w:rFonts w:ascii="Arial" w:hAnsi="Arial" w:cs="Arial"/>
                <w:sz w:val="20"/>
                <w:lang w:val="en-US"/>
              </w:rPr>
            </w:pPr>
            <w:r w:rsidRPr="003A4F66">
              <w:rPr>
                <w:rFonts w:ascii="Arial" w:hAnsi="Arial" w:cs="Arial"/>
                <w:sz w:val="20"/>
                <w:lang w:val="en-US"/>
              </w:rPr>
              <w:t>…</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14</w:t>
            </w:r>
          </w:p>
        </w:tc>
        <w:tc>
          <w:tcPr>
            <w:tcW w:w="1565" w:type="pct"/>
            <w:shd w:val="clear" w:color="auto" w:fill="auto"/>
            <w:vAlign w:val="center"/>
          </w:tcPr>
          <w:p w:rsidR="00143E96" w:rsidRPr="003A4F66" w:rsidRDefault="00143E96" w:rsidP="00CC4797">
            <w:pPr>
              <w:spacing w:before="120"/>
              <w:rPr>
                <w:rFonts w:ascii="Arial" w:hAnsi="Arial" w:cs="Arial"/>
                <w:sz w:val="20"/>
              </w:rPr>
            </w:pPr>
            <w:r w:rsidRPr="003A4F66">
              <w:rPr>
                <w:rFonts w:ascii="Arial" w:hAnsi="Arial" w:cs="Arial"/>
                <w:sz w:val="20"/>
              </w:rPr>
              <w:t xml:space="preserve">Các </w:t>
            </w:r>
            <w:r w:rsidR="00D111B2" w:rsidRPr="003A4F66">
              <w:rPr>
                <w:rFonts w:ascii="Arial" w:hAnsi="Arial" w:cs="Arial"/>
                <w:sz w:val="20"/>
              </w:rPr>
              <w:t>yếu tố</w:t>
            </w:r>
            <w:r w:rsidRPr="003A4F66">
              <w:rPr>
                <w:rFonts w:ascii="Arial" w:hAnsi="Arial" w:cs="Arial"/>
                <w:sz w:val="20"/>
              </w:rPr>
              <w:t xml:space="preserve"> khác</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p>
        </w:tc>
        <w:tc>
          <w:tcPr>
            <w:tcW w:w="1565" w:type="pct"/>
            <w:shd w:val="clear" w:color="auto" w:fill="auto"/>
            <w:vAlign w:val="center"/>
          </w:tcPr>
          <w:p w:rsidR="00143E96" w:rsidRPr="003A4F66" w:rsidRDefault="00143E96" w:rsidP="00CC4797">
            <w:pPr>
              <w:spacing w:before="120"/>
              <w:rPr>
                <w:rFonts w:ascii="Arial" w:hAnsi="Arial" w:cs="Arial"/>
                <w:sz w:val="20"/>
              </w:rPr>
            </w:pP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p>
        </w:tc>
        <w:tc>
          <w:tcPr>
            <w:tcW w:w="1565" w:type="pct"/>
            <w:shd w:val="clear" w:color="auto" w:fill="auto"/>
            <w:vAlign w:val="center"/>
          </w:tcPr>
          <w:p w:rsidR="00143E96" w:rsidRPr="003A4F66" w:rsidRDefault="00513049" w:rsidP="00CC4797">
            <w:pPr>
              <w:spacing w:before="120"/>
              <w:rPr>
                <w:rFonts w:ascii="Arial" w:hAnsi="Arial" w:cs="Arial"/>
                <w:sz w:val="20"/>
                <w:lang w:val="en-US"/>
              </w:rPr>
            </w:pPr>
            <w:r w:rsidRPr="003A4F66">
              <w:rPr>
                <w:rFonts w:ascii="Arial" w:hAnsi="Arial" w:cs="Arial"/>
                <w:sz w:val="20"/>
                <w:lang w:val="en-US"/>
              </w:rPr>
              <w:t>…</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r w:rsidR="006D2916" w:rsidRPr="003A4F66">
        <w:trPr>
          <w:trHeight w:val="20"/>
        </w:trPr>
        <w:tc>
          <w:tcPr>
            <w:tcW w:w="288" w:type="pct"/>
            <w:shd w:val="clear" w:color="auto" w:fill="auto"/>
            <w:vAlign w:val="center"/>
          </w:tcPr>
          <w:p w:rsidR="00143E96" w:rsidRPr="003A4F66" w:rsidRDefault="00143E96" w:rsidP="00CC4797">
            <w:pPr>
              <w:spacing w:before="120"/>
              <w:jc w:val="center"/>
              <w:rPr>
                <w:rFonts w:ascii="Arial" w:hAnsi="Arial" w:cs="Arial"/>
                <w:sz w:val="20"/>
              </w:rPr>
            </w:pPr>
          </w:p>
        </w:tc>
        <w:tc>
          <w:tcPr>
            <w:tcW w:w="1565" w:type="pct"/>
            <w:shd w:val="clear" w:color="auto" w:fill="auto"/>
            <w:vAlign w:val="center"/>
          </w:tcPr>
          <w:p w:rsidR="00143E96" w:rsidRPr="003A4F66" w:rsidRDefault="00513049" w:rsidP="00CC4797">
            <w:pPr>
              <w:spacing w:before="120"/>
              <w:jc w:val="center"/>
              <w:rPr>
                <w:rFonts w:ascii="Arial" w:hAnsi="Arial" w:cs="Arial"/>
                <w:b/>
                <w:i/>
                <w:sz w:val="20"/>
              </w:rPr>
            </w:pPr>
            <w:r w:rsidRPr="003A4F66">
              <w:rPr>
                <w:rFonts w:ascii="Arial" w:hAnsi="Arial" w:cs="Arial"/>
                <w:b/>
                <w:i/>
                <w:sz w:val="20"/>
              </w:rPr>
              <w:t>T</w:t>
            </w:r>
            <w:r w:rsidRPr="003A4F66">
              <w:rPr>
                <w:rFonts w:ascii="Arial" w:hAnsi="Arial" w:cs="Arial"/>
                <w:b/>
                <w:i/>
                <w:sz w:val="20"/>
                <w:lang w:val="en-US"/>
              </w:rPr>
              <w:t>ổ</w:t>
            </w:r>
            <w:r w:rsidR="00143E96" w:rsidRPr="003A4F66">
              <w:rPr>
                <w:rFonts w:ascii="Arial" w:hAnsi="Arial" w:cs="Arial"/>
                <w:b/>
                <w:i/>
                <w:sz w:val="20"/>
              </w:rPr>
              <w:t>ng cộng</w:t>
            </w:r>
          </w:p>
        </w:tc>
        <w:tc>
          <w:tcPr>
            <w:tcW w:w="836"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1068" w:type="pct"/>
            <w:gridSpan w:val="2"/>
            <w:shd w:val="clear" w:color="auto" w:fill="auto"/>
            <w:vAlign w:val="center"/>
          </w:tcPr>
          <w:p w:rsidR="00143E96" w:rsidRPr="003A4F66" w:rsidRDefault="00143E96" w:rsidP="00CC4797">
            <w:pPr>
              <w:spacing w:before="120"/>
              <w:jc w:val="center"/>
              <w:rPr>
                <w:rFonts w:ascii="Arial" w:hAnsi="Arial" w:cs="Arial"/>
                <w:sz w:val="20"/>
              </w:rPr>
            </w:pPr>
          </w:p>
        </w:tc>
        <w:tc>
          <w:tcPr>
            <w:tcW w:w="628" w:type="pct"/>
            <w:shd w:val="clear" w:color="auto" w:fill="auto"/>
            <w:vAlign w:val="center"/>
          </w:tcPr>
          <w:p w:rsidR="00143E96" w:rsidRPr="003A4F66" w:rsidRDefault="00143E96" w:rsidP="00CC4797">
            <w:pPr>
              <w:spacing w:before="120"/>
              <w:jc w:val="center"/>
              <w:rPr>
                <w:rFonts w:ascii="Arial" w:hAnsi="Arial" w:cs="Arial"/>
                <w:sz w:val="20"/>
              </w:rPr>
            </w:pPr>
          </w:p>
        </w:tc>
        <w:tc>
          <w:tcPr>
            <w:tcW w:w="615" w:type="pct"/>
            <w:shd w:val="clear" w:color="auto" w:fill="auto"/>
            <w:vAlign w:val="center"/>
          </w:tcPr>
          <w:p w:rsidR="00143E96" w:rsidRPr="003A4F66" w:rsidRDefault="00143E96" w:rsidP="00CC4797">
            <w:pPr>
              <w:spacing w:before="120"/>
              <w:jc w:val="center"/>
              <w:rPr>
                <w:rFonts w:ascii="Arial" w:hAnsi="Arial" w:cs="Arial"/>
                <w:sz w:val="20"/>
              </w:rPr>
            </w:pPr>
          </w:p>
        </w:tc>
      </w:tr>
    </w:tbl>
    <w:p w:rsidR="00513049" w:rsidRDefault="00513049" w:rsidP="00CC4797">
      <w:pPr>
        <w:spacing w:before="120"/>
        <w:rPr>
          <w:rFonts w:ascii="Arial" w:hAnsi="Arial" w:cs="Arial"/>
          <w:sz w:val="20"/>
          <w:lang w:val="en-US"/>
        </w:rPr>
      </w:pPr>
    </w:p>
    <w:p w:rsidR="00CC4797" w:rsidRPr="00CC4797" w:rsidRDefault="00CC4797" w:rsidP="00CC4797">
      <w:pPr>
        <w:spacing w:before="120"/>
        <w:rPr>
          <w:rFonts w:ascii="Arial" w:hAnsi="Arial" w:cs="Arial"/>
          <w:sz w:val="20"/>
          <w:lang w:val="en-US"/>
        </w:rPr>
        <w:sectPr w:rsidR="00CC4797" w:rsidRPr="00CC4797" w:rsidSect="00CC4797">
          <w:pgSz w:w="12240" w:h="15840"/>
          <w:pgMar w:top="1440" w:right="1800" w:bottom="1440" w:left="1800" w:header="0" w:footer="0" w:gutter="0"/>
          <w:cols w:space="720"/>
          <w:noEndnote/>
          <w:docGrid w:linePitch="360"/>
        </w:sectPr>
      </w:pPr>
    </w:p>
    <w:p w:rsidR="00143E96" w:rsidRPr="003A4F66" w:rsidRDefault="00CC5104" w:rsidP="00CC4797">
      <w:pPr>
        <w:spacing w:before="120"/>
        <w:rPr>
          <w:rFonts w:ascii="Arial" w:hAnsi="Arial" w:cs="Arial"/>
          <w:b/>
          <w:sz w:val="20"/>
        </w:rPr>
      </w:pPr>
      <w:r w:rsidRPr="003A4F66">
        <w:rPr>
          <w:rFonts w:ascii="Arial" w:hAnsi="Arial" w:cs="Arial"/>
          <w:b/>
          <w:sz w:val="20"/>
          <w:lang w:val="en-US"/>
        </w:rPr>
        <w:lastRenderedPageBreak/>
        <w:t>III.</w:t>
      </w:r>
      <w:r w:rsidR="008C6ED1" w:rsidRPr="003A4F66">
        <w:rPr>
          <w:rFonts w:ascii="Arial" w:hAnsi="Arial" w:cs="Arial"/>
          <w:b/>
          <w:sz w:val="20"/>
        </w:rPr>
        <w:t xml:space="preserve"> </w:t>
      </w:r>
      <w:r w:rsidR="00143E96" w:rsidRPr="003A4F66">
        <w:rPr>
          <w:rFonts w:ascii="Arial" w:hAnsi="Arial" w:cs="Arial"/>
          <w:b/>
          <w:sz w:val="20"/>
        </w:rPr>
        <w:t>Nghỉ việc do ốm đau, tai nạn</w:t>
      </w:r>
      <w:r w:rsidR="008C6ED1" w:rsidRPr="003A4F66">
        <w:rPr>
          <w:rFonts w:ascii="Arial" w:hAnsi="Arial" w:cs="Arial"/>
          <w:b/>
          <w:sz w:val="20"/>
        </w:rPr>
        <w:t xml:space="preserve"> l</w:t>
      </w:r>
      <w:r w:rsidR="00143E96" w:rsidRPr="003A4F66">
        <w:rPr>
          <w:rFonts w:ascii="Arial" w:hAnsi="Arial" w:cs="Arial"/>
          <w:b/>
          <w:sz w:val="20"/>
        </w:rPr>
        <w:t>ao động và bệnh nghề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41"/>
        <w:gridCol w:w="798"/>
        <w:gridCol w:w="804"/>
        <w:gridCol w:w="647"/>
        <w:gridCol w:w="721"/>
        <w:gridCol w:w="607"/>
        <w:gridCol w:w="839"/>
        <w:gridCol w:w="613"/>
        <w:gridCol w:w="779"/>
        <w:gridCol w:w="549"/>
        <w:gridCol w:w="879"/>
        <w:gridCol w:w="586"/>
        <w:gridCol w:w="773"/>
        <w:gridCol w:w="766"/>
        <w:gridCol w:w="805"/>
        <w:gridCol w:w="681"/>
        <w:gridCol w:w="813"/>
        <w:gridCol w:w="789"/>
      </w:tblGrid>
      <w:tr w:rsidR="00143E96" w:rsidRPr="003A4F66">
        <w:trPr>
          <w:trHeight w:val="20"/>
        </w:trPr>
        <w:tc>
          <w:tcPr>
            <w:tcW w:w="527" w:type="pct"/>
            <w:gridSpan w:val="2"/>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Thờ</w:t>
            </w:r>
            <w:r w:rsidR="00A16257" w:rsidRPr="003A4F66">
              <w:rPr>
                <w:rFonts w:ascii="Arial" w:hAnsi="Arial" w:cs="Arial"/>
                <w:sz w:val="20"/>
              </w:rPr>
              <w:t xml:space="preserve">i </w:t>
            </w:r>
            <w:r w:rsidR="00A16257" w:rsidRPr="003A4F66">
              <w:rPr>
                <w:rFonts w:ascii="Arial" w:hAnsi="Arial" w:cs="Arial"/>
                <w:sz w:val="20"/>
                <w:lang w:val="en-US"/>
              </w:rPr>
              <w:t>g</w:t>
            </w:r>
            <w:r w:rsidRPr="003A4F66">
              <w:rPr>
                <w:rFonts w:ascii="Arial" w:hAnsi="Arial" w:cs="Arial"/>
                <w:sz w:val="20"/>
              </w:rPr>
              <w:t>ian</w:t>
            </w:r>
          </w:p>
        </w:tc>
        <w:tc>
          <w:tcPr>
            <w:tcW w:w="1069" w:type="pct"/>
            <w:gridSpan w:val="4"/>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Ốm</w:t>
            </w:r>
          </w:p>
        </w:tc>
        <w:tc>
          <w:tcPr>
            <w:tcW w:w="1069" w:type="pct"/>
            <w:gridSpan w:val="4"/>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Tai nạn lao động</w:t>
            </w:r>
          </w:p>
        </w:tc>
        <w:tc>
          <w:tcPr>
            <w:tcW w:w="1149" w:type="pct"/>
            <w:gridSpan w:val="4"/>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Bệnh nghề nghiệp</w:t>
            </w:r>
          </w:p>
        </w:tc>
        <w:tc>
          <w:tcPr>
            <w:tcW w:w="1186" w:type="pct"/>
            <w:gridSpan w:val="4"/>
            <w:shd w:val="clear" w:color="auto" w:fill="auto"/>
            <w:vAlign w:val="center"/>
          </w:tcPr>
          <w:p w:rsidR="00143E96" w:rsidRPr="003A4F66" w:rsidRDefault="003D0937" w:rsidP="00CC4797">
            <w:pPr>
              <w:spacing w:before="120"/>
              <w:jc w:val="center"/>
              <w:rPr>
                <w:rFonts w:ascii="Arial" w:hAnsi="Arial" w:cs="Arial"/>
                <w:sz w:val="20"/>
              </w:rPr>
            </w:pPr>
            <w:r w:rsidRPr="003A4F66">
              <w:rPr>
                <w:rFonts w:ascii="Arial" w:hAnsi="Arial" w:cs="Arial"/>
                <w:sz w:val="20"/>
              </w:rPr>
              <w:t>Tổng</w:t>
            </w:r>
            <w:r w:rsidR="00143E96" w:rsidRPr="003A4F66">
              <w:rPr>
                <w:rFonts w:ascii="Arial" w:hAnsi="Arial" w:cs="Arial"/>
                <w:sz w:val="20"/>
              </w:rPr>
              <w:t xml:space="preserve"> số</w:t>
            </w:r>
          </w:p>
        </w:tc>
      </w:tr>
      <w:tr w:rsidR="00D152FB" w:rsidRPr="003A4F66">
        <w:tc>
          <w:tcPr>
            <w:tcW w:w="248" w:type="pct"/>
            <w:vMerge w:val="restar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lang w:val="en-US"/>
              </w:rPr>
              <w:t>Q</w:t>
            </w:r>
            <w:r w:rsidRPr="003A4F66">
              <w:rPr>
                <w:rFonts w:ascii="Arial" w:hAnsi="Arial" w:cs="Arial"/>
                <w:sz w:val="20"/>
              </w:rPr>
              <w:t>uý</w:t>
            </w:r>
          </w:p>
        </w:tc>
        <w:tc>
          <w:tcPr>
            <w:tcW w:w="279" w:type="pct"/>
            <w:vMerge w:val="restar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Tháng</w:t>
            </w:r>
          </w:p>
        </w:tc>
        <w:tc>
          <w:tcPr>
            <w:tcW w:w="309"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Số</w:t>
            </w:r>
            <w:r w:rsidRPr="003A4F66">
              <w:rPr>
                <w:rFonts w:ascii="Arial" w:hAnsi="Arial" w:cs="Arial"/>
                <w:sz w:val="20"/>
                <w:lang w:val="en-US"/>
              </w:rPr>
              <w:t xml:space="preserve"> </w:t>
            </w:r>
            <w:r w:rsidRPr="003A4F66">
              <w:rPr>
                <w:rFonts w:ascii="Arial" w:hAnsi="Arial" w:cs="Arial"/>
                <w:sz w:val="20"/>
              </w:rPr>
              <w:t>người</w:t>
            </w:r>
          </w:p>
        </w:tc>
        <w:tc>
          <w:tcPr>
            <w:tcW w:w="249"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Tỷ lệ</w:t>
            </w:r>
          </w:p>
        </w:tc>
        <w:tc>
          <w:tcPr>
            <w:tcW w:w="277"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Số</w:t>
            </w:r>
            <w:r w:rsidRPr="003A4F66">
              <w:rPr>
                <w:rFonts w:ascii="Arial" w:hAnsi="Arial" w:cs="Arial"/>
                <w:sz w:val="20"/>
                <w:lang w:val="en-US"/>
              </w:rPr>
              <w:t xml:space="preserve"> </w:t>
            </w:r>
            <w:r w:rsidRPr="003A4F66">
              <w:rPr>
                <w:rFonts w:ascii="Arial" w:hAnsi="Arial" w:cs="Arial"/>
                <w:sz w:val="20"/>
              </w:rPr>
              <w:t>ngày</w:t>
            </w:r>
          </w:p>
        </w:tc>
        <w:tc>
          <w:tcPr>
            <w:tcW w:w="234" w:type="pct"/>
            <w:shd w:val="clear" w:color="auto" w:fill="auto"/>
            <w:vAlign w:val="center"/>
          </w:tcPr>
          <w:p w:rsidR="00A16257" w:rsidRPr="003A4F66" w:rsidRDefault="00A16257" w:rsidP="00CC4797">
            <w:pPr>
              <w:spacing w:before="120"/>
              <w:jc w:val="center"/>
              <w:rPr>
                <w:rFonts w:ascii="Arial" w:hAnsi="Arial" w:cs="Arial"/>
                <w:sz w:val="20"/>
                <w:lang w:val="en-US"/>
              </w:rPr>
            </w:pPr>
            <w:r w:rsidRPr="003A4F66">
              <w:rPr>
                <w:rFonts w:ascii="Arial" w:hAnsi="Arial" w:cs="Arial"/>
                <w:sz w:val="20"/>
              </w:rPr>
              <w:t>Tỷ l</w:t>
            </w:r>
            <w:r w:rsidRPr="003A4F66">
              <w:rPr>
                <w:rFonts w:ascii="Arial" w:hAnsi="Arial" w:cs="Arial"/>
                <w:sz w:val="20"/>
                <w:lang w:val="en-US"/>
              </w:rPr>
              <w:t>ệ</w:t>
            </w:r>
          </w:p>
        </w:tc>
        <w:tc>
          <w:tcPr>
            <w:tcW w:w="322"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Số</w:t>
            </w:r>
            <w:r w:rsidRPr="003A4F66">
              <w:rPr>
                <w:rFonts w:ascii="Arial" w:hAnsi="Arial" w:cs="Arial"/>
                <w:sz w:val="20"/>
                <w:lang w:val="en-US"/>
              </w:rPr>
              <w:t xml:space="preserve"> </w:t>
            </w:r>
            <w:r w:rsidRPr="003A4F66">
              <w:rPr>
                <w:rFonts w:ascii="Arial" w:hAnsi="Arial" w:cs="Arial"/>
                <w:sz w:val="20"/>
              </w:rPr>
              <w:t>người</w:t>
            </w:r>
          </w:p>
        </w:tc>
        <w:tc>
          <w:tcPr>
            <w:tcW w:w="236"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Tỷ lệ</w:t>
            </w:r>
          </w:p>
        </w:tc>
        <w:tc>
          <w:tcPr>
            <w:tcW w:w="299"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Số</w:t>
            </w:r>
            <w:r w:rsidRPr="003A4F66">
              <w:rPr>
                <w:rFonts w:ascii="Arial" w:hAnsi="Arial" w:cs="Arial"/>
                <w:sz w:val="20"/>
                <w:lang w:val="en-US"/>
              </w:rPr>
              <w:t xml:space="preserve"> </w:t>
            </w:r>
            <w:r w:rsidRPr="003A4F66">
              <w:rPr>
                <w:rFonts w:ascii="Arial" w:hAnsi="Arial" w:cs="Arial"/>
                <w:sz w:val="20"/>
              </w:rPr>
              <w:t>ngày</w:t>
            </w:r>
          </w:p>
        </w:tc>
        <w:tc>
          <w:tcPr>
            <w:tcW w:w="212" w:type="pct"/>
            <w:shd w:val="clear" w:color="auto" w:fill="auto"/>
            <w:vAlign w:val="center"/>
          </w:tcPr>
          <w:p w:rsidR="00A16257" w:rsidRPr="003A4F66" w:rsidRDefault="00A16257" w:rsidP="00CC4797">
            <w:pPr>
              <w:spacing w:before="120"/>
              <w:jc w:val="center"/>
              <w:rPr>
                <w:rFonts w:ascii="Arial" w:hAnsi="Arial" w:cs="Arial"/>
                <w:sz w:val="20"/>
                <w:lang w:val="en-US"/>
              </w:rPr>
            </w:pPr>
            <w:r w:rsidRPr="003A4F66">
              <w:rPr>
                <w:rFonts w:ascii="Arial" w:hAnsi="Arial" w:cs="Arial"/>
                <w:sz w:val="20"/>
              </w:rPr>
              <w:t>Tỷ l</w:t>
            </w:r>
            <w:r w:rsidRPr="003A4F66">
              <w:rPr>
                <w:rFonts w:ascii="Arial" w:hAnsi="Arial" w:cs="Arial"/>
                <w:sz w:val="20"/>
                <w:lang w:val="en-US"/>
              </w:rPr>
              <w:t>ệ</w:t>
            </w:r>
          </w:p>
        </w:tc>
        <w:tc>
          <w:tcPr>
            <w:tcW w:w="337"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Số</w:t>
            </w:r>
            <w:r w:rsidRPr="003A4F66">
              <w:rPr>
                <w:rFonts w:ascii="Arial" w:hAnsi="Arial" w:cs="Arial"/>
                <w:sz w:val="20"/>
                <w:lang w:val="en-US"/>
              </w:rPr>
              <w:t xml:space="preserve"> </w:t>
            </w:r>
            <w:r w:rsidRPr="003A4F66">
              <w:rPr>
                <w:rFonts w:ascii="Arial" w:hAnsi="Arial" w:cs="Arial"/>
                <w:sz w:val="20"/>
              </w:rPr>
              <w:t>người</w:t>
            </w:r>
          </w:p>
        </w:tc>
        <w:tc>
          <w:tcPr>
            <w:tcW w:w="221"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Tỷ lệ</w:t>
            </w:r>
          </w:p>
        </w:tc>
        <w:tc>
          <w:tcPr>
            <w:tcW w:w="297"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Số</w:t>
            </w:r>
            <w:r w:rsidRPr="003A4F66">
              <w:rPr>
                <w:rFonts w:ascii="Arial" w:hAnsi="Arial" w:cs="Arial"/>
                <w:sz w:val="20"/>
                <w:lang w:val="en-US"/>
              </w:rPr>
              <w:t xml:space="preserve"> </w:t>
            </w:r>
            <w:r w:rsidRPr="003A4F66">
              <w:rPr>
                <w:rFonts w:ascii="Arial" w:hAnsi="Arial" w:cs="Arial"/>
                <w:sz w:val="20"/>
              </w:rPr>
              <w:t>ngày</w:t>
            </w:r>
          </w:p>
        </w:tc>
        <w:tc>
          <w:tcPr>
            <w:tcW w:w="294" w:type="pct"/>
            <w:shd w:val="clear" w:color="auto" w:fill="auto"/>
            <w:vAlign w:val="center"/>
          </w:tcPr>
          <w:p w:rsidR="00A16257" w:rsidRPr="003A4F66" w:rsidRDefault="00A16257" w:rsidP="00CC4797">
            <w:pPr>
              <w:spacing w:before="120"/>
              <w:jc w:val="center"/>
              <w:rPr>
                <w:rFonts w:ascii="Arial" w:hAnsi="Arial" w:cs="Arial"/>
                <w:sz w:val="20"/>
                <w:lang w:val="en-US"/>
              </w:rPr>
            </w:pPr>
            <w:r w:rsidRPr="003A4F66">
              <w:rPr>
                <w:rFonts w:ascii="Arial" w:hAnsi="Arial" w:cs="Arial"/>
                <w:sz w:val="20"/>
              </w:rPr>
              <w:t>Tỷ l</w:t>
            </w:r>
            <w:r w:rsidRPr="003A4F66">
              <w:rPr>
                <w:rFonts w:ascii="Arial" w:hAnsi="Arial" w:cs="Arial"/>
                <w:sz w:val="20"/>
                <w:lang w:val="en-US"/>
              </w:rPr>
              <w:t>ệ</w:t>
            </w:r>
          </w:p>
        </w:tc>
        <w:tc>
          <w:tcPr>
            <w:tcW w:w="309"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Số</w:t>
            </w:r>
            <w:r w:rsidRPr="003A4F66">
              <w:rPr>
                <w:rFonts w:ascii="Arial" w:hAnsi="Arial" w:cs="Arial"/>
                <w:sz w:val="20"/>
                <w:lang w:val="en-US"/>
              </w:rPr>
              <w:t xml:space="preserve"> </w:t>
            </w:r>
            <w:r w:rsidRPr="003A4F66">
              <w:rPr>
                <w:rFonts w:ascii="Arial" w:hAnsi="Arial" w:cs="Arial"/>
                <w:sz w:val="20"/>
              </w:rPr>
              <w:t>người</w:t>
            </w:r>
          </w:p>
        </w:tc>
        <w:tc>
          <w:tcPr>
            <w:tcW w:w="262"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Tỷ lệ</w:t>
            </w:r>
          </w:p>
        </w:tc>
        <w:tc>
          <w:tcPr>
            <w:tcW w:w="312"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Số</w:t>
            </w:r>
            <w:r w:rsidRPr="003A4F66">
              <w:rPr>
                <w:rFonts w:ascii="Arial" w:hAnsi="Arial" w:cs="Arial"/>
                <w:sz w:val="20"/>
                <w:lang w:val="en-US"/>
              </w:rPr>
              <w:t xml:space="preserve"> </w:t>
            </w:r>
            <w:r w:rsidRPr="003A4F66">
              <w:rPr>
                <w:rFonts w:ascii="Arial" w:hAnsi="Arial" w:cs="Arial"/>
                <w:sz w:val="20"/>
              </w:rPr>
              <w:t>ngày</w:t>
            </w:r>
          </w:p>
        </w:tc>
        <w:tc>
          <w:tcPr>
            <w:tcW w:w="303" w:type="pct"/>
            <w:shd w:val="clear" w:color="auto" w:fill="auto"/>
            <w:vAlign w:val="center"/>
          </w:tcPr>
          <w:p w:rsidR="00A16257" w:rsidRPr="003A4F66" w:rsidRDefault="00A16257" w:rsidP="00CC4797">
            <w:pPr>
              <w:spacing w:before="120"/>
              <w:jc w:val="center"/>
              <w:rPr>
                <w:rFonts w:ascii="Arial" w:hAnsi="Arial" w:cs="Arial"/>
                <w:sz w:val="20"/>
                <w:lang w:val="en-US"/>
              </w:rPr>
            </w:pPr>
            <w:r w:rsidRPr="003A4F66">
              <w:rPr>
                <w:rFonts w:ascii="Arial" w:hAnsi="Arial" w:cs="Arial"/>
                <w:sz w:val="20"/>
              </w:rPr>
              <w:t>Tỷ l</w:t>
            </w:r>
            <w:r w:rsidRPr="003A4F66">
              <w:rPr>
                <w:rFonts w:ascii="Arial" w:hAnsi="Arial" w:cs="Arial"/>
                <w:sz w:val="20"/>
                <w:lang w:val="en-US"/>
              </w:rPr>
              <w:t>ệ</w:t>
            </w:r>
          </w:p>
        </w:tc>
      </w:tr>
      <w:tr w:rsidR="00D152FB" w:rsidRPr="003A4F66">
        <w:trPr>
          <w:trHeight w:val="20"/>
        </w:trPr>
        <w:tc>
          <w:tcPr>
            <w:tcW w:w="248" w:type="pct"/>
            <w:vMerge/>
            <w:shd w:val="clear" w:color="auto" w:fill="auto"/>
            <w:vAlign w:val="center"/>
          </w:tcPr>
          <w:p w:rsidR="00A16257" w:rsidRPr="003A4F66" w:rsidRDefault="00A16257" w:rsidP="00CC4797">
            <w:pPr>
              <w:spacing w:before="120"/>
              <w:jc w:val="center"/>
              <w:rPr>
                <w:rFonts w:ascii="Arial" w:hAnsi="Arial" w:cs="Arial"/>
                <w:sz w:val="20"/>
              </w:rPr>
            </w:pPr>
          </w:p>
        </w:tc>
        <w:tc>
          <w:tcPr>
            <w:tcW w:w="279" w:type="pct"/>
            <w:vMerge/>
            <w:shd w:val="clear" w:color="auto" w:fill="auto"/>
            <w:vAlign w:val="center"/>
          </w:tcPr>
          <w:p w:rsidR="00A16257" w:rsidRPr="003A4F66" w:rsidRDefault="00A16257" w:rsidP="00CC4797">
            <w:pPr>
              <w:spacing w:before="120"/>
              <w:jc w:val="center"/>
              <w:rPr>
                <w:rFonts w:ascii="Arial" w:hAnsi="Arial" w:cs="Arial"/>
                <w:sz w:val="20"/>
              </w:rPr>
            </w:pPr>
          </w:p>
        </w:tc>
        <w:tc>
          <w:tcPr>
            <w:tcW w:w="309"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(1)</w:t>
            </w:r>
          </w:p>
        </w:tc>
        <w:tc>
          <w:tcPr>
            <w:tcW w:w="249"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(2)</w:t>
            </w:r>
          </w:p>
        </w:tc>
        <w:tc>
          <w:tcPr>
            <w:tcW w:w="277"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(3)</w:t>
            </w:r>
          </w:p>
        </w:tc>
        <w:tc>
          <w:tcPr>
            <w:tcW w:w="234"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(4)</w:t>
            </w:r>
          </w:p>
        </w:tc>
        <w:tc>
          <w:tcPr>
            <w:tcW w:w="322"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(5)</w:t>
            </w:r>
          </w:p>
        </w:tc>
        <w:tc>
          <w:tcPr>
            <w:tcW w:w="236"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(6)</w:t>
            </w:r>
          </w:p>
        </w:tc>
        <w:tc>
          <w:tcPr>
            <w:tcW w:w="299"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(7)</w:t>
            </w:r>
          </w:p>
        </w:tc>
        <w:tc>
          <w:tcPr>
            <w:tcW w:w="212"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(8)</w:t>
            </w:r>
          </w:p>
        </w:tc>
        <w:tc>
          <w:tcPr>
            <w:tcW w:w="337"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(9)</w:t>
            </w:r>
          </w:p>
        </w:tc>
        <w:tc>
          <w:tcPr>
            <w:tcW w:w="221"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(10)</w:t>
            </w:r>
          </w:p>
        </w:tc>
        <w:tc>
          <w:tcPr>
            <w:tcW w:w="297"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(11)</w:t>
            </w:r>
          </w:p>
        </w:tc>
        <w:tc>
          <w:tcPr>
            <w:tcW w:w="294"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(12)</w:t>
            </w:r>
          </w:p>
        </w:tc>
        <w:tc>
          <w:tcPr>
            <w:tcW w:w="309"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(13)</w:t>
            </w:r>
          </w:p>
        </w:tc>
        <w:tc>
          <w:tcPr>
            <w:tcW w:w="262"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(14)</w:t>
            </w:r>
          </w:p>
        </w:tc>
        <w:tc>
          <w:tcPr>
            <w:tcW w:w="312"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(15)</w:t>
            </w:r>
          </w:p>
        </w:tc>
        <w:tc>
          <w:tcPr>
            <w:tcW w:w="303" w:type="pct"/>
            <w:shd w:val="clear" w:color="auto" w:fill="auto"/>
            <w:vAlign w:val="center"/>
          </w:tcPr>
          <w:p w:rsidR="00A16257" w:rsidRPr="003A4F66" w:rsidRDefault="00A16257" w:rsidP="00CC4797">
            <w:pPr>
              <w:spacing w:before="120"/>
              <w:jc w:val="center"/>
              <w:rPr>
                <w:rFonts w:ascii="Arial" w:hAnsi="Arial" w:cs="Arial"/>
                <w:sz w:val="20"/>
              </w:rPr>
            </w:pPr>
            <w:r w:rsidRPr="003A4F66">
              <w:rPr>
                <w:rFonts w:ascii="Arial" w:hAnsi="Arial" w:cs="Arial"/>
                <w:sz w:val="20"/>
              </w:rPr>
              <w:t>(16)</w:t>
            </w:r>
          </w:p>
        </w:tc>
      </w:tr>
      <w:tr w:rsidR="00D152FB" w:rsidRPr="003A4F66">
        <w:trPr>
          <w:trHeight w:val="20"/>
        </w:trPr>
        <w:tc>
          <w:tcPr>
            <w:tcW w:w="248" w:type="pct"/>
            <w:shd w:val="clear" w:color="auto" w:fill="auto"/>
            <w:vAlign w:val="center"/>
          </w:tcPr>
          <w:p w:rsidR="00A16257" w:rsidRPr="003A4F66" w:rsidRDefault="00A16257" w:rsidP="00CC4797">
            <w:pPr>
              <w:spacing w:before="120"/>
              <w:jc w:val="center"/>
              <w:rPr>
                <w:rFonts w:ascii="Arial" w:hAnsi="Arial" w:cs="Arial"/>
                <w:sz w:val="20"/>
                <w:lang w:val="en-US"/>
              </w:rPr>
            </w:pPr>
            <w:r w:rsidRPr="003A4F66">
              <w:rPr>
                <w:rFonts w:ascii="Arial" w:hAnsi="Arial" w:cs="Arial"/>
                <w:sz w:val="20"/>
                <w:lang w:val="en-US"/>
              </w:rPr>
              <w:t>…</w:t>
            </w:r>
          </w:p>
        </w:tc>
        <w:tc>
          <w:tcPr>
            <w:tcW w:w="279" w:type="pct"/>
            <w:shd w:val="clear" w:color="auto" w:fill="auto"/>
            <w:vAlign w:val="center"/>
          </w:tcPr>
          <w:p w:rsidR="00A16257" w:rsidRPr="003A4F66" w:rsidRDefault="00A16257" w:rsidP="00CC4797">
            <w:pPr>
              <w:spacing w:before="120"/>
              <w:jc w:val="center"/>
              <w:rPr>
                <w:rFonts w:ascii="Arial" w:hAnsi="Arial" w:cs="Arial"/>
                <w:sz w:val="20"/>
              </w:rPr>
            </w:pPr>
          </w:p>
        </w:tc>
        <w:tc>
          <w:tcPr>
            <w:tcW w:w="309" w:type="pct"/>
            <w:shd w:val="clear" w:color="auto" w:fill="auto"/>
            <w:vAlign w:val="center"/>
          </w:tcPr>
          <w:p w:rsidR="00A16257" w:rsidRPr="003A4F66" w:rsidRDefault="00A16257" w:rsidP="00CC4797">
            <w:pPr>
              <w:spacing w:before="120"/>
              <w:jc w:val="center"/>
              <w:rPr>
                <w:rFonts w:ascii="Arial" w:hAnsi="Arial" w:cs="Arial"/>
                <w:sz w:val="20"/>
              </w:rPr>
            </w:pPr>
          </w:p>
        </w:tc>
        <w:tc>
          <w:tcPr>
            <w:tcW w:w="249" w:type="pct"/>
            <w:shd w:val="clear" w:color="auto" w:fill="auto"/>
            <w:vAlign w:val="center"/>
          </w:tcPr>
          <w:p w:rsidR="00A16257" w:rsidRPr="003A4F66" w:rsidRDefault="00A16257" w:rsidP="00CC4797">
            <w:pPr>
              <w:spacing w:before="120"/>
              <w:jc w:val="center"/>
              <w:rPr>
                <w:rFonts w:ascii="Arial" w:hAnsi="Arial" w:cs="Arial"/>
                <w:sz w:val="20"/>
              </w:rPr>
            </w:pPr>
          </w:p>
        </w:tc>
        <w:tc>
          <w:tcPr>
            <w:tcW w:w="277" w:type="pct"/>
            <w:shd w:val="clear" w:color="auto" w:fill="auto"/>
            <w:vAlign w:val="center"/>
          </w:tcPr>
          <w:p w:rsidR="00A16257" w:rsidRPr="003A4F66" w:rsidRDefault="00A16257" w:rsidP="00CC4797">
            <w:pPr>
              <w:spacing w:before="120"/>
              <w:jc w:val="center"/>
              <w:rPr>
                <w:rFonts w:ascii="Arial" w:hAnsi="Arial" w:cs="Arial"/>
                <w:sz w:val="20"/>
              </w:rPr>
            </w:pPr>
          </w:p>
        </w:tc>
        <w:tc>
          <w:tcPr>
            <w:tcW w:w="234" w:type="pct"/>
            <w:shd w:val="clear" w:color="auto" w:fill="auto"/>
            <w:vAlign w:val="center"/>
          </w:tcPr>
          <w:p w:rsidR="00A16257" w:rsidRPr="003A4F66" w:rsidRDefault="00A16257" w:rsidP="00CC4797">
            <w:pPr>
              <w:spacing w:before="120"/>
              <w:jc w:val="center"/>
              <w:rPr>
                <w:rFonts w:ascii="Arial" w:hAnsi="Arial" w:cs="Arial"/>
                <w:sz w:val="20"/>
              </w:rPr>
            </w:pPr>
          </w:p>
        </w:tc>
        <w:tc>
          <w:tcPr>
            <w:tcW w:w="322" w:type="pct"/>
            <w:shd w:val="clear" w:color="auto" w:fill="auto"/>
            <w:vAlign w:val="center"/>
          </w:tcPr>
          <w:p w:rsidR="00A16257" w:rsidRPr="003A4F66" w:rsidRDefault="00A16257" w:rsidP="00CC4797">
            <w:pPr>
              <w:spacing w:before="120"/>
              <w:jc w:val="center"/>
              <w:rPr>
                <w:rFonts w:ascii="Arial" w:hAnsi="Arial" w:cs="Arial"/>
                <w:sz w:val="20"/>
              </w:rPr>
            </w:pPr>
          </w:p>
        </w:tc>
        <w:tc>
          <w:tcPr>
            <w:tcW w:w="236" w:type="pct"/>
            <w:shd w:val="clear" w:color="auto" w:fill="auto"/>
            <w:vAlign w:val="center"/>
          </w:tcPr>
          <w:p w:rsidR="00A16257" w:rsidRPr="003A4F66" w:rsidRDefault="00A16257" w:rsidP="00CC4797">
            <w:pPr>
              <w:spacing w:before="120"/>
              <w:jc w:val="center"/>
              <w:rPr>
                <w:rFonts w:ascii="Arial" w:hAnsi="Arial" w:cs="Arial"/>
                <w:sz w:val="20"/>
              </w:rPr>
            </w:pPr>
          </w:p>
        </w:tc>
        <w:tc>
          <w:tcPr>
            <w:tcW w:w="299" w:type="pct"/>
            <w:shd w:val="clear" w:color="auto" w:fill="auto"/>
            <w:vAlign w:val="center"/>
          </w:tcPr>
          <w:p w:rsidR="00A16257" w:rsidRPr="003A4F66" w:rsidRDefault="00A16257" w:rsidP="00CC4797">
            <w:pPr>
              <w:spacing w:before="120"/>
              <w:jc w:val="center"/>
              <w:rPr>
                <w:rFonts w:ascii="Arial" w:hAnsi="Arial" w:cs="Arial"/>
                <w:sz w:val="20"/>
              </w:rPr>
            </w:pPr>
          </w:p>
        </w:tc>
        <w:tc>
          <w:tcPr>
            <w:tcW w:w="212" w:type="pct"/>
            <w:shd w:val="clear" w:color="auto" w:fill="auto"/>
            <w:vAlign w:val="center"/>
          </w:tcPr>
          <w:p w:rsidR="00A16257" w:rsidRPr="003A4F66" w:rsidRDefault="00A16257" w:rsidP="00CC4797">
            <w:pPr>
              <w:spacing w:before="120"/>
              <w:jc w:val="center"/>
              <w:rPr>
                <w:rFonts w:ascii="Arial" w:hAnsi="Arial" w:cs="Arial"/>
                <w:sz w:val="20"/>
              </w:rPr>
            </w:pPr>
          </w:p>
        </w:tc>
        <w:tc>
          <w:tcPr>
            <w:tcW w:w="337" w:type="pct"/>
            <w:shd w:val="clear" w:color="auto" w:fill="auto"/>
            <w:vAlign w:val="center"/>
          </w:tcPr>
          <w:p w:rsidR="00A16257" w:rsidRPr="003A4F66" w:rsidRDefault="00A16257" w:rsidP="00CC4797">
            <w:pPr>
              <w:spacing w:before="120"/>
              <w:jc w:val="center"/>
              <w:rPr>
                <w:rFonts w:ascii="Arial" w:hAnsi="Arial" w:cs="Arial"/>
                <w:sz w:val="20"/>
              </w:rPr>
            </w:pPr>
          </w:p>
        </w:tc>
        <w:tc>
          <w:tcPr>
            <w:tcW w:w="221" w:type="pct"/>
            <w:shd w:val="clear" w:color="auto" w:fill="auto"/>
            <w:vAlign w:val="center"/>
          </w:tcPr>
          <w:p w:rsidR="00A16257" w:rsidRPr="003A4F66" w:rsidRDefault="00A16257" w:rsidP="00CC4797">
            <w:pPr>
              <w:spacing w:before="120"/>
              <w:jc w:val="center"/>
              <w:rPr>
                <w:rFonts w:ascii="Arial" w:hAnsi="Arial" w:cs="Arial"/>
                <w:sz w:val="20"/>
              </w:rPr>
            </w:pPr>
          </w:p>
        </w:tc>
        <w:tc>
          <w:tcPr>
            <w:tcW w:w="297" w:type="pct"/>
            <w:shd w:val="clear" w:color="auto" w:fill="auto"/>
            <w:vAlign w:val="center"/>
          </w:tcPr>
          <w:p w:rsidR="00A16257" w:rsidRPr="003A4F66" w:rsidRDefault="00A16257" w:rsidP="00CC4797">
            <w:pPr>
              <w:spacing w:before="120"/>
              <w:jc w:val="center"/>
              <w:rPr>
                <w:rFonts w:ascii="Arial" w:hAnsi="Arial" w:cs="Arial"/>
                <w:sz w:val="20"/>
              </w:rPr>
            </w:pPr>
          </w:p>
        </w:tc>
        <w:tc>
          <w:tcPr>
            <w:tcW w:w="294" w:type="pct"/>
            <w:shd w:val="clear" w:color="auto" w:fill="auto"/>
            <w:vAlign w:val="center"/>
          </w:tcPr>
          <w:p w:rsidR="00A16257" w:rsidRPr="003A4F66" w:rsidRDefault="00A16257" w:rsidP="00CC4797">
            <w:pPr>
              <w:spacing w:before="120"/>
              <w:jc w:val="center"/>
              <w:rPr>
                <w:rFonts w:ascii="Arial" w:hAnsi="Arial" w:cs="Arial"/>
                <w:sz w:val="20"/>
              </w:rPr>
            </w:pPr>
          </w:p>
        </w:tc>
        <w:tc>
          <w:tcPr>
            <w:tcW w:w="309" w:type="pct"/>
            <w:shd w:val="clear" w:color="auto" w:fill="auto"/>
            <w:vAlign w:val="center"/>
          </w:tcPr>
          <w:p w:rsidR="00A16257" w:rsidRPr="003A4F66" w:rsidRDefault="00A16257" w:rsidP="00CC4797">
            <w:pPr>
              <w:spacing w:before="120"/>
              <w:jc w:val="center"/>
              <w:rPr>
                <w:rFonts w:ascii="Arial" w:hAnsi="Arial" w:cs="Arial"/>
                <w:sz w:val="20"/>
              </w:rPr>
            </w:pPr>
          </w:p>
        </w:tc>
        <w:tc>
          <w:tcPr>
            <w:tcW w:w="262" w:type="pct"/>
            <w:shd w:val="clear" w:color="auto" w:fill="auto"/>
            <w:vAlign w:val="center"/>
          </w:tcPr>
          <w:p w:rsidR="00A16257" w:rsidRPr="003A4F66" w:rsidRDefault="00A16257" w:rsidP="00CC4797">
            <w:pPr>
              <w:spacing w:before="120"/>
              <w:jc w:val="center"/>
              <w:rPr>
                <w:rFonts w:ascii="Arial" w:hAnsi="Arial" w:cs="Arial"/>
                <w:sz w:val="20"/>
              </w:rPr>
            </w:pPr>
          </w:p>
        </w:tc>
        <w:tc>
          <w:tcPr>
            <w:tcW w:w="312" w:type="pct"/>
            <w:shd w:val="clear" w:color="auto" w:fill="auto"/>
            <w:vAlign w:val="center"/>
          </w:tcPr>
          <w:p w:rsidR="00A16257" w:rsidRPr="003A4F66" w:rsidRDefault="00A16257" w:rsidP="00CC4797">
            <w:pPr>
              <w:spacing w:before="120"/>
              <w:jc w:val="center"/>
              <w:rPr>
                <w:rFonts w:ascii="Arial" w:hAnsi="Arial" w:cs="Arial"/>
                <w:sz w:val="20"/>
              </w:rPr>
            </w:pPr>
          </w:p>
        </w:tc>
        <w:tc>
          <w:tcPr>
            <w:tcW w:w="303" w:type="pct"/>
            <w:shd w:val="clear" w:color="auto" w:fill="auto"/>
            <w:vAlign w:val="center"/>
          </w:tcPr>
          <w:p w:rsidR="00A16257" w:rsidRPr="003A4F66" w:rsidRDefault="00A16257" w:rsidP="00CC4797">
            <w:pPr>
              <w:spacing w:before="120"/>
              <w:jc w:val="center"/>
              <w:rPr>
                <w:rFonts w:ascii="Arial" w:hAnsi="Arial" w:cs="Arial"/>
                <w:sz w:val="20"/>
              </w:rPr>
            </w:pPr>
          </w:p>
        </w:tc>
      </w:tr>
      <w:tr w:rsidR="00D152FB" w:rsidRPr="003A4F66">
        <w:trPr>
          <w:trHeight w:val="20"/>
        </w:trPr>
        <w:tc>
          <w:tcPr>
            <w:tcW w:w="248" w:type="pct"/>
            <w:shd w:val="clear" w:color="auto" w:fill="auto"/>
            <w:vAlign w:val="center"/>
          </w:tcPr>
          <w:p w:rsidR="00A16257" w:rsidRPr="003A4F66" w:rsidRDefault="00A16257" w:rsidP="00CC4797">
            <w:pPr>
              <w:spacing w:before="120"/>
              <w:jc w:val="center"/>
              <w:rPr>
                <w:rFonts w:ascii="Arial" w:hAnsi="Arial" w:cs="Arial"/>
                <w:b/>
                <w:i/>
                <w:sz w:val="20"/>
              </w:rPr>
            </w:pPr>
            <w:r w:rsidRPr="003A4F66">
              <w:rPr>
                <w:rFonts w:ascii="Arial" w:hAnsi="Arial" w:cs="Arial"/>
                <w:b/>
                <w:i/>
                <w:sz w:val="20"/>
              </w:rPr>
              <w:t>Cộng</w:t>
            </w:r>
          </w:p>
        </w:tc>
        <w:tc>
          <w:tcPr>
            <w:tcW w:w="279"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309"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249"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277"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234"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322"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236"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299"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212"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337"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221"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297"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294"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309"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262"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312" w:type="pct"/>
            <w:shd w:val="clear" w:color="auto" w:fill="auto"/>
            <w:vAlign w:val="center"/>
          </w:tcPr>
          <w:p w:rsidR="00A16257" w:rsidRPr="003A4F66" w:rsidRDefault="00A16257" w:rsidP="00CC4797">
            <w:pPr>
              <w:spacing w:before="120"/>
              <w:jc w:val="center"/>
              <w:rPr>
                <w:rFonts w:ascii="Arial" w:hAnsi="Arial" w:cs="Arial"/>
                <w:b/>
                <w:i/>
                <w:sz w:val="20"/>
              </w:rPr>
            </w:pPr>
          </w:p>
        </w:tc>
        <w:tc>
          <w:tcPr>
            <w:tcW w:w="303" w:type="pct"/>
            <w:shd w:val="clear" w:color="auto" w:fill="auto"/>
            <w:vAlign w:val="center"/>
          </w:tcPr>
          <w:p w:rsidR="00A16257" w:rsidRPr="003A4F66" w:rsidRDefault="00A16257" w:rsidP="00CC4797">
            <w:pPr>
              <w:spacing w:before="120"/>
              <w:jc w:val="center"/>
              <w:rPr>
                <w:rFonts w:ascii="Arial" w:hAnsi="Arial" w:cs="Arial"/>
                <w:b/>
                <w:i/>
                <w:sz w:val="20"/>
              </w:rPr>
            </w:pPr>
          </w:p>
        </w:tc>
      </w:tr>
    </w:tbl>
    <w:p w:rsidR="00143E96" w:rsidRPr="00A85364" w:rsidRDefault="00143E96" w:rsidP="00CC4797">
      <w:pPr>
        <w:spacing w:before="120"/>
        <w:rPr>
          <w:rFonts w:ascii="Arial" w:hAnsi="Arial" w:cs="Arial"/>
          <w:b/>
          <w:i/>
          <w:sz w:val="20"/>
        </w:rPr>
      </w:pPr>
      <w:r w:rsidRPr="00A85364">
        <w:rPr>
          <w:rFonts w:ascii="Arial" w:hAnsi="Arial" w:cs="Arial"/>
          <w:b/>
          <w:i/>
          <w:sz w:val="20"/>
        </w:rPr>
        <w:t>Ghi chú:</w:t>
      </w:r>
    </w:p>
    <w:p w:rsidR="00143E96" w:rsidRPr="00A85364" w:rsidRDefault="00D42A60" w:rsidP="00CC4797">
      <w:pPr>
        <w:spacing w:before="120"/>
        <w:rPr>
          <w:rFonts w:ascii="Arial" w:hAnsi="Arial" w:cs="Arial"/>
          <w:i/>
          <w:sz w:val="20"/>
        </w:rPr>
      </w:pPr>
      <w:r w:rsidRPr="00A85364">
        <w:rPr>
          <w:rFonts w:ascii="Arial" w:hAnsi="Arial" w:cs="Arial"/>
          <w:i/>
          <w:sz w:val="20"/>
        </w:rPr>
        <w:t>-</w:t>
      </w:r>
      <w:r w:rsidR="008C6ED1" w:rsidRPr="00A85364">
        <w:rPr>
          <w:rFonts w:ascii="Arial" w:hAnsi="Arial" w:cs="Arial"/>
          <w:i/>
          <w:sz w:val="20"/>
        </w:rPr>
        <w:t xml:space="preserve"> </w:t>
      </w:r>
      <w:r w:rsidR="00143E96" w:rsidRPr="00A85364">
        <w:rPr>
          <w:rFonts w:ascii="Arial" w:hAnsi="Arial" w:cs="Arial"/>
          <w:i/>
          <w:sz w:val="20"/>
        </w:rPr>
        <w:t>Cột 2, 14: tỷ lệ % so với tổng số người lao động.</w:t>
      </w:r>
    </w:p>
    <w:p w:rsidR="00143E96" w:rsidRPr="00A85364" w:rsidRDefault="00D42A60" w:rsidP="00CC4797">
      <w:pPr>
        <w:spacing w:before="120"/>
        <w:rPr>
          <w:rFonts w:ascii="Arial" w:hAnsi="Arial" w:cs="Arial"/>
          <w:i/>
          <w:sz w:val="20"/>
        </w:rPr>
      </w:pPr>
      <w:r w:rsidRPr="00A85364">
        <w:rPr>
          <w:rFonts w:ascii="Arial" w:hAnsi="Arial" w:cs="Arial"/>
          <w:i/>
          <w:sz w:val="20"/>
        </w:rPr>
        <w:t>-</w:t>
      </w:r>
      <w:r w:rsidR="008C6ED1" w:rsidRPr="00A85364">
        <w:rPr>
          <w:rFonts w:ascii="Arial" w:hAnsi="Arial" w:cs="Arial"/>
          <w:i/>
          <w:sz w:val="20"/>
        </w:rPr>
        <w:t xml:space="preserve"> </w:t>
      </w:r>
      <w:r w:rsidR="00143E96" w:rsidRPr="00A85364">
        <w:rPr>
          <w:rFonts w:ascii="Arial" w:hAnsi="Arial" w:cs="Arial"/>
          <w:i/>
          <w:sz w:val="20"/>
        </w:rPr>
        <w:t xml:space="preserve">Cột 6: tỷ lệ % so với </w:t>
      </w:r>
      <w:r w:rsidR="00CC5104" w:rsidRPr="00A85364">
        <w:rPr>
          <w:rFonts w:ascii="Arial" w:hAnsi="Arial" w:cs="Arial"/>
          <w:i/>
          <w:sz w:val="20"/>
          <w:lang w:val="en-US"/>
        </w:rPr>
        <w:t xml:space="preserve">tổng số </w:t>
      </w:r>
      <w:r w:rsidR="00143E96" w:rsidRPr="00A85364">
        <w:rPr>
          <w:rFonts w:ascii="Arial" w:hAnsi="Arial" w:cs="Arial"/>
          <w:i/>
          <w:sz w:val="20"/>
        </w:rPr>
        <w:t xml:space="preserve">người lao động trực tiếp </w:t>
      </w:r>
      <w:r w:rsidR="00CC5104" w:rsidRPr="00A85364">
        <w:rPr>
          <w:rFonts w:ascii="Arial" w:hAnsi="Arial" w:cs="Arial"/>
          <w:i/>
          <w:sz w:val="20"/>
          <w:lang w:val="en-US"/>
        </w:rPr>
        <w:t xml:space="preserve">sản </w:t>
      </w:r>
      <w:r w:rsidR="00143E96" w:rsidRPr="00A85364">
        <w:rPr>
          <w:rFonts w:ascii="Arial" w:hAnsi="Arial" w:cs="Arial"/>
          <w:i/>
          <w:sz w:val="20"/>
        </w:rPr>
        <w:t>xuất.</w:t>
      </w:r>
    </w:p>
    <w:p w:rsidR="00143E96" w:rsidRPr="00A85364" w:rsidRDefault="00D42A60" w:rsidP="00CC4797">
      <w:pPr>
        <w:spacing w:before="120"/>
        <w:rPr>
          <w:rFonts w:ascii="Arial" w:hAnsi="Arial" w:cs="Arial"/>
          <w:i/>
          <w:sz w:val="20"/>
        </w:rPr>
      </w:pPr>
      <w:r w:rsidRPr="00A85364">
        <w:rPr>
          <w:rFonts w:ascii="Arial" w:hAnsi="Arial" w:cs="Arial"/>
          <w:i/>
          <w:sz w:val="20"/>
        </w:rPr>
        <w:t>-</w:t>
      </w:r>
      <w:r w:rsidR="008C6ED1" w:rsidRPr="00A85364">
        <w:rPr>
          <w:rFonts w:ascii="Arial" w:hAnsi="Arial" w:cs="Arial"/>
          <w:i/>
          <w:sz w:val="20"/>
        </w:rPr>
        <w:t xml:space="preserve"> </w:t>
      </w:r>
      <w:r w:rsidR="00143E96" w:rsidRPr="00A85364">
        <w:rPr>
          <w:rFonts w:ascii="Arial" w:hAnsi="Arial" w:cs="Arial"/>
          <w:i/>
          <w:sz w:val="20"/>
        </w:rPr>
        <w:t xml:space="preserve">Cột 10: tỷ lệ % so với </w:t>
      </w:r>
      <w:r w:rsidR="003D0937" w:rsidRPr="00A85364">
        <w:rPr>
          <w:rFonts w:ascii="Arial" w:hAnsi="Arial" w:cs="Arial"/>
          <w:i/>
          <w:sz w:val="20"/>
        </w:rPr>
        <w:t>tổng</w:t>
      </w:r>
      <w:r w:rsidR="00143E96" w:rsidRPr="00A85364">
        <w:rPr>
          <w:rFonts w:ascii="Arial" w:hAnsi="Arial" w:cs="Arial"/>
          <w:i/>
          <w:sz w:val="20"/>
        </w:rPr>
        <w:t xml:space="preserve"> </w:t>
      </w:r>
      <w:r w:rsidR="00CC5104" w:rsidRPr="00A85364">
        <w:rPr>
          <w:rFonts w:ascii="Arial" w:hAnsi="Arial" w:cs="Arial"/>
          <w:i/>
          <w:sz w:val="20"/>
          <w:lang w:val="en-US"/>
        </w:rPr>
        <w:t xml:space="preserve">số </w:t>
      </w:r>
      <w:r w:rsidR="00143E96" w:rsidRPr="00A85364">
        <w:rPr>
          <w:rFonts w:ascii="Arial" w:hAnsi="Arial" w:cs="Arial"/>
          <w:i/>
          <w:sz w:val="20"/>
        </w:rPr>
        <w:t>ngườ</w:t>
      </w:r>
      <w:r w:rsidR="00CC5104" w:rsidRPr="00A85364">
        <w:rPr>
          <w:rFonts w:ascii="Arial" w:hAnsi="Arial" w:cs="Arial"/>
          <w:i/>
          <w:sz w:val="20"/>
        </w:rPr>
        <w:t xml:space="preserve">i </w:t>
      </w:r>
      <w:r w:rsidR="00CC5104" w:rsidRPr="00A85364">
        <w:rPr>
          <w:rFonts w:ascii="Arial" w:hAnsi="Arial" w:cs="Arial"/>
          <w:i/>
          <w:sz w:val="20"/>
          <w:lang w:val="en-US"/>
        </w:rPr>
        <w:t>l</w:t>
      </w:r>
      <w:r w:rsidR="00143E96" w:rsidRPr="00A85364">
        <w:rPr>
          <w:rFonts w:ascii="Arial" w:hAnsi="Arial" w:cs="Arial"/>
          <w:i/>
          <w:sz w:val="20"/>
        </w:rPr>
        <w:t xml:space="preserve">ao </w:t>
      </w:r>
      <w:r w:rsidR="00433A62" w:rsidRPr="00A85364">
        <w:rPr>
          <w:rFonts w:ascii="Arial" w:hAnsi="Arial" w:cs="Arial"/>
          <w:i/>
          <w:sz w:val="20"/>
          <w:lang w:val="en-US"/>
        </w:rPr>
        <w:t>động</w:t>
      </w:r>
      <w:r w:rsidR="00143E96" w:rsidRPr="00A85364">
        <w:rPr>
          <w:rFonts w:ascii="Arial" w:hAnsi="Arial" w:cs="Arial"/>
          <w:i/>
          <w:sz w:val="20"/>
        </w:rPr>
        <w:t xml:space="preserve"> tiếp xúc với các yếu </w:t>
      </w:r>
      <w:r w:rsidR="00CC5104" w:rsidRPr="00A85364">
        <w:rPr>
          <w:rFonts w:ascii="Arial" w:hAnsi="Arial" w:cs="Arial"/>
          <w:i/>
          <w:sz w:val="20"/>
          <w:lang w:val="en-US"/>
        </w:rPr>
        <w:t xml:space="preserve">tố </w:t>
      </w:r>
      <w:r w:rsidR="00143E96" w:rsidRPr="00A85364">
        <w:rPr>
          <w:rFonts w:ascii="Arial" w:hAnsi="Arial" w:cs="Arial"/>
          <w:i/>
          <w:sz w:val="20"/>
        </w:rPr>
        <w:t>có hại.</w:t>
      </w:r>
    </w:p>
    <w:p w:rsidR="00143E96" w:rsidRPr="00A85364" w:rsidRDefault="00D42A60" w:rsidP="00CC4797">
      <w:pPr>
        <w:spacing w:before="120"/>
        <w:rPr>
          <w:rFonts w:ascii="Arial" w:hAnsi="Arial" w:cs="Arial"/>
          <w:i/>
          <w:sz w:val="20"/>
        </w:rPr>
      </w:pPr>
      <w:r w:rsidRPr="00A85364">
        <w:rPr>
          <w:rFonts w:ascii="Arial" w:hAnsi="Arial" w:cs="Arial"/>
          <w:i/>
          <w:sz w:val="20"/>
        </w:rPr>
        <w:t>-</w:t>
      </w:r>
      <w:r w:rsidR="008C6ED1" w:rsidRPr="00A85364">
        <w:rPr>
          <w:rFonts w:ascii="Arial" w:hAnsi="Arial" w:cs="Arial"/>
          <w:i/>
          <w:sz w:val="20"/>
        </w:rPr>
        <w:t xml:space="preserve"> </w:t>
      </w:r>
      <w:r w:rsidR="00143E96" w:rsidRPr="00A85364">
        <w:rPr>
          <w:rFonts w:ascii="Arial" w:hAnsi="Arial" w:cs="Arial"/>
          <w:i/>
          <w:sz w:val="20"/>
        </w:rPr>
        <w:t xml:space="preserve">Cột 4, 8, 12. 16: số ngày </w:t>
      </w:r>
      <w:r w:rsidR="00CC5104" w:rsidRPr="00A85364">
        <w:rPr>
          <w:rFonts w:ascii="Arial" w:hAnsi="Arial" w:cs="Arial"/>
          <w:i/>
          <w:sz w:val="20"/>
          <w:lang w:val="en-US"/>
        </w:rPr>
        <w:t>trung bình</w:t>
      </w:r>
      <w:r w:rsidR="00A85364" w:rsidRPr="00A85364">
        <w:rPr>
          <w:rFonts w:ascii="Arial" w:hAnsi="Arial" w:cs="Arial"/>
          <w:i/>
          <w:sz w:val="20"/>
          <w:lang w:val="en-US"/>
        </w:rPr>
        <w:t xml:space="preserve"> </w:t>
      </w:r>
      <w:r w:rsidR="00143E96" w:rsidRPr="00A85364">
        <w:rPr>
          <w:rFonts w:ascii="Arial" w:hAnsi="Arial" w:cs="Arial"/>
          <w:i/>
          <w:sz w:val="20"/>
        </w:rPr>
        <w:t>(đượ</w:t>
      </w:r>
      <w:r w:rsidR="00A85364" w:rsidRPr="00A85364">
        <w:rPr>
          <w:rFonts w:ascii="Arial" w:hAnsi="Arial" w:cs="Arial"/>
          <w:i/>
          <w:sz w:val="20"/>
        </w:rPr>
        <w:t xml:space="preserve">c tính </w:t>
      </w:r>
      <w:r w:rsidR="00A85364" w:rsidRPr="00A85364">
        <w:rPr>
          <w:rFonts w:ascii="Arial" w:hAnsi="Arial" w:cs="Arial"/>
          <w:i/>
          <w:sz w:val="20"/>
          <w:lang w:val="en-US"/>
        </w:rPr>
        <w:t>b</w:t>
      </w:r>
      <w:r w:rsidR="00143E96" w:rsidRPr="00A85364">
        <w:rPr>
          <w:rFonts w:ascii="Arial" w:hAnsi="Arial" w:cs="Arial"/>
          <w:i/>
          <w:sz w:val="20"/>
        </w:rPr>
        <w:t xml:space="preserve">ằng tổng số </w:t>
      </w:r>
      <w:r w:rsidR="008C6ED1" w:rsidRPr="00A85364">
        <w:rPr>
          <w:rFonts w:ascii="Arial" w:hAnsi="Arial" w:cs="Arial"/>
          <w:i/>
          <w:sz w:val="20"/>
        </w:rPr>
        <w:t>ngày</w:t>
      </w:r>
      <w:r w:rsidR="00143E96" w:rsidRPr="00A85364">
        <w:rPr>
          <w:rFonts w:ascii="Arial" w:hAnsi="Arial" w:cs="Arial"/>
          <w:i/>
          <w:sz w:val="20"/>
        </w:rPr>
        <w:t xml:space="preserve"> nghỉ/</w:t>
      </w:r>
      <w:r w:rsidR="00CC5104" w:rsidRPr="00A85364">
        <w:rPr>
          <w:rFonts w:ascii="Arial" w:hAnsi="Arial" w:cs="Arial"/>
          <w:i/>
          <w:sz w:val="20"/>
          <w:lang w:val="en-US"/>
        </w:rPr>
        <w:t>tổng số</w:t>
      </w:r>
      <w:r w:rsidR="00143E96" w:rsidRPr="00A85364">
        <w:rPr>
          <w:rFonts w:ascii="Arial" w:hAnsi="Arial" w:cs="Arial"/>
          <w:i/>
          <w:sz w:val="20"/>
        </w:rPr>
        <w:t xml:space="preserve"> người nghỉ do từng nguyên nhân).</w:t>
      </w:r>
    </w:p>
    <w:p w:rsidR="00143E96" w:rsidRPr="003A4F66" w:rsidRDefault="00CC5104" w:rsidP="00CC4797">
      <w:pPr>
        <w:spacing w:before="120"/>
        <w:rPr>
          <w:rFonts w:ascii="Arial" w:hAnsi="Arial" w:cs="Arial"/>
          <w:b/>
          <w:sz w:val="20"/>
        </w:rPr>
      </w:pPr>
      <w:r w:rsidRPr="003A4F66">
        <w:rPr>
          <w:rFonts w:ascii="Arial" w:hAnsi="Arial" w:cs="Arial"/>
          <w:b/>
          <w:sz w:val="20"/>
          <w:lang w:val="en-US"/>
        </w:rPr>
        <w:t>IV.</w:t>
      </w:r>
      <w:r w:rsidR="008C6ED1" w:rsidRPr="003A4F66">
        <w:rPr>
          <w:rFonts w:ascii="Arial" w:hAnsi="Arial" w:cs="Arial"/>
          <w:b/>
          <w:sz w:val="20"/>
        </w:rPr>
        <w:t xml:space="preserve"> </w:t>
      </w:r>
      <w:r w:rsidR="00143E96" w:rsidRPr="003A4F66">
        <w:rPr>
          <w:rFonts w:ascii="Arial" w:hAnsi="Arial" w:cs="Arial"/>
          <w:b/>
          <w:sz w:val="20"/>
        </w:rPr>
        <w:t>Bệnh nghề nghiệp đư</w:t>
      </w:r>
      <w:r w:rsidRPr="003A4F66">
        <w:rPr>
          <w:rFonts w:ascii="Arial" w:hAnsi="Arial" w:cs="Arial"/>
          <w:b/>
          <w:sz w:val="20"/>
          <w:lang w:val="en-US"/>
        </w:rPr>
        <w:t>ợ</w:t>
      </w:r>
      <w:r w:rsidR="00143E96" w:rsidRPr="003A4F66">
        <w:rPr>
          <w:rFonts w:ascii="Arial" w:hAnsi="Arial" w:cs="Arial"/>
          <w:b/>
          <w:sz w:val="20"/>
        </w:rPr>
        <w:t>c bảo hiểm</w:t>
      </w:r>
    </w:p>
    <w:p w:rsidR="00143E96" w:rsidRPr="003A4F66" w:rsidRDefault="00CC5104" w:rsidP="00CC4797">
      <w:pPr>
        <w:spacing w:before="120"/>
        <w:rPr>
          <w:rFonts w:ascii="Arial" w:hAnsi="Arial" w:cs="Arial"/>
          <w:sz w:val="20"/>
        </w:rPr>
      </w:pPr>
      <w:r w:rsidRPr="003A4F66">
        <w:rPr>
          <w:rFonts w:ascii="Arial" w:hAnsi="Arial" w:cs="Arial"/>
          <w:sz w:val="20"/>
          <w:lang w:val="en-US"/>
        </w:rPr>
        <w:t>1.</w:t>
      </w:r>
      <w:r w:rsidR="008C6ED1" w:rsidRPr="003A4F66">
        <w:rPr>
          <w:rFonts w:ascii="Arial" w:hAnsi="Arial" w:cs="Arial"/>
          <w:sz w:val="20"/>
        </w:rPr>
        <w:t xml:space="preserve"> </w:t>
      </w:r>
      <w:r w:rsidR="00143E96" w:rsidRPr="003A4F66">
        <w:rPr>
          <w:rFonts w:ascii="Arial" w:hAnsi="Arial" w:cs="Arial"/>
          <w:sz w:val="20"/>
        </w:rPr>
        <w:t>Tổng hợp tình hình bệnh nghề nghiệp tại cơ sở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98"/>
        <w:gridCol w:w="3300"/>
        <w:gridCol w:w="971"/>
        <w:gridCol w:w="863"/>
        <w:gridCol w:w="844"/>
        <w:gridCol w:w="802"/>
        <w:gridCol w:w="805"/>
        <w:gridCol w:w="868"/>
        <w:gridCol w:w="707"/>
        <w:gridCol w:w="707"/>
        <w:gridCol w:w="707"/>
        <w:gridCol w:w="707"/>
        <w:gridCol w:w="707"/>
        <w:gridCol w:w="704"/>
      </w:tblGrid>
      <w:tr w:rsidR="00143E96" w:rsidRPr="003A4F66">
        <w:tc>
          <w:tcPr>
            <w:tcW w:w="189"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TT</w:t>
            </w:r>
          </w:p>
        </w:tc>
        <w:tc>
          <w:tcPr>
            <w:tcW w:w="1251"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Tên bệnh nghề nghiệp</w:t>
            </w:r>
          </w:p>
        </w:tc>
        <w:tc>
          <w:tcPr>
            <w:tcW w:w="695" w:type="pct"/>
            <w:gridSpan w:val="2"/>
            <w:shd w:val="clear" w:color="auto" w:fill="auto"/>
            <w:vAlign w:val="center"/>
          </w:tcPr>
          <w:p w:rsidR="00143E96" w:rsidRPr="003A4F66" w:rsidRDefault="00143E96" w:rsidP="00CC4797">
            <w:pPr>
              <w:spacing w:before="120"/>
              <w:jc w:val="center"/>
              <w:rPr>
                <w:rFonts w:ascii="Arial" w:hAnsi="Arial" w:cs="Arial"/>
                <w:sz w:val="20"/>
                <w:lang w:val="en-US"/>
              </w:rPr>
            </w:pPr>
            <w:r w:rsidRPr="003A4F66">
              <w:rPr>
                <w:rFonts w:ascii="Arial" w:hAnsi="Arial" w:cs="Arial"/>
                <w:sz w:val="20"/>
              </w:rPr>
              <w:t>NLĐ được khám sức khỏe phát hiện BN</w:t>
            </w:r>
            <w:r w:rsidR="00F6631C" w:rsidRPr="003A4F66">
              <w:rPr>
                <w:rFonts w:ascii="Arial" w:hAnsi="Arial" w:cs="Arial"/>
                <w:sz w:val="20"/>
                <w:lang w:val="en-US"/>
              </w:rPr>
              <w:t>N</w:t>
            </w:r>
          </w:p>
        </w:tc>
        <w:tc>
          <w:tcPr>
            <w:tcW w:w="624" w:type="pct"/>
            <w:gridSpan w:val="2"/>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 xml:space="preserve">NLĐ được </w:t>
            </w:r>
            <w:r w:rsidR="0095395E" w:rsidRPr="003A4F66">
              <w:rPr>
                <w:rFonts w:ascii="Arial" w:hAnsi="Arial" w:cs="Arial"/>
                <w:sz w:val="20"/>
              </w:rPr>
              <w:t>chẩn đoán</w:t>
            </w:r>
            <w:r w:rsidRPr="003A4F66">
              <w:rPr>
                <w:rFonts w:ascii="Arial" w:hAnsi="Arial" w:cs="Arial"/>
                <w:sz w:val="20"/>
              </w:rPr>
              <w:t xml:space="preserve"> BNN</w:t>
            </w:r>
          </w:p>
        </w:tc>
        <w:tc>
          <w:tcPr>
            <w:tcW w:w="634" w:type="pct"/>
            <w:gridSpan w:val="2"/>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NLĐ được giám định BNN</w:t>
            </w:r>
          </w:p>
        </w:tc>
        <w:tc>
          <w:tcPr>
            <w:tcW w:w="1607" w:type="pct"/>
            <w:gridSpan w:val="6"/>
            <w:shd w:val="clear" w:color="auto" w:fill="auto"/>
            <w:vAlign w:val="center"/>
          </w:tcPr>
          <w:p w:rsidR="00143E96" w:rsidRPr="003A4F66" w:rsidRDefault="008A1616" w:rsidP="00CC4797">
            <w:pPr>
              <w:spacing w:before="120"/>
              <w:jc w:val="center"/>
              <w:rPr>
                <w:rFonts w:ascii="Arial" w:hAnsi="Arial" w:cs="Arial"/>
                <w:sz w:val="20"/>
              </w:rPr>
            </w:pPr>
            <w:r w:rsidRPr="003A4F66">
              <w:rPr>
                <w:rFonts w:ascii="Arial" w:hAnsi="Arial" w:cs="Arial"/>
                <w:sz w:val="20"/>
              </w:rPr>
              <w:t>K</w:t>
            </w:r>
            <w:r w:rsidR="00C823AD">
              <w:rPr>
                <w:rFonts w:ascii="Arial" w:hAnsi="Arial" w:cs="Arial"/>
                <w:sz w:val="20"/>
              </w:rPr>
              <w:t xml:space="preserve">ết </w:t>
            </w:r>
            <w:r w:rsidR="00143E96" w:rsidRPr="003A4F66">
              <w:rPr>
                <w:rFonts w:ascii="Arial" w:hAnsi="Arial" w:cs="Arial"/>
                <w:sz w:val="20"/>
              </w:rPr>
              <w:t>quả giám định BNN</w:t>
            </w:r>
          </w:p>
        </w:tc>
      </w:tr>
      <w:tr w:rsidR="00C823AD" w:rsidRPr="003A4F66">
        <w:trPr>
          <w:trHeight w:val="20"/>
        </w:trPr>
        <w:tc>
          <w:tcPr>
            <w:tcW w:w="189" w:type="pct"/>
            <w:vMerge/>
            <w:shd w:val="clear" w:color="auto" w:fill="auto"/>
            <w:vAlign w:val="center"/>
          </w:tcPr>
          <w:p w:rsidR="00F6631C" w:rsidRPr="003A4F66" w:rsidRDefault="00F6631C" w:rsidP="00CC4797">
            <w:pPr>
              <w:spacing w:before="120"/>
              <w:jc w:val="center"/>
              <w:rPr>
                <w:rFonts w:ascii="Arial" w:hAnsi="Arial" w:cs="Arial"/>
                <w:sz w:val="20"/>
              </w:rPr>
            </w:pPr>
          </w:p>
        </w:tc>
        <w:tc>
          <w:tcPr>
            <w:tcW w:w="1251" w:type="pct"/>
            <w:vMerge/>
            <w:shd w:val="clear" w:color="auto" w:fill="auto"/>
            <w:vAlign w:val="center"/>
          </w:tcPr>
          <w:p w:rsidR="00F6631C" w:rsidRPr="003A4F66" w:rsidRDefault="00F6631C" w:rsidP="00CC4797">
            <w:pPr>
              <w:spacing w:before="120"/>
              <w:jc w:val="center"/>
              <w:rPr>
                <w:rFonts w:ascii="Arial" w:hAnsi="Arial" w:cs="Arial"/>
                <w:sz w:val="20"/>
              </w:rPr>
            </w:pPr>
          </w:p>
        </w:tc>
        <w:tc>
          <w:tcPr>
            <w:tcW w:w="368" w:type="pct"/>
            <w:vMerge w:val="restar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Tổng</w:t>
            </w:r>
            <w:r w:rsidRPr="003A4F66">
              <w:rPr>
                <w:rFonts w:ascii="Arial" w:hAnsi="Arial" w:cs="Arial"/>
                <w:sz w:val="20"/>
                <w:lang w:val="en-US"/>
              </w:rPr>
              <w:t xml:space="preserve"> </w:t>
            </w:r>
            <w:r w:rsidRPr="003A4F66">
              <w:rPr>
                <w:rFonts w:ascii="Arial" w:hAnsi="Arial" w:cs="Arial"/>
                <w:sz w:val="20"/>
              </w:rPr>
              <w:t>số</w:t>
            </w:r>
          </w:p>
        </w:tc>
        <w:tc>
          <w:tcPr>
            <w:tcW w:w="327" w:type="pct"/>
            <w:vMerge w:val="restar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Số nữ</w:t>
            </w:r>
          </w:p>
        </w:tc>
        <w:tc>
          <w:tcPr>
            <w:tcW w:w="320" w:type="pct"/>
            <w:vMerge w:val="restar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Tổng</w:t>
            </w:r>
            <w:r w:rsidRPr="003A4F66">
              <w:rPr>
                <w:rFonts w:ascii="Arial" w:hAnsi="Arial" w:cs="Arial"/>
                <w:sz w:val="20"/>
                <w:lang w:val="en-US"/>
              </w:rPr>
              <w:t xml:space="preserve"> </w:t>
            </w:r>
            <w:r w:rsidRPr="003A4F66">
              <w:rPr>
                <w:rFonts w:ascii="Arial" w:hAnsi="Arial" w:cs="Arial"/>
                <w:sz w:val="20"/>
              </w:rPr>
              <w:t>số</w:t>
            </w:r>
          </w:p>
        </w:tc>
        <w:tc>
          <w:tcPr>
            <w:tcW w:w="304" w:type="pct"/>
            <w:vMerge w:val="restar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Số nữ</w:t>
            </w:r>
          </w:p>
        </w:tc>
        <w:tc>
          <w:tcPr>
            <w:tcW w:w="305" w:type="pct"/>
            <w:vMerge w:val="restar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Tổng</w:t>
            </w:r>
            <w:r w:rsidRPr="003A4F66">
              <w:rPr>
                <w:rFonts w:ascii="Arial" w:hAnsi="Arial" w:cs="Arial"/>
                <w:sz w:val="20"/>
                <w:lang w:val="en-US"/>
              </w:rPr>
              <w:t xml:space="preserve"> </w:t>
            </w:r>
            <w:r w:rsidRPr="003A4F66">
              <w:rPr>
                <w:rFonts w:ascii="Arial" w:hAnsi="Arial" w:cs="Arial"/>
                <w:sz w:val="20"/>
              </w:rPr>
              <w:t>số</w:t>
            </w:r>
          </w:p>
        </w:tc>
        <w:tc>
          <w:tcPr>
            <w:tcW w:w="329" w:type="pct"/>
            <w:vMerge w:val="restar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Số nữ</w:t>
            </w:r>
          </w:p>
        </w:tc>
        <w:tc>
          <w:tcPr>
            <w:tcW w:w="535" w:type="pct"/>
            <w:gridSpan w:val="2"/>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&lt;5%</w:t>
            </w:r>
          </w:p>
        </w:tc>
        <w:tc>
          <w:tcPr>
            <w:tcW w:w="536" w:type="pct"/>
            <w:gridSpan w:val="2"/>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5</w:t>
            </w:r>
            <w:r w:rsidR="00C823AD">
              <w:rPr>
                <w:rFonts w:ascii="Arial" w:hAnsi="Arial" w:cs="Arial"/>
                <w:sz w:val="20"/>
                <w:lang w:val="en-US"/>
              </w:rPr>
              <w:t xml:space="preserve"> </w:t>
            </w:r>
            <w:r w:rsidRPr="003A4F66">
              <w:rPr>
                <w:rFonts w:ascii="Arial" w:hAnsi="Arial" w:cs="Arial"/>
                <w:sz w:val="20"/>
              </w:rPr>
              <w:t>-</w:t>
            </w:r>
            <w:r w:rsidR="00C823AD">
              <w:rPr>
                <w:rFonts w:ascii="Arial" w:hAnsi="Arial" w:cs="Arial"/>
                <w:sz w:val="20"/>
                <w:lang w:val="en-US"/>
              </w:rPr>
              <w:t xml:space="preserve"> </w:t>
            </w:r>
            <w:r w:rsidRPr="003A4F66">
              <w:rPr>
                <w:rFonts w:ascii="Arial" w:hAnsi="Arial" w:cs="Arial"/>
                <w:sz w:val="20"/>
              </w:rPr>
              <w:t>30%</w:t>
            </w:r>
          </w:p>
        </w:tc>
        <w:tc>
          <w:tcPr>
            <w:tcW w:w="536" w:type="pct"/>
            <w:gridSpan w:val="2"/>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&gt;=31%</w:t>
            </w:r>
          </w:p>
        </w:tc>
      </w:tr>
      <w:tr w:rsidR="00C823AD" w:rsidRPr="003A4F66">
        <w:trPr>
          <w:trHeight w:val="20"/>
        </w:trPr>
        <w:tc>
          <w:tcPr>
            <w:tcW w:w="189" w:type="pct"/>
            <w:vMerge/>
            <w:shd w:val="clear" w:color="auto" w:fill="auto"/>
            <w:vAlign w:val="center"/>
          </w:tcPr>
          <w:p w:rsidR="00F6631C" w:rsidRPr="003A4F66" w:rsidRDefault="00F6631C" w:rsidP="00CC4797">
            <w:pPr>
              <w:spacing w:before="120"/>
              <w:jc w:val="center"/>
              <w:rPr>
                <w:rFonts w:ascii="Arial" w:hAnsi="Arial" w:cs="Arial"/>
                <w:sz w:val="20"/>
              </w:rPr>
            </w:pPr>
          </w:p>
        </w:tc>
        <w:tc>
          <w:tcPr>
            <w:tcW w:w="1251" w:type="pct"/>
            <w:vMerge/>
            <w:shd w:val="clear" w:color="auto" w:fill="auto"/>
            <w:vAlign w:val="center"/>
          </w:tcPr>
          <w:p w:rsidR="00F6631C" w:rsidRPr="003A4F66" w:rsidRDefault="00F6631C" w:rsidP="00CC4797">
            <w:pPr>
              <w:spacing w:before="120"/>
              <w:jc w:val="center"/>
              <w:rPr>
                <w:rFonts w:ascii="Arial" w:hAnsi="Arial" w:cs="Arial"/>
                <w:sz w:val="20"/>
              </w:rPr>
            </w:pPr>
          </w:p>
        </w:tc>
        <w:tc>
          <w:tcPr>
            <w:tcW w:w="368" w:type="pct"/>
            <w:vMerge/>
            <w:shd w:val="clear" w:color="auto" w:fill="auto"/>
            <w:vAlign w:val="center"/>
          </w:tcPr>
          <w:p w:rsidR="00F6631C" w:rsidRPr="003A4F66" w:rsidRDefault="00F6631C" w:rsidP="00CC4797">
            <w:pPr>
              <w:spacing w:before="120"/>
              <w:jc w:val="center"/>
              <w:rPr>
                <w:rFonts w:ascii="Arial" w:hAnsi="Arial" w:cs="Arial"/>
                <w:sz w:val="20"/>
              </w:rPr>
            </w:pPr>
          </w:p>
        </w:tc>
        <w:tc>
          <w:tcPr>
            <w:tcW w:w="327" w:type="pct"/>
            <w:vMerge/>
            <w:shd w:val="clear" w:color="auto" w:fill="auto"/>
            <w:vAlign w:val="center"/>
          </w:tcPr>
          <w:p w:rsidR="00F6631C" w:rsidRPr="003A4F66" w:rsidRDefault="00F6631C" w:rsidP="00CC4797">
            <w:pPr>
              <w:spacing w:before="120"/>
              <w:jc w:val="center"/>
              <w:rPr>
                <w:rFonts w:ascii="Arial" w:hAnsi="Arial" w:cs="Arial"/>
                <w:sz w:val="20"/>
              </w:rPr>
            </w:pPr>
          </w:p>
        </w:tc>
        <w:tc>
          <w:tcPr>
            <w:tcW w:w="320" w:type="pct"/>
            <w:vMerge/>
            <w:shd w:val="clear" w:color="auto" w:fill="auto"/>
            <w:vAlign w:val="center"/>
          </w:tcPr>
          <w:p w:rsidR="00F6631C" w:rsidRPr="003A4F66" w:rsidRDefault="00F6631C" w:rsidP="00CC4797">
            <w:pPr>
              <w:spacing w:before="120"/>
              <w:jc w:val="center"/>
              <w:rPr>
                <w:rFonts w:ascii="Arial" w:hAnsi="Arial" w:cs="Arial"/>
                <w:sz w:val="20"/>
              </w:rPr>
            </w:pPr>
          </w:p>
        </w:tc>
        <w:tc>
          <w:tcPr>
            <w:tcW w:w="304" w:type="pct"/>
            <w:vMerge/>
            <w:shd w:val="clear" w:color="auto" w:fill="auto"/>
            <w:vAlign w:val="center"/>
          </w:tcPr>
          <w:p w:rsidR="00F6631C" w:rsidRPr="003A4F66" w:rsidRDefault="00F6631C" w:rsidP="00CC4797">
            <w:pPr>
              <w:spacing w:before="120"/>
              <w:jc w:val="center"/>
              <w:rPr>
                <w:rFonts w:ascii="Arial" w:hAnsi="Arial" w:cs="Arial"/>
                <w:sz w:val="20"/>
              </w:rPr>
            </w:pPr>
          </w:p>
        </w:tc>
        <w:tc>
          <w:tcPr>
            <w:tcW w:w="305" w:type="pct"/>
            <w:vMerge/>
            <w:shd w:val="clear" w:color="auto" w:fill="auto"/>
            <w:vAlign w:val="center"/>
          </w:tcPr>
          <w:p w:rsidR="00F6631C" w:rsidRPr="003A4F66" w:rsidRDefault="00F6631C" w:rsidP="00CC4797">
            <w:pPr>
              <w:spacing w:before="120"/>
              <w:jc w:val="center"/>
              <w:rPr>
                <w:rFonts w:ascii="Arial" w:hAnsi="Arial" w:cs="Arial"/>
                <w:sz w:val="20"/>
              </w:rPr>
            </w:pPr>
          </w:p>
        </w:tc>
        <w:tc>
          <w:tcPr>
            <w:tcW w:w="329" w:type="pct"/>
            <w:vMerge/>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TS</w:t>
            </w: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Nữ</w:t>
            </w: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TS</w:t>
            </w: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Nữ</w:t>
            </w: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TS</w:t>
            </w: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Nữ</w:t>
            </w:r>
          </w:p>
        </w:tc>
      </w:tr>
      <w:tr w:rsidR="005D2305" w:rsidRPr="003A4F66">
        <w:trPr>
          <w:trHeight w:val="20"/>
        </w:trPr>
        <w:tc>
          <w:tcPr>
            <w:tcW w:w="189" w:type="pc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1</w:t>
            </w:r>
          </w:p>
        </w:tc>
        <w:tc>
          <w:tcPr>
            <w:tcW w:w="1251" w:type="pct"/>
            <w:shd w:val="clear" w:color="auto" w:fill="auto"/>
            <w:vAlign w:val="center"/>
          </w:tcPr>
          <w:p w:rsidR="00F6631C" w:rsidRPr="003A4F66" w:rsidRDefault="00F6631C" w:rsidP="00CC4797">
            <w:pPr>
              <w:spacing w:before="120"/>
              <w:jc w:val="center"/>
              <w:rPr>
                <w:rFonts w:ascii="Arial" w:hAnsi="Arial" w:cs="Arial"/>
                <w:sz w:val="20"/>
              </w:rPr>
            </w:pPr>
          </w:p>
        </w:tc>
        <w:tc>
          <w:tcPr>
            <w:tcW w:w="368" w:type="pct"/>
            <w:shd w:val="clear" w:color="auto" w:fill="auto"/>
            <w:vAlign w:val="center"/>
          </w:tcPr>
          <w:p w:rsidR="00F6631C" w:rsidRPr="003A4F66" w:rsidRDefault="00F6631C" w:rsidP="00CC4797">
            <w:pPr>
              <w:spacing w:before="120"/>
              <w:jc w:val="center"/>
              <w:rPr>
                <w:rFonts w:ascii="Arial" w:hAnsi="Arial" w:cs="Arial"/>
                <w:sz w:val="20"/>
              </w:rPr>
            </w:pPr>
          </w:p>
        </w:tc>
        <w:tc>
          <w:tcPr>
            <w:tcW w:w="327" w:type="pct"/>
            <w:shd w:val="clear" w:color="auto" w:fill="auto"/>
            <w:vAlign w:val="center"/>
          </w:tcPr>
          <w:p w:rsidR="00F6631C" w:rsidRPr="003A4F66" w:rsidRDefault="00F6631C" w:rsidP="00CC4797">
            <w:pPr>
              <w:spacing w:before="120"/>
              <w:jc w:val="center"/>
              <w:rPr>
                <w:rFonts w:ascii="Arial" w:hAnsi="Arial" w:cs="Arial"/>
                <w:sz w:val="20"/>
              </w:rPr>
            </w:pPr>
          </w:p>
        </w:tc>
        <w:tc>
          <w:tcPr>
            <w:tcW w:w="320" w:type="pct"/>
            <w:shd w:val="clear" w:color="auto" w:fill="auto"/>
            <w:vAlign w:val="center"/>
          </w:tcPr>
          <w:p w:rsidR="00F6631C" w:rsidRPr="003A4F66" w:rsidRDefault="00F6631C" w:rsidP="00CC4797">
            <w:pPr>
              <w:spacing w:before="120"/>
              <w:jc w:val="center"/>
              <w:rPr>
                <w:rFonts w:ascii="Arial" w:hAnsi="Arial" w:cs="Arial"/>
                <w:sz w:val="20"/>
              </w:rPr>
            </w:pPr>
          </w:p>
        </w:tc>
        <w:tc>
          <w:tcPr>
            <w:tcW w:w="304" w:type="pct"/>
            <w:shd w:val="clear" w:color="auto" w:fill="auto"/>
            <w:vAlign w:val="center"/>
          </w:tcPr>
          <w:p w:rsidR="00F6631C" w:rsidRPr="003A4F66" w:rsidRDefault="00F6631C" w:rsidP="00CC4797">
            <w:pPr>
              <w:spacing w:before="120"/>
              <w:jc w:val="center"/>
              <w:rPr>
                <w:rFonts w:ascii="Arial" w:hAnsi="Arial" w:cs="Arial"/>
                <w:sz w:val="20"/>
              </w:rPr>
            </w:pPr>
          </w:p>
        </w:tc>
        <w:tc>
          <w:tcPr>
            <w:tcW w:w="305" w:type="pct"/>
            <w:shd w:val="clear" w:color="auto" w:fill="auto"/>
            <w:vAlign w:val="center"/>
          </w:tcPr>
          <w:p w:rsidR="00F6631C" w:rsidRPr="003A4F66" w:rsidRDefault="00F6631C" w:rsidP="00CC4797">
            <w:pPr>
              <w:spacing w:before="120"/>
              <w:jc w:val="center"/>
              <w:rPr>
                <w:rFonts w:ascii="Arial" w:hAnsi="Arial" w:cs="Arial"/>
                <w:sz w:val="20"/>
              </w:rPr>
            </w:pPr>
          </w:p>
        </w:tc>
        <w:tc>
          <w:tcPr>
            <w:tcW w:w="329"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r>
      <w:tr w:rsidR="005D2305" w:rsidRPr="003A4F66">
        <w:trPr>
          <w:trHeight w:val="20"/>
        </w:trPr>
        <w:tc>
          <w:tcPr>
            <w:tcW w:w="189" w:type="pc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2</w:t>
            </w:r>
          </w:p>
        </w:tc>
        <w:tc>
          <w:tcPr>
            <w:tcW w:w="1251" w:type="pct"/>
            <w:shd w:val="clear" w:color="auto" w:fill="auto"/>
            <w:vAlign w:val="center"/>
          </w:tcPr>
          <w:p w:rsidR="00F6631C" w:rsidRPr="003A4F66" w:rsidRDefault="00F6631C" w:rsidP="00CC4797">
            <w:pPr>
              <w:spacing w:before="120"/>
              <w:jc w:val="center"/>
              <w:rPr>
                <w:rFonts w:ascii="Arial" w:hAnsi="Arial" w:cs="Arial"/>
                <w:sz w:val="20"/>
              </w:rPr>
            </w:pPr>
          </w:p>
        </w:tc>
        <w:tc>
          <w:tcPr>
            <w:tcW w:w="368" w:type="pct"/>
            <w:shd w:val="clear" w:color="auto" w:fill="auto"/>
            <w:vAlign w:val="center"/>
          </w:tcPr>
          <w:p w:rsidR="00F6631C" w:rsidRPr="003A4F66" w:rsidRDefault="00F6631C" w:rsidP="00CC4797">
            <w:pPr>
              <w:spacing w:before="120"/>
              <w:jc w:val="center"/>
              <w:rPr>
                <w:rFonts w:ascii="Arial" w:hAnsi="Arial" w:cs="Arial"/>
                <w:sz w:val="20"/>
              </w:rPr>
            </w:pPr>
          </w:p>
        </w:tc>
        <w:tc>
          <w:tcPr>
            <w:tcW w:w="327" w:type="pct"/>
            <w:shd w:val="clear" w:color="auto" w:fill="auto"/>
            <w:vAlign w:val="center"/>
          </w:tcPr>
          <w:p w:rsidR="00F6631C" w:rsidRPr="003A4F66" w:rsidRDefault="00F6631C" w:rsidP="00CC4797">
            <w:pPr>
              <w:spacing w:before="120"/>
              <w:jc w:val="center"/>
              <w:rPr>
                <w:rFonts w:ascii="Arial" w:hAnsi="Arial" w:cs="Arial"/>
                <w:sz w:val="20"/>
              </w:rPr>
            </w:pPr>
          </w:p>
        </w:tc>
        <w:tc>
          <w:tcPr>
            <w:tcW w:w="320" w:type="pct"/>
            <w:shd w:val="clear" w:color="auto" w:fill="auto"/>
            <w:vAlign w:val="center"/>
          </w:tcPr>
          <w:p w:rsidR="00F6631C" w:rsidRPr="003A4F66" w:rsidRDefault="00F6631C" w:rsidP="00CC4797">
            <w:pPr>
              <w:spacing w:before="120"/>
              <w:jc w:val="center"/>
              <w:rPr>
                <w:rFonts w:ascii="Arial" w:hAnsi="Arial" w:cs="Arial"/>
                <w:sz w:val="20"/>
              </w:rPr>
            </w:pPr>
          </w:p>
        </w:tc>
        <w:tc>
          <w:tcPr>
            <w:tcW w:w="304" w:type="pct"/>
            <w:shd w:val="clear" w:color="auto" w:fill="auto"/>
            <w:vAlign w:val="center"/>
          </w:tcPr>
          <w:p w:rsidR="00F6631C" w:rsidRPr="003A4F66" w:rsidRDefault="00F6631C" w:rsidP="00CC4797">
            <w:pPr>
              <w:spacing w:before="120"/>
              <w:jc w:val="center"/>
              <w:rPr>
                <w:rFonts w:ascii="Arial" w:hAnsi="Arial" w:cs="Arial"/>
                <w:sz w:val="20"/>
              </w:rPr>
            </w:pPr>
          </w:p>
        </w:tc>
        <w:tc>
          <w:tcPr>
            <w:tcW w:w="305" w:type="pct"/>
            <w:shd w:val="clear" w:color="auto" w:fill="auto"/>
            <w:vAlign w:val="center"/>
          </w:tcPr>
          <w:p w:rsidR="00F6631C" w:rsidRPr="003A4F66" w:rsidRDefault="00F6631C" w:rsidP="00CC4797">
            <w:pPr>
              <w:spacing w:before="120"/>
              <w:jc w:val="center"/>
              <w:rPr>
                <w:rFonts w:ascii="Arial" w:hAnsi="Arial" w:cs="Arial"/>
                <w:sz w:val="20"/>
              </w:rPr>
            </w:pPr>
          </w:p>
        </w:tc>
        <w:tc>
          <w:tcPr>
            <w:tcW w:w="329"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r>
      <w:tr w:rsidR="005D2305" w:rsidRPr="003A4F66">
        <w:trPr>
          <w:trHeight w:val="20"/>
        </w:trPr>
        <w:tc>
          <w:tcPr>
            <w:tcW w:w="189" w:type="pc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3</w:t>
            </w:r>
          </w:p>
        </w:tc>
        <w:tc>
          <w:tcPr>
            <w:tcW w:w="1251" w:type="pct"/>
            <w:shd w:val="clear" w:color="auto" w:fill="auto"/>
            <w:vAlign w:val="center"/>
          </w:tcPr>
          <w:p w:rsidR="00F6631C" w:rsidRPr="003A4F66" w:rsidRDefault="00F6631C" w:rsidP="00CC4797">
            <w:pPr>
              <w:spacing w:before="120"/>
              <w:jc w:val="center"/>
              <w:rPr>
                <w:rFonts w:ascii="Arial" w:hAnsi="Arial" w:cs="Arial"/>
                <w:sz w:val="20"/>
              </w:rPr>
            </w:pPr>
          </w:p>
        </w:tc>
        <w:tc>
          <w:tcPr>
            <w:tcW w:w="368" w:type="pct"/>
            <w:shd w:val="clear" w:color="auto" w:fill="auto"/>
            <w:vAlign w:val="center"/>
          </w:tcPr>
          <w:p w:rsidR="00F6631C" w:rsidRPr="003A4F66" w:rsidRDefault="00F6631C" w:rsidP="00CC4797">
            <w:pPr>
              <w:spacing w:before="120"/>
              <w:jc w:val="center"/>
              <w:rPr>
                <w:rFonts w:ascii="Arial" w:hAnsi="Arial" w:cs="Arial"/>
                <w:sz w:val="20"/>
              </w:rPr>
            </w:pPr>
          </w:p>
        </w:tc>
        <w:tc>
          <w:tcPr>
            <w:tcW w:w="327" w:type="pct"/>
            <w:shd w:val="clear" w:color="auto" w:fill="auto"/>
            <w:vAlign w:val="center"/>
          </w:tcPr>
          <w:p w:rsidR="00F6631C" w:rsidRPr="003A4F66" w:rsidRDefault="00F6631C" w:rsidP="00CC4797">
            <w:pPr>
              <w:spacing w:before="120"/>
              <w:jc w:val="center"/>
              <w:rPr>
                <w:rFonts w:ascii="Arial" w:hAnsi="Arial" w:cs="Arial"/>
                <w:sz w:val="20"/>
              </w:rPr>
            </w:pPr>
          </w:p>
        </w:tc>
        <w:tc>
          <w:tcPr>
            <w:tcW w:w="320" w:type="pct"/>
            <w:shd w:val="clear" w:color="auto" w:fill="auto"/>
            <w:vAlign w:val="center"/>
          </w:tcPr>
          <w:p w:rsidR="00F6631C" w:rsidRPr="003A4F66" w:rsidRDefault="00F6631C" w:rsidP="00CC4797">
            <w:pPr>
              <w:spacing w:before="120"/>
              <w:jc w:val="center"/>
              <w:rPr>
                <w:rFonts w:ascii="Arial" w:hAnsi="Arial" w:cs="Arial"/>
                <w:sz w:val="20"/>
              </w:rPr>
            </w:pPr>
          </w:p>
        </w:tc>
        <w:tc>
          <w:tcPr>
            <w:tcW w:w="304" w:type="pct"/>
            <w:shd w:val="clear" w:color="auto" w:fill="auto"/>
            <w:vAlign w:val="center"/>
          </w:tcPr>
          <w:p w:rsidR="00F6631C" w:rsidRPr="003A4F66" w:rsidRDefault="00F6631C" w:rsidP="00CC4797">
            <w:pPr>
              <w:spacing w:before="120"/>
              <w:jc w:val="center"/>
              <w:rPr>
                <w:rFonts w:ascii="Arial" w:hAnsi="Arial" w:cs="Arial"/>
                <w:sz w:val="20"/>
              </w:rPr>
            </w:pPr>
          </w:p>
        </w:tc>
        <w:tc>
          <w:tcPr>
            <w:tcW w:w="305" w:type="pct"/>
            <w:shd w:val="clear" w:color="auto" w:fill="auto"/>
            <w:vAlign w:val="center"/>
          </w:tcPr>
          <w:p w:rsidR="00F6631C" w:rsidRPr="003A4F66" w:rsidRDefault="00F6631C" w:rsidP="00CC4797">
            <w:pPr>
              <w:spacing w:before="120"/>
              <w:jc w:val="center"/>
              <w:rPr>
                <w:rFonts w:ascii="Arial" w:hAnsi="Arial" w:cs="Arial"/>
                <w:sz w:val="20"/>
              </w:rPr>
            </w:pPr>
          </w:p>
        </w:tc>
        <w:tc>
          <w:tcPr>
            <w:tcW w:w="329"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r>
      <w:tr w:rsidR="005D2305" w:rsidRPr="003A4F66">
        <w:trPr>
          <w:trHeight w:val="20"/>
        </w:trPr>
        <w:tc>
          <w:tcPr>
            <w:tcW w:w="189" w:type="pct"/>
            <w:shd w:val="clear" w:color="auto" w:fill="auto"/>
            <w:vAlign w:val="center"/>
          </w:tcPr>
          <w:p w:rsidR="00F6631C" w:rsidRPr="003A4F66" w:rsidRDefault="00F6631C" w:rsidP="00CC4797">
            <w:pPr>
              <w:spacing w:before="120"/>
              <w:jc w:val="center"/>
              <w:rPr>
                <w:rFonts w:ascii="Arial" w:hAnsi="Arial" w:cs="Arial"/>
                <w:sz w:val="20"/>
              </w:rPr>
            </w:pPr>
            <w:r w:rsidRPr="003A4F66">
              <w:rPr>
                <w:rFonts w:ascii="Arial" w:hAnsi="Arial" w:cs="Arial"/>
                <w:sz w:val="20"/>
              </w:rPr>
              <w:t>...</w:t>
            </w:r>
          </w:p>
        </w:tc>
        <w:tc>
          <w:tcPr>
            <w:tcW w:w="1251" w:type="pct"/>
            <w:shd w:val="clear" w:color="auto" w:fill="auto"/>
            <w:vAlign w:val="center"/>
          </w:tcPr>
          <w:p w:rsidR="00F6631C" w:rsidRPr="003A4F66" w:rsidRDefault="00F6631C" w:rsidP="00CC4797">
            <w:pPr>
              <w:spacing w:before="120"/>
              <w:jc w:val="center"/>
              <w:rPr>
                <w:rFonts w:ascii="Arial" w:hAnsi="Arial" w:cs="Arial"/>
                <w:sz w:val="20"/>
              </w:rPr>
            </w:pPr>
          </w:p>
        </w:tc>
        <w:tc>
          <w:tcPr>
            <w:tcW w:w="368" w:type="pct"/>
            <w:shd w:val="clear" w:color="auto" w:fill="auto"/>
            <w:vAlign w:val="center"/>
          </w:tcPr>
          <w:p w:rsidR="00F6631C" w:rsidRPr="003A4F66" w:rsidRDefault="00F6631C" w:rsidP="00CC4797">
            <w:pPr>
              <w:spacing w:before="120"/>
              <w:jc w:val="center"/>
              <w:rPr>
                <w:rFonts w:ascii="Arial" w:hAnsi="Arial" w:cs="Arial"/>
                <w:sz w:val="20"/>
              </w:rPr>
            </w:pPr>
          </w:p>
        </w:tc>
        <w:tc>
          <w:tcPr>
            <w:tcW w:w="327" w:type="pct"/>
            <w:shd w:val="clear" w:color="auto" w:fill="auto"/>
            <w:vAlign w:val="center"/>
          </w:tcPr>
          <w:p w:rsidR="00F6631C" w:rsidRPr="003A4F66" w:rsidRDefault="00F6631C" w:rsidP="00CC4797">
            <w:pPr>
              <w:spacing w:before="120"/>
              <w:jc w:val="center"/>
              <w:rPr>
                <w:rFonts w:ascii="Arial" w:hAnsi="Arial" w:cs="Arial"/>
                <w:sz w:val="20"/>
              </w:rPr>
            </w:pPr>
          </w:p>
        </w:tc>
        <w:tc>
          <w:tcPr>
            <w:tcW w:w="320" w:type="pct"/>
            <w:shd w:val="clear" w:color="auto" w:fill="auto"/>
            <w:vAlign w:val="center"/>
          </w:tcPr>
          <w:p w:rsidR="00F6631C" w:rsidRPr="003A4F66" w:rsidRDefault="00F6631C" w:rsidP="00CC4797">
            <w:pPr>
              <w:spacing w:before="120"/>
              <w:jc w:val="center"/>
              <w:rPr>
                <w:rFonts w:ascii="Arial" w:hAnsi="Arial" w:cs="Arial"/>
                <w:sz w:val="20"/>
              </w:rPr>
            </w:pPr>
          </w:p>
        </w:tc>
        <w:tc>
          <w:tcPr>
            <w:tcW w:w="304" w:type="pct"/>
            <w:shd w:val="clear" w:color="auto" w:fill="auto"/>
            <w:vAlign w:val="center"/>
          </w:tcPr>
          <w:p w:rsidR="00F6631C" w:rsidRPr="003A4F66" w:rsidRDefault="00F6631C" w:rsidP="00CC4797">
            <w:pPr>
              <w:spacing w:before="120"/>
              <w:jc w:val="center"/>
              <w:rPr>
                <w:rFonts w:ascii="Arial" w:hAnsi="Arial" w:cs="Arial"/>
                <w:sz w:val="20"/>
              </w:rPr>
            </w:pPr>
          </w:p>
        </w:tc>
        <w:tc>
          <w:tcPr>
            <w:tcW w:w="305" w:type="pct"/>
            <w:shd w:val="clear" w:color="auto" w:fill="auto"/>
            <w:vAlign w:val="center"/>
          </w:tcPr>
          <w:p w:rsidR="00F6631C" w:rsidRPr="003A4F66" w:rsidRDefault="00F6631C" w:rsidP="00CC4797">
            <w:pPr>
              <w:spacing w:before="120"/>
              <w:jc w:val="center"/>
              <w:rPr>
                <w:rFonts w:ascii="Arial" w:hAnsi="Arial" w:cs="Arial"/>
                <w:sz w:val="20"/>
              </w:rPr>
            </w:pPr>
          </w:p>
        </w:tc>
        <w:tc>
          <w:tcPr>
            <w:tcW w:w="329"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r>
      <w:tr w:rsidR="005D2305" w:rsidRPr="003A4F66">
        <w:trPr>
          <w:trHeight w:val="20"/>
        </w:trPr>
        <w:tc>
          <w:tcPr>
            <w:tcW w:w="189" w:type="pct"/>
            <w:shd w:val="clear" w:color="auto" w:fill="auto"/>
            <w:vAlign w:val="center"/>
          </w:tcPr>
          <w:p w:rsidR="00F6631C" w:rsidRPr="003A4F66" w:rsidRDefault="00F6631C" w:rsidP="00CC4797">
            <w:pPr>
              <w:spacing w:before="120"/>
              <w:jc w:val="center"/>
              <w:rPr>
                <w:rFonts w:ascii="Arial" w:hAnsi="Arial" w:cs="Arial"/>
                <w:sz w:val="20"/>
              </w:rPr>
            </w:pPr>
          </w:p>
        </w:tc>
        <w:tc>
          <w:tcPr>
            <w:tcW w:w="1251" w:type="pct"/>
            <w:shd w:val="clear" w:color="auto" w:fill="auto"/>
            <w:vAlign w:val="center"/>
          </w:tcPr>
          <w:p w:rsidR="00F6631C" w:rsidRPr="003A4F66" w:rsidRDefault="00F6631C" w:rsidP="00CC4797">
            <w:pPr>
              <w:spacing w:before="120"/>
              <w:jc w:val="center"/>
              <w:rPr>
                <w:rFonts w:ascii="Arial" w:hAnsi="Arial" w:cs="Arial"/>
                <w:b/>
                <w:i/>
                <w:sz w:val="20"/>
              </w:rPr>
            </w:pPr>
            <w:r w:rsidRPr="003A4F66">
              <w:rPr>
                <w:rFonts w:ascii="Arial" w:hAnsi="Arial" w:cs="Arial"/>
                <w:b/>
                <w:i/>
                <w:sz w:val="20"/>
                <w:lang w:val="en-US"/>
              </w:rPr>
              <w:t>Tổng</w:t>
            </w:r>
            <w:r w:rsidRPr="003A4F66">
              <w:rPr>
                <w:rFonts w:ascii="Arial" w:hAnsi="Arial" w:cs="Arial"/>
                <w:b/>
                <w:i/>
                <w:sz w:val="20"/>
              </w:rPr>
              <w:t xml:space="preserve"> cộng</w:t>
            </w:r>
          </w:p>
        </w:tc>
        <w:tc>
          <w:tcPr>
            <w:tcW w:w="368" w:type="pct"/>
            <w:shd w:val="clear" w:color="auto" w:fill="auto"/>
            <w:vAlign w:val="center"/>
          </w:tcPr>
          <w:p w:rsidR="00F6631C" w:rsidRPr="003A4F66" w:rsidRDefault="00F6631C" w:rsidP="00CC4797">
            <w:pPr>
              <w:spacing w:before="120"/>
              <w:jc w:val="center"/>
              <w:rPr>
                <w:rFonts w:ascii="Arial" w:hAnsi="Arial" w:cs="Arial"/>
                <w:sz w:val="20"/>
              </w:rPr>
            </w:pPr>
          </w:p>
        </w:tc>
        <w:tc>
          <w:tcPr>
            <w:tcW w:w="327" w:type="pct"/>
            <w:shd w:val="clear" w:color="auto" w:fill="auto"/>
            <w:vAlign w:val="center"/>
          </w:tcPr>
          <w:p w:rsidR="00F6631C" w:rsidRPr="003A4F66" w:rsidRDefault="00F6631C" w:rsidP="00CC4797">
            <w:pPr>
              <w:spacing w:before="120"/>
              <w:jc w:val="center"/>
              <w:rPr>
                <w:rFonts w:ascii="Arial" w:hAnsi="Arial" w:cs="Arial"/>
                <w:sz w:val="20"/>
              </w:rPr>
            </w:pPr>
          </w:p>
        </w:tc>
        <w:tc>
          <w:tcPr>
            <w:tcW w:w="320" w:type="pct"/>
            <w:shd w:val="clear" w:color="auto" w:fill="auto"/>
            <w:vAlign w:val="center"/>
          </w:tcPr>
          <w:p w:rsidR="00F6631C" w:rsidRPr="003A4F66" w:rsidRDefault="00F6631C" w:rsidP="00CC4797">
            <w:pPr>
              <w:spacing w:before="120"/>
              <w:jc w:val="center"/>
              <w:rPr>
                <w:rFonts w:ascii="Arial" w:hAnsi="Arial" w:cs="Arial"/>
                <w:sz w:val="20"/>
              </w:rPr>
            </w:pPr>
          </w:p>
        </w:tc>
        <w:tc>
          <w:tcPr>
            <w:tcW w:w="304" w:type="pct"/>
            <w:shd w:val="clear" w:color="auto" w:fill="auto"/>
            <w:vAlign w:val="center"/>
          </w:tcPr>
          <w:p w:rsidR="00F6631C" w:rsidRPr="003A4F66" w:rsidRDefault="00F6631C" w:rsidP="00CC4797">
            <w:pPr>
              <w:spacing w:before="120"/>
              <w:jc w:val="center"/>
              <w:rPr>
                <w:rFonts w:ascii="Arial" w:hAnsi="Arial" w:cs="Arial"/>
                <w:sz w:val="20"/>
              </w:rPr>
            </w:pPr>
          </w:p>
        </w:tc>
        <w:tc>
          <w:tcPr>
            <w:tcW w:w="305" w:type="pct"/>
            <w:shd w:val="clear" w:color="auto" w:fill="auto"/>
            <w:vAlign w:val="center"/>
          </w:tcPr>
          <w:p w:rsidR="00F6631C" w:rsidRPr="003A4F66" w:rsidRDefault="00F6631C" w:rsidP="00CC4797">
            <w:pPr>
              <w:spacing w:before="120"/>
              <w:jc w:val="center"/>
              <w:rPr>
                <w:rFonts w:ascii="Arial" w:hAnsi="Arial" w:cs="Arial"/>
                <w:sz w:val="20"/>
              </w:rPr>
            </w:pPr>
          </w:p>
        </w:tc>
        <w:tc>
          <w:tcPr>
            <w:tcW w:w="329"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c>
          <w:tcPr>
            <w:tcW w:w="268" w:type="pct"/>
            <w:shd w:val="clear" w:color="auto" w:fill="auto"/>
            <w:vAlign w:val="center"/>
          </w:tcPr>
          <w:p w:rsidR="00F6631C" w:rsidRPr="003A4F66" w:rsidRDefault="00F6631C" w:rsidP="00CC4797">
            <w:pPr>
              <w:spacing w:before="120"/>
              <w:jc w:val="center"/>
              <w:rPr>
                <w:rFonts w:ascii="Arial" w:hAnsi="Arial" w:cs="Arial"/>
                <w:sz w:val="20"/>
              </w:rPr>
            </w:pPr>
          </w:p>
        </w:tc>
      </w:tr>
    </w:tbl>
    <w:p w:rsidR="00F6631C" w:rsidRDefault="00F6631C" w:rsidP="00CC4797">
      <w:pPr>
        <w:spacing w:before="120"/>
        <w:rPr>
          <w:rFonts w:ascii="Arial" w:hAnsi="Arial" w:cs="Arial"/>
          <w:sz w:val="20"/>
          <w:lang w:val="en-US"/>
        </w:rPr>
      </w:pPr>
    </w:p>
    <w:p w:rsidR="00CC4797" w:rsidRPr="00CC4797" w:rsidRDefault="00CC4797" w:rsidP="00CC4797">
      <w:pPr>
        <w:spacing w:before="120"/>
        <w:rPr>
          <w:rFonts w:ascii="Arial" w:hAnsi="Arial" w:cs="Arial"/>
          <w:sz w:val="20"/>
          <w:lang w:val="en-US"/>
        </w:rPr>
        <w:sectPr w:rsidR="00CC4797" w:rsidRPr="00CC4797" w:rsidSect="00CC4797">
          <w:pgSz w:w="15840" w:h="12240" w:orient="landscape"/>
          <w:pgMar w:top="1800" w:right="1440" w:bottom="1800" w:left="1440" w:header="0" w:footer="0" w:gutter="0"/>
          <w:cols w:space="720"/>
          <w:noEndnote/>
          <w:docGrid w:linePitch="360"/>
        </w:sectPr>
      </w:pPr>
    </w:p>
    <w:p w:rsidR="00143E96" w:rsidRPr="003A4F66" w:rsidRDefault="00F6631C" w:rsidP="00CC4797">
      <w:pPr>
        <w:spacing w:before="120"/>
        <w:rPr>
          <w:rFonts w:ascii="Arial" w:hAnsi="Arial" w:cs="Arial"/>
          <w:sz w:val="20"/>
        </w:rPr>
      </w:pPr>
      <w:r w:rsidRPr="003A4F66">
        <w:rPr>
          <w:rFonts w:ascii="Arial" w:hAnsi="Arial" w:cs="Arial"/>
          <w:sz w:val="20"/>
          <w:lang w:val="en-US"/>
        </w:rPr>
        <w:lastRenderedPageBreak/>
        <w:t>2.</w:t>
      </w:r>
      <w:r w:rsidR="008C6ED1" w:rsidRPr="003A4F66">
        <w:rPr>
          <w:rFonts w:ascii="Arial" w:hAnsi="Arial" w:cs="Arial"/>
          <w:sz w:val="20"/>
        </w:rPr>
        <w:t xml:space="preserve"> </w:t>
      </w:r>
      <w:r w:rsidR="00143E96" w:rsidRPr="003A4F66">
        <w:rPr>
          <w:rFonts w:ascii="Arial" w:hAnsi="Arial" w:cs="Arial"/>
          <w:sz w:val="20"/>
        </w:rPr>
        <w:t xml:space="preserve">Danh sách trường hợp bệnh </w:t>
      </w:r>
      <w:r w:rsidR="008C6ED1" w:rsidRPr="003A4F66">
        <w:rPr>
          <w:rFonts w:ascii="Arial" w:hAnsi="Arial" w:cs="Arial"/>
          <w:sz w:val="20"/>
        </w:rPr>
        <w:t>nghề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1125"/>
        <w:gridCol w:w="653"/>
        <w:gridCol w:w="607"/>
        <w:gridCol w:w="1115"/>
        <w:gridCol w:w="736"/>
        <w:gridCol w:w="1208"/>
        <w:gridCol w:w="798"/>
        <w:gridCol w:w="1149"/>
        <w:gridCol w:w="1004"/>
      </w:tblGrid>
      <w:tr w:rsidR="00143E96" w:rsidRPr="003A4F66">
        <w:tc>
          <w:tcPr>
            <w:tcW w:w="264"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TT</w:t>
            </w:r>
          </w:p>
        </w:tc>
        <w:tc>
          <w:tcPr>
            <w:tcW w:w="636"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Họ tên bệnh nhân</w:t>
            </w:r>
          </w:p>
        </w:tc>
        <w:tc>
          <w:tcPr>
            <w:tcW w:w="705" w:type="pct"/>
            <w:gridSpan w:val="2"/>
            <w:shd w:val="clear" w:color="auto" w:fill="auto"/>
            <w:vAlign w:val="center"/>
          </w:tcPr>
          <w:p w:rsidR="00143E96" w:rsidRPr="003A4F66" w:rsidRDefault="000F0C28" w:rsidP="00CC4797">
            <w:pPr>
              <w:spacing w:before="120"/>
              <w:jc w:val="center"/>
              <w:rPr>
                <w:rFonts w:ascii="Arial" w:hAnsi="Arial" w:cs="Arial"/>
                <w:sz w:val="20"/>
              </w:rPr>
            </w:pPr>
            <w:r w:rsidRPr="003A4F66">
              <w:rPr>
                <w:rFonts w:ascii="Arial" w:hAnsi="Arial" w:cs="Arial"/>
                <w:sz w:val="20"/>
              </w:rPr>
              <w:t>Tuổi</w:t>
            </w:r>
          </w:p>
        </w:tc>
        <w:tc>
          <w:tcPr>
            <w:tcW w:w="630"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Nghề khi bị BNN</w:t>
            </w:r>
          </w:p>
        </w:tc>
        <w:tc>
          <w:tcPr>
            <w:tcW w:w="416" w:type="pct"/>
            <w:vMerge w:val="restart"/>
            <w:shd w:val="clear" w:color="auto" w:fill="auto"/>
            <w:vAlign w:val="center"/>
          </w:tcPr>
          <w:p w:rsidR="00143E96" w:rsidRPr="003A4F66" w:rsidRDefault="000F0C28" w:rsidP="00CC4797">
            <w:pPr>
              <w:spacing w:before="120"/>
              <w:jc w:val="center"/>
              <w:rPr>
                <w:rFonts w:ascii="Arial" w:hAnsi="Arial" w:cs="Arial"/>
                <w:sz w:val="20"/>
              </w:rPr>
            </w:pPr>
            <w:r w:rsidRPr="003A4F66">
              <w:rPr>
                <w:rFonts w:ascii="Arial" w:hAnsi="Arial" w:cs="Arial"/>
                <w:sz w:val="20"/>
              </w:rPr>
              <w:t>Tuổi</w:t>
            </w:r>
            <w:r w:rsidR="00F6631C" w:rsidRPr="003A4F66">
              <w:rPr>
                <w:rFonts w:ascii="Arial" w:hAnsi="Arial" w:cs="Arial"/>
                <w:sz w:val="20"/>
                <w:lang w:val="en-US"/>
              </w:rPr>
              <w:t xml:space="preserve"> </w:t>
            </w:r>
            <w:r w:rsidR="00143E96" w:rsidRPr="003A4F66">
              <w:rPr>
                <w:rFonts w:ascii="Arial" w:hAnsi="Arial" w:cs="Arial"/>
                <w:sz w:val="20"/>
              </w:rPr>
              <w:t>nghề</w:t>
            </w:r>
          </w:p>
        </w:tc>
        <w:tc>
          <w:tcPr>
            <w:tcW w:w="682"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Ngày phát hiện bệnh</w:t>
            </w:r>
          </w:p>
        </w:tc>
        <w:tc>
          <w:tcPr>
            <w:tcW w:w="451"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Tên</w:t>
            </w:r>
            <w:r w:rsidR="00F6631C" w:rsidRPr="003A4F66">
              <w:rPr>
                <w:rFonts w:ascii="Arial" w:hAnsi="Arial" w:cs="Arial"/>
                <w:sz w:val="20"/>
                <w:lang w:val="en-US"/>
              </w:rPr>
              <w:t xml:space="preserve"> </w:t>
            </w:r>
            <w:r w:rsidRPr="003A4F66">
              <w:rPr>
                <w:rFonts w:ascii="Arial" w:hAnsi="Arial" w:cs="Arial"/>
                <w:sz w:val="20"/>
              </w:rPr>
              <w:t>BNN</w:t>
            </w:r>
          </w:p>
        </w:tc>
        <w:tc>
          <w:tcPr>
            <w:tcW w:w="649"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Tỷ lệ suy giảm KNLĐ</w:t>
            </w:r>
          </w:p>
        </w:tc>
        <w:tc>
          <w:tcPr>
            <w:tcW w:w="567" w:type="pct"/>
            <w:vMerge w:val="restar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Công việc hiện nay</w:t>
            </w:r>
          </w:p>
        </w:tc>
      </w:tr>
      <w:tr w:rsidR="00143E96" w:rsidRPr="003A4F66">
        <w:trPr>
          <w:trHeight w:val="20"/>
        </w:trPr>
        <w:tc>
          <w:tcPr>
            <w:tcW w:w="264" w:type="pct"/>
            <w:vMerge/>
            <w:shd w:val="clear" w:color="auto" w:fill="auto"/>
            <w:vAlign w:val="center"/>
          </w:tcPr>
          <w:p w:rsidR="00143E96" w:rsidRPr="003A4F66" w:rsidRDefault="00143E96" w:rsidP="00CC4797">
            <w:pPr>
              <w:spacing w:before="120"/>
              <w:jc w:val="center"/>
              <w:rPr>
                <w:rFonts w:ascii="Arial" w:hAnsi="Arial" w:cs="Arial"/>
                <w:sz w:val="20"/>
              </w:rPr>
            </w:pPr>
          </w:p>
        </w:tc>
        <w:tc>
          <w:tcPr>
            <w:tcW w:w="636" w:type="pct"/>
            <w:vMerge/>
            <w:shd w:val="clear" w:color="auto" w:fill="auto"/>
            <w:vAlign w:val="center"/>
          </w:tcPr>
          <w:p w:rsidR="00143E96" w:rsidRPr="003A4F66" w:rsidRDefault="00143E96" w:rsidP="00CC4797">
            <w:pPr>
              <w:spacing w:before="120"/>
              <w:jc w:val="center"/>
              <w:rPr>
                <w:rFonts w:ascii="Arial" w:hAnsi="Arial" w:cs="Arial"/>
                <w:sz w:val="20"/>
              </w:rPr>
            </w:pPr>
          </w:p>
        </w:tc>
        <w:tc>
          <w:tcPr>
            <w:tcW w:w="361"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Nam</w:t>
            </w:r>
          </w:p>
        </w:tc>
        <w:tc>
          <w:tcPr>
            <w:tcW w:w="344"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Nữ</w:t>
            </w:r>
          </w:p>
        </w:tc>
        <w:tc>
          <w:tcPr>
            <w:tcW w:w="630" w:type="pct"/>
            <w:vMerge/>
            <w:shd w:val="clear" w:color="auto" w:fill="auto"/>
            <w:vAlign w:val="center"/>
          </w:tcPr>
          <w:p w:rsidR="00143E96" w:rsidRPr="003A4F66" w:rsidRDefault="00143E96" w:rsidP="00CC4797">
            <w:pPr>
              <w:spacing w:before="120"/>
              <w:jc w:val="center"/>
              <w:rPr>
                <w:rFonts w:ascii="Arial" w:hAnsi="Arial" w:cs="Arial"/>
                <w:sz w:val="20"/>
              </w:rPr>
            </w:pPr>
          </w:p>
        </w:tc>
        <w:tc>
          <w:tcPr>
            <w:tcW w:w="416" w:type="pct"/>
            <w:vMerge/>
            <w:shd w:val="clear" w:color="auto" w:fill="auto"/>
            <w:vAlign w:val="center"/>
          </w:tcPr>
          <w:p w:rsidR="00143E96" w:rsidRPr="003A4F66" w:rsidRDefault="00143E96" w:rsidP="00CC4797">
            <w:pPr>
              <w:spacing w:before="120"/>
              <w:jc w:val="center"/>
              <w:rPr>
                <w:rFonts w:ascii="Arial" w:hAnsi="Arial" w:cs="Arial"/>
                <w:sz w:val="20"/>
              </w:rPr>
            </w:pPr>
          </w:p>
        </w:tc>
        <w:tc>
          <w:tcPr>
            <w:tcW w:w="682" w:type="pct"/>
            <w:vMerge/>
            <w:shd w:val="clear" w:color="auto" w:fill="auto"/>
            <w:vAlign w:val="center"/>
          </w:tcPr>
          <w:p w:rsidR="00143E96" w:rsidRPr="003A4F66" w:rsidRDefault="00143E96" w:rsidP="00CC4797">
            <w:pPr>
              <w:spacing w:before="120"/>
              <w:jc w:val="center"/>
              <w:rPr>
                <w:rFonts w:ascii="Arial" w:hAnsi="Arial" w:cs="Arial"/>
                <w:sz w:val="20"/>
              </w:rPr>
            </w:pPr>
          </w:p>
        </w:tc>
        <w:tc>
          <w:tcPr>
            <w:tcW w:w="451" w:type="pct"/>
            <w:vMerge/>
            <w:shd w:val="clear" w:color="auto" w:fill="auto"/>
            <w:vAlign w:val="center"/>
          </w:tcPr>
          <w:p w:rsidR="00143E96" w:rsidRPr="003A4F66" w:rsidRDefault="00143E96" w:rsidP="00CC4797">
            <w:pPr>
              <w:spacing w:before="120"/>
              <w:jc w:val="center"/>
              <w:rPr>
                <w:rFonts w:ascii="Arial" w:hAnsi="Arial" w:cs="Arial"/>
                <w:sz w:val="20"/>
              </w:rPr>
            </w:pPr>
          </w:p>
        </w:tc>
        <w:tc>
          <w:tcPr>
            <w:tcW w:w="649" w:type="pct"/>
            <w:vMerge/>
            <w:shd w:val="clear" w:color="auto" w:fill="auto"/>
            <w:vAlign w:val="center"/>
          </w:tcPr>
          <w:p w:rsidR="00143E96" w:rsidRPr="003A4F66" w:rsidRDefault="00143E96" w:rsidP="00CC4797">
            <w:pPr>
              <w:spacing w:before="120"/>
              <w:jc w:val="center"/>
              <w:rPr>
                <w:rFonts w:ascii="Arial" w:hAnsi="Arial" w:cs="Arial"/>
                <w:sz w:val="20"/>
              </w:rPr>
            </w:pPr>
          </w:p>
        </w:tc>
        <w:tc>
          <w:tcPr>
            <w:tcW w:w="567" w:type="pct"/>
            <w:vMerge/>
            <w:shd w:val="clear" w:color="auto" w:fill="auto"/>
            <w:vAlign w:val="center"/>
          </w:tcPr>
          <w:p w:rsidR="00143E96" w:rsidRPr="003A4F66" w:rsidRDefault="00143E96" w:rsidP="00CC4797">
            <w:pPr>
              <w:spacing w:before="120"/>
              <w:jc w:val="center"/>
              <w:rPr>
                <w:rFonts w:ascii="Arial" w:hAnsi="Arial" w:cs="Arial"/>
                <w:sz w:val="20"/>
              </w:rPr>
            </w:pPr>
          </w:p>
        </w:tc>
      </w:tr>
      <w:tr w:rsidR="00143E96" w:rsidRPr="003A4F66">
        <w:trPr>
          <w:trHeight w:val="20"/>
        </w:trPr>
        <w:tc>
          <w:tcPr>
            <w:tcW w:w="264"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1</w:t>
            </w:r>
          </w:p>
        </w:tc>
        <w:tc>
          <w:tcPr>
            <w:tcW w:w="636" w:type="pct"/>
            <w:shd w:val="clear" w:color="auto" w:fill="auto"/>
            <w:vAlign w:val="center"/>
          </w:tcPr>
          <w:p w:rsidR="00143E96" w:rsidRPr="003A4F66" w:rsidRDefault="00143E96" w:rsidP="00CC4797">
            <w:pPr>
              <w:spacing w:before="120"/>
              <w:jc w:val="center"/>
              <w:rPr>
                <w:rFonts w:ascii="Arial" w:hAnsi="Arial" w:cs="Arial"/>
                <w:sz w:val="20"/>
              </w:rPr>
            </w:pPr>
          </w:p>
        </w:tc>
        <w:tc>
          <w:tcPr>
            <w:tcW w:w="361" w:type="pct"/>
            <w:shd w:val="clear" w:color="auto" w:fill="auto"/>
            <w:vAlign w:val="center"/>
          </w:tcPr>
          <w:p w:rsidR="00143E96" w:rsidRPr="003A4F66" w:rsidRDefault="00143E96" w:rsidP="00CC4797">
            <w:pPr>
              <w:spacing w:before="120"/>
              <w:jc w:val="center"/>
              <w:rPr>
                <w:rFonts w:ascii="Arial" w:hAnsi="Arial" w:cs="Arial"/>
                <w:sz w:val="20"/>
              </w:rPr>
            </w:pPr>
          </w:p>
        </w:tc>
        <w:tc>
          <w:tcPr>
            <w:tcW w:w="344" w:type="pct"/>
            <w:shd w:val="clear" w:color="auto" w:fill="auto"/>
            <w:vAlign w:val="center"/>
          </w:tcPr>
          <w:p w:rsidR="00143E96" w:rsidRPr="003A4F66" w:rsidRDefault="00143E96" w:rsidP="00CC4797">
            <w:pPr>
              <w:spacing w:before="120"/>
              <w:jc w:val="center"/>
              <w:rPr>
                <w:rFonts w:ascii="Arial" w:hAnsi="Arial" w:cs="Arial"/>
                <w:sz w:val="20"/>
              </w:rPr>
            </w:pPr>
          </w:p>
        </w:tc>
        <w:tc>
          <w:tcPr>
            <w:tcW w:w="630" w:type="pct"/>
            <w:shd w:val="clear" w:color="auto" w:fill="auto"/>
            <w:vAlign w:val="center"/>
          </w:tcPr>
          <w:p w:rsidR="00143E96" w:rsidRPr="003A4F66" w:rsidRDefault="00143E96" w:rsidP="00CC4797">
            <w:pPr>
              <w:spacing w:before="120"/>
              <w:jc w:val="center"/>
              <w:rPr>
                <w:rFonts w:ascii="Arial" w:hAnsi="Arial" w:cs="Arial"/>
                <w:sz w:val="20"/>
              </w:rPr>
            </w:pPr>
          </w:p>
        </w:tc>
        <w:tc>
          <w:tcPr>
            <w:tcW w:w="416" w:type="pct"/>
            <w:shd w:val="clear" w:color="auto" w:fill="auto"/>
            <w:vAlign w:val="center"/>
          </w:tcPr>
          <w:p w:rsidR="00143E96" w:rsidRPr="003A4F66" w:rsidRDefault="00143E96" w:rsidP="00CC4797">
            <w:pPr>
              <w:spacing w:before="120"/>
              <w:jc w:val="center"/>
              <w:rPr>
                <w:rFonts w:ascii="Arial" w:hAnsi="Arial" w:cs="Arial"/>
                <w:sz w:val="20"/>
              </w:rPr>
            </w:pPr>
          </w:p>
        </w:tc>
        <w:tc>
          <w:tcPr>
            <w:tcW w:w="682" w:type="pct"/>
            <w:shd w:val="clear" w:color="auto" w:fill="auto"/>
            <w:vAlign w:val="center"/>
          </w:tcPr>
          <w:p w:rsidR="00143E96" w:rsidRPr="003A4F66" w:rsidRDefault="00143E96" w:rsidP="00CC4797">
            <w:pPr>
              <w:spacing w:before="120"/>
              <w:jc w:val="center"/>
              <w:rPr>
                <w:rFonts w:ascii="Arial" w:hAnsi="Arial" w:cs="Arial"/>
                <w:sz w:val="20"/>
              </w:rPr>
            </w:pPr>
          </w:p>
        </w:tc>
        <w:tc>
          <w:tcPr>
            <w:tcW w:w="451" w:type="pct"/>
            <w:shd w:val="clear" w:color="auto" w:fill="auto"/>
            <w:vAlign w:val="center"/>
          </w:tcPr>
          <w:p w:rsidR="00143E96" w:rsidRPr="003A4F66" w:rsidRDefault="00143E96" w:rsidP="00CC4797">
            <w:pPr>
              <w:spacing w:before="120"/>
              <w:jc w:val="center"/>
              <w:rPr>
                <w:rFonts w:ascii="Arial" w:hAnsi="Arial" w:cs="Arial"/>
                <w:sz w:val="20"/>
              </w:rPr>
            </w:pPr>
          </w:p>
        </w:tc>
        <w:tc>
          <w:tcPr>
            <w:tcW w:w="649" w:type="pct"/>
            <w:shd w:val="clear" w:color="auto" w:fill="auto"/>
            <w:vAlign w:val="center"/>
          </w:tcPr>
          <w:p w:rsidR="00143E96" w:rsidRPr="003A4F66" w:rsidRDefault="00143E96" w:rsidP="00CC4797">
            <w:pPr>
              <w:spacing w:before="120"/>
              <w:jc w:val="center"/>
              <w:rPr>
                <w:rFonts w:ascii="Arial" w:hAnsi="Arial" w:cs="Arial"/>
                <w:sz w:val="20"/>
              </w:rPr>
            </w:pPr>
          </w:p>
        </w:tc>
        <w:tc>
          <w:tcPr>
            <w:tcW w:w="567" w:type="pct"/>
            <w:shd w:val="clear" w:color="auto" w:fill="auto"/>
            <w:vAlign w:val="center"/>
          </w:tcPr>
          <w:p w:rsidR="00143E96" w:rsidRPr="003A4F66" w:rsidRDefault="00143E96" w:rsidP="00CC4797">
            <w:pPr>
              <w:spacing w:before="120"/>
              <w:jc w:val="center"/>
              <w:rPr>
                <w:rFonts w:ascii="Arial" w:hAnsi="Arial" w:cs="Arial"/>
                <w:sz w:val="20"/>
              </w:rPr>
            </w:pPr>
          </w:p>
        </w:tc>
      </w:tr>
      <w:tr w:rsidR="00143E96" w:rsidRPr="003A4F66">
        <w:trPr>
          <w:trHeight w:val="20"/>
        </w:trPr>
        <w:tc>
          <w:tcPr>
            <w:tcW w:w="264"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2</w:t>
            </w:r>
          </w:p>
        </w:tc>
        <w:tc>
          <w:tcPr>
            <w:tcW w:w="636" w:type="pct"/>
            <w:shd w:val="clear" w:color="auto" w:fill="auto"/>
            <w:vAlign w:val="center"/>
          </w:tcPr>
          <w:p w:rsidR="00143E96" w:rsidRPr="003A4F66" w:rsidRDefault="00143E96" w:rsidP="00CC4797">
            <w:pPr>
              <w:spacing w:before="120"/>
              <w:jc w:val="center"/>
              <w:rPr>
                <w:rFonts w:ascii="Arial" w:hAnsi="Arial" w:cs="Arial"/>
                <w:sz w:val="20"/>
              </w:rPr>
            </w:pPr>
          </w:p>
        </w:tc>
        <w:tc>
          <w:tcPr>
            <w:tcW w:w="361" w:type="pct"/>
            <w:shd w:val="clear" w:color="auto" w:fill="auto"/>
            <w:vAlign w:val="center"/>
          </w:tcPr>
          <w:p w:rsidR="00143E96" w:rsidRPr="003A4F66" w:rsidRDefault="00143E96" w:rsidP="00CC4797">
            <w:pPr>
              <w:spacing w:before="120"/>
              <w:jc w:val="center"/>
              <w:rPr>
                <w:rFonts w:ascii="Arial" w:hAnsi="Arial" w:cs="Arial"/>
                <w:sz w:val="20"/>
              </w:rPr>
            </w:pPr>
          </w:p>
        </w:tc>
        <w:tc>
          <w:tcPr>
            <w:tcW w:w="344" w:type="pct"/>
            <w:shd w:val="clear" w:color="auto" w:fill="auto"/>
            <w:vAlign w:val="center"/>
          </w:tcPr>
          <w:p w:rsidR="00143E96" w:rsidRPr="003A4F66" w:rsidRDefault="00143E96" w:rsidP="00CC4797">
            <w:pPr>
              <w:spacing w:before="120"/>
              <w:jc w:val="center"/>
              <w:rPr>
                <w:rFonts w:ascii="Arial" w:hAnsi="Arial" w:cs="Arial"/>
                <w:sz w:val="20"/>
              </w:rPr>
            </w:pPr>
          </w:p>
        </w:tc>
        <w:tc>
          <w:tcPr>
            <w:tcW w:w="630" w:type="pct"/>
            <w:shd w:val="clear" w:color="auto" w:fill="auto"/>
            <w:vAlign w:val="center"/>
          </w:tcPr>
          <w:p w:rsidR="00143E96" w:rsidRPr="003A4F66" w:rsidRDefault="00143E96" w:rsidP="00CC4797">
            <w:pPr>
              <w:spacing w:before="120"/>
              <w:jc w:val="center"/>
              <w:rPr>
                <w:rFonts w:ascii="Arial" w:hAnsi="Arial" w:cs="Arial"/>
                <w:sz w:val="20"/>
              </w:rPr>
            </w:pPr>
          </w:p>
        </w:tc>
        <w:tc>
          <w:tcPr>
            <w:tcW w:w="416" w:type="pct"/>
            <w:shd w:val="clear" w:color="auto" w:fill="auto"/>
            <w:vAlign w:val="center"/>
          </w:tcPr>
          <w:p w:rsidR="00143E96" w:rsidRPr="003A4F66" w:rsidRDefault="00143E96" w:rsidP="00CC4797">
            <w:pPr>
              <w:spacing w:before="120"/>
              <w:jc w:val="center"/>
              <w:rPr>
                <w:rFonts w:ascii="Arial" w:hAnsi="Arial" w:cs="Arial"/>
                <w:sz w:val="20"/>
              </w:rPr>
            </w:pPr>
          </w:p>
        </w:tc>
        <w:tc>
          <w:tcPr>
            <w:tcW w:w="682" w:type="pct"/>
            <w:shd w:val="clear" w:color="auto" w:fill="auto"/>
            <w:vAlign w:val="center"/>
          </w:tcPr>
          <w:p w:rsidR="00143E96" w:rsidRPr="003A4F66" w:rsidRDefault="00143E96" w:rsidP="00CC4797">
            <w:pPr>
              <w:spacing w:before="120"/>
              <w:jc w:val="center"/>
              <w:rPr>
                <w:rFonts w:ascii="Arial" w:hAnsi="Arial" w:cs="Arial"/>
                <w:sz w:val="20"/>
              </w:rPr>
            </w:pPr>
          </w:p>
        </w:tc>
        <w:tc>
          <w:tcPr>
            <w:tcW w:w="451" w:type="pct"/>
            <w:shd w:val="clear" w:color="auto" w:fill="auto"/>
            <w:vAlign w:val="center"/>
          </w:tcPr>
          <w:p w:rsidR="00143E96" w:rsidRPr="003A4F66" w:rsidRDefault="00143E96" w:rsidP="00CC4797">
            <w:pPr>
              <w:spacing w:before="120"/>
              <w:jc w:val="center"/>
              <w:rPr>
                <w:rFonts w:ascii="Arial" w:hAnsi="Arial" w:cs="Arial"/>
                <w:sz w:val="20"/>
              </w:rPr>
            </w:pPr>
          </w:p>
        </w:tc>
        <w:tc>
          <w:tcPr>
            <w:tcW w:w="649" w:type="pct"/>
            <w:shd w:val="clear" w:color="auto" w:fill="auto"/>
            <w:vAlign w:val="center"/>
          </w:tcPr>
          <w:p w:rsidR="00143E96" w:rsidRPr="003A4F66" w:rsidRDefault="00143E96" w:rsidP="00CC4797">
            <w:pPr>
              <w:spacing w:before="120"/>
              <w:jc w:val="center"/>
              <w:rPr>
                <w:rFonts w:ascii="Arial" w:hAnsi="Arial" w:cs="Arial"/>
                <w:sz w:val="20"/>
              </w:rPr>
            </w:pPr>
          </w:p>
        </w:tc>
        <w:tc>
          <w:tcPr>
            <w:tcW w:w="567" w:type="pct"/>
            <w:shd w:val="clear" w:color="auto" w:fill="auto"/>
            <w:vAlign w:val="center"/>
          </w:tcPr>
          <w:p w:rsidR="00143E96" w:rsidRPr="003A4F66" w:rsidRDefault="00143E96" w:rsidP="00CC4797">
            <w:pPr>
              <w:spacing w:before="120"/>
              <w:jc w:val="center"/>
              <w:rPr>
                <w:rFonts w:ascii="Arial" w:hAnsi="Arial" w:cs="Arial"/>
                <w:sz w:val="20"/>
              </w:rPr>
            </w:pPr>
          </w:p>
        </w:tc>
      </w:tr>
      <w:tr w:rsidR="00143E96" w:rsidRPr="003A4F66">
        <w:trPr>
          <w:trHeight w:val="20"/>
        </w:trPr>
        <w:tc>
          <w:tcPr>
            <w:tcW w:w="264"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3</w:t>
            </w:r>
          </w:p>
        </w:tc>
        <w:tc>
          <w:tcPr>
            <w:tcW w:w="636" w:type="pct"/>
            <w:shd w:val="clear" w:color="auto" w:fill="auto"/>
            <w:vAlign w:val="center"/>
          </w:tcPr>
          <w:p w:rsidR="00143E96" w:rsidRPr="003A4F66" w:rsidRDefault="00143E96" w:rsidP="00CC4797">
            <w:pPr>
              <w:spacing w:before="120"/>
              <w:jc w:val="center"/>
              <w:rPr>
                <w:rFonts w:ascii="Arial" w:hAnsi="Arial" w:cs="Arial"/>
                <w:sz w:val="20"/>
              </w:rPr>
            </w:pPr>
          </w:p>
        </w:tc>
        <w:tc>
          <w:tcPr>
            <w:tcW w:w="361" w:type="pct"/>
            <w:shd w:val="clear" w:color="auto" w:fill="auto"/>
            <w:vAlign w:val="center"/>
          </w:tcPr>
          <w:p w:rsidR="00143E96" w:rsidRPr="003A4F66" w:rsidRDefault="00143E96" w:rsidP="00CC4797">
            <w:pPr>
              <w:spacing w:before="120"/>
              <w:jc w:val="center"/>
              <w:rPr>
                <w:rFonts w:ascii="Arial" w:hAnsi="Arial" w:cs="Arial"/>
                <w:sz w:val="20"/>
              </w:rPr>
            </w:pPr>
          </w:p>
        </w:tc>
        <w:tc>
          <w:tcPr>
            <w:tcW w:w="344" w:type="pct"/>
            <w:shd w:val="clear" w:color="auto" w:fill="auto"/>
            <w:vAlign w:val="center"/>
          </w:tcPr>
          <w:p w:rsidR="00143E96" w:rsidRPr="003A4F66" w:rsidRDefault="00143E96" w:rsidP="00CC4797">
            <w:pPr>
              <w:spacing w:before="120"/>
              <w:jc w:val="center"/>
              <w:rPr>
                <w:rFonts w:ascii="Arial" w:hAnsi="Arial" w:cs="Arial"/>
                <w:sz w:val="20"/>
              </w:rPr>
            </w:pPr>
          </w:p>
        </w:tc>
        <w:tc>
          <w:tcPr>
            <w:tcW w:w="630" w:type="pct"/>
            <w:shd w:val="clear" w:color="auto" w:fill="auto"/>
            <w:vAlign w:val="center"/>
          </w:tcPr>
          <w:p w:rsidR="00143E96" w:rsidRPr="003A4F66" w:rsidRDefault="00143E96" w:rsidP="00CC4797">
            <w:pPr>
              <w:spacing w:before="120"/>
              <w:jc w:val="center"/>
              <w:rPr>
                <w:rFonts w:ascii="Arial" w:hAnsi="Arial" w:cs="Arial"/>
                <w:sz w:val="20"/>
              </w:rPr>
            </w:pPr>
          </w:p>
        </w:tc>
        <w:tc>
          <w:tcPr>
            <w:tcW w:w="416" w:type="pct"/>
            <w:shd w:val="clear" w:color="auto" w:fill="auto"/>
            <w:vAlign w:val="center"/>
          </w:tcPr>
          <w:p w:rsidR="00143E96" w:rsidRPr="003A4F66" w:rsidRDefault="00143E96" w:rsidP="00CC4797">
            <w:pPr>
              <w:spacing w:before="120"/>
              <w:jc w:val="center"/>
              <w:rPr>
                <w:rFonts w:ascii="Arial" w:hAnsi="Arial" w:cs="Arial"/>
                <w:sz w:val="20"/>
              </w:rPr>
            </w:pPr>
          </w:p>
        </w:tc>
        <w:tc>
          <w:tcPr>
            <w:tcW w:w="682" w:type="pct"/>
            <w:shd w:val="clear" w:color="auto" w:fill="auto"/>
            <w:vAlign w:val="center"/>
          </w:tcPr>
          <w:p w:rsidR="00143E96" w:rsidRPr="003A4F66" w:rsidRDefault="00143E96" w:rsidP="00CC4797">
            <w:pPr>
              <w:spacing w:before="120"/>
              <w:jc w:val="center"/>
              <w:rPr>
                <w:rFonts w:ascii="Arial" w:hAnsi="Arial" w:cs="Arial"/>
                <w:sz w:val="20"/>
              </w:rPr>
            </w:pPr>
          </w:p>
        </w:tc>
        <w:tc>
          <w:tcPr>
            <w:tcW w:w="451" w:type="pct"/>
            <w:shd w:val="clear" w:color="auto" w:fill="auto"/>
            <w:vAlign w:val="center"/>
          </w:tcPr>
          <w:p w:rsidR="00143E96" w:rsidRPr="003A4F66" w:rsidRDefault="00143E96" w:rsidP="00CC4797">
            <w:pPr>
              <w:spacing w:before="120"/>
              <w:jc w:val="center"/>
              <w:rPr>
                <w:rFonts w:ascii="Arial" w:hAnsi="Arial" w:cs="Arial"/>
                <w:sz w:val="20"/>
              </w:rPr>
            </w:pPr>
          </w:p>
        </w:tc>
        <w:tc>
          <w:tcPr>
            <w:tcW w:w="649" w:type="pct"/>
            <w:shd w:val="clear" w:color="auto" w:fill="auto"/>
            <w:vAlign w:val="center"/>
          </w:tcPr>
          <w:p w:rsidR="00143E96" w:rsidRPr="003A4F66" w:rsidRDefault="00143E96" w:rsidP="00CC4797">
            <w:pPr>
              <w:spacing w:before="120"/>
              <w:jc w:val="center"/>
              <w:rPr>
                <w:rFonts w:ascii="Arial" w:hAnsi="Arial" w:cs="Arial"/>
                <w:sz w:val="20"/>
              </w:rPr>
            </w:pPr>
          </w:p>
        </w:tc>
        <w:tc>
          <w:tcPr>
            <w:tcW w:w="567" w:type="pct"/>
            <w:shd w:val="clear" w:color="auto" w:fill="auto"/>
            <w:vAlign w:val="center"/>
          </w:tcPr>
          <w:p w:rsidR="00143E96" w:rsidRPr="003A4F66" w:rsidRDefault="00143E96" w:rsidP="00CC4797">
            <w:pPr>
              <w:spacing w:before="120"/>
              <w:jc w:val="center"/>
              <w:rPr>
                <w:rFonts w:ascii="Arial" w:hAnsi="Arial" w:cs="Arial"/>
                <w:sz w:val="20"/>
              </w:rPr>
            </w:pPr>
          </w:p>
        </w:tc>
      </w:tr>
      <w:tr w:rsidR="00143E96" w:rsidRPr="003A4F66">
        <w:trPr>
          <w:trHeight w:val="20"/>
        </w:trPr>
        <w:tc>
          <w:tcPr>
            <w:tcW w:w="264" w:type="pct"/>
            <w:shd w:val="clear" w:color="auto" w:fill="auto"/>
            <w:vAlign w:val="center"/>
          </w:tcPr>
          <w:p w:rsidR="00143E96" w:rsidRPr="003A4F66" w:rsidRDefault="00F6631C" w:rsidP="00CC4797">
            <w:pPr>
              <w:spacing w:before="120"/>
              <w:jc w:val="center"/>
              <w:rPr>
                <w:rFonts w:ascii="Arial" w:hAnsi="Arial" w:cs="Arial"/>
                <w:sz w:val="20"/>
                <w:lang w:val="en-US"/>
              </w:rPr>
            </w:pPr>
            <w:r w:rsidRPr="003A4F66">
              <w:rPr>
                <w:rFonts w:ascii="Arial" w:hAnsi="Arial" w:cs="Arial"/>
                <w:sz w:val="20"/>
                <w:lang w:val="en-US"/>
              </w:rPr>
              <w:t>…</w:t>
            </w:r>
          </w:p>
        </w:tc>
        <w:tc>
          <w:tcPr>
            <w:tcW w:w="636" w:type="pct"/>
            <w:shd w:val="clear" w:color="auto" w:fill="auto"/>
            <w:vAlign w:val="center"/>
          </w:tcPr>
          <w:p w:rsidR="00143E96" w:rsidRPr="003A4F66" w:rsidRDefault="00143E96" w:rsidP="00CC4797">
            <w:pPr>
              <w:spacing w:before="120"/>
              <w:jc w:val="center"/>
              <w:rPr>
                <w:rFonts w:ascii="Arial" w:hAnsi="Arial" w:cs="Arial"/>
                <w:sz w:val="20"/>
              </w:rPr>
            </w:pPr>
          </w:p>
        </w:tc>
        <w:tc>
          <w:tcPr>
            <w:tcW w:w="361" w:type="pct"/>
            <w:shd w:val="clear" w:color="auto" w:fill="auto"/>
            <w:vAlign w:val="center"/>
          </w:tcPr>
          <w:p w:rsidR="00143E96" w:rsidRPr="003A4F66" w:rsidRDefault="00143E96" w:rsidP="00CC4797">
            <w:pPr>
              <w:spacing w:before="120"/>
              <w:jc w:val="center"/>
              <w:rPr>
                <w:rFonts w:ascii="Arial" w:hAnsi="Arial" w:cs="Arial"/>
                <w:sz w:val="20"/>
              </w:rPr>
            </w:pPr>
          </w:p>
        </w:tc>
        <w:tc>
          <w:tcPr>
            <w:tcW w:w="344" w:type="pct"/>
            <w:shd w:val="clear" w:color="auto" w:fill="auto"/>
            <w:vAlign w:val="center"/>
          </w:tcPr>
          <w:p w:rsidR="00143E96" w:rsidRPr="003A4F66" w:rsidRDefault="00143E96" w:rsidP="00CC4797">
            <w:pPr>
              <w:spacing w:before="120"/>
              <w:jc w:val="center"/>
              <w:rPr>
                <w:rFonts w:ascii="Arial" w:hAnsi="Arial" w:cs="Arial"/>
                <w:sz w:val="20"/>
              </w:rPr>
            </w:pPr>
          </w:p>
        </w:tc>
        <w:tc>
          <w:tcPr>
            <w:tcW w:w="630" w:type="pct"/>
            <w:shd w:val="clear" w:color="auto" w:fill="auto"/>
            <w:vAlign w:val="center"/>
          </w:tcPr>
          <w:p w:rsidR="00143E96" w:rsidRPr="003A4F66" w:rsidRDefault="00143E96" w:rsidP="00CC4797">
            <w:pPr>
              <w:spacing w:before="120"/>
              <w:jc w:val="center"/>
              <w:rPr>
                <w:rFonts w:ascii="Arial" w:hAnsi="Arial" w:cs="Arial"/>
                <w:sz w:val="20"/>
              </w:rPr>
            </w:pPr>
          </w:p>
        </w:tc>
        <w:tc>
          <w:tcPr>
            <w:tcW w:w="416" w:type="pct"/>
            <w:shd w:val="clear" w:color="auto" w:fill="auto"/>
            <w:vAlign w:val="center"/>
          </w:tcPr>
          <w:p w:rsidR="00143E96" w:rsidRPr="003A4F66" w:rsidRDefault="00143E96" w:rsidP="00CC4797">
            <w:pPr>
              <w:spacing w:before="120"/>
              <w:jc w:val="center"/>
              <w:rPr>
                <w:rFonts w:ascii="Arial" w:hAnsi="Arial" w:cs="Arial"/>
                <w:sz w:val="20"/>
              </w:rPr>
            </w:pPr>
          </w:p>
        </w:tc>
        <w:tc>
          <w:tcPr>
            <w:tcW w:w="682" w:type="pct"/>
            <w:shd w:val="clear" w:color="auto" w:fill="auto"/>
            <w:vAlign w:val="center"/>
          </w:tcPr>
          <w:p w:rsidR="00143E96" w:rsidRPr="003A4F66" w:rsidRDefault="00143E96" w:rsidP="00CC4797">
            <w:pPr>
              <w:spacing w:before="120"/>
              <w:jc w:val="center"/>
              <w:rPr>
                <w:rFonts w:ascii="Arial" w:hAnsi="Arial" w:cs="Arial"/>
                <w:sz w:val="20"/>
              </w:rPr>
            </w:pPr>
          </w:p>
        </w:tc>
        <w:tc>
          <w:tcPr>
            <w:tcW w:w="451" w:type="pct"/>
            <w:shd w:val="clear" w:color="auto" w:fill="auto"/>
            <w:vAlign w:val="center"/>
          </w:tcPr>
          <w:p w:rsidR="00143E96" w:rsidRPr="003A4F66" w:rsidRDefault="00143E96" w:rsidP="00CC4797">
            <w:pPr>
              <w:spacing w:before="120"/>
              <w:jc w:val="center"/>
              <w:rPr>
                <w:rFonts w:ascii="Arial" w:hAnsi="Arial" w:cs="Arial"/>
                <w:sz w:val="20"/>
              </w:rPr>
            </w:pPr>
          </w:p>
        </w:tc>
        <w:tc>
          <w:tcPr>
            <w:tcW w:w="649" w:type="pct"/>
            <w:shd w:val="clear" w:color="auto" w:fill="auto"/>
            <w:vAlign w:val="center"/>
          </w:tcPr>
          <w:p w:rsidR="00143E96" w:rsidRPr="003A4F66" w:rsidRDefault="00143E96" w:rsidP="00CC4797">
            <w:pPr>
              <w:spacing w:before="120"/>
              <w:jc w:val="center"/>
              <w:rPr>
                <w:rFonts w:ascii="Arial" w:hAnsi="Arial" w:cs="Arial"/>
                <w:sz w:val="20"/>
              </w:rPr>
            </w:pPr>
          </w:p>
        </w:tc>
        <w:tc>
          <w:tcPr>
            <w:tcW w:w="567" w:type="pct"/>
            <w:shd w:val="clear" w:color="auto" w:fill="auto"/>
            <w:vAlign w:val="center"/>
          </w:tcPr>
          <w:p w:rsidR="00143E96" w:rsidRPr="003A4F66" w:rsidRDefault="00143E96" w:rsidP="00CC4797">
            <w:pPr>
              <w:spacing w:before="120"/>
              <w:jc w:val="center"/>
              <w:rPr>
                <w:rFonts w:ascii="Arial" w:hAnsi="Arial" w:cs="Arial"/>
                <w:sz w:val="20"/>
              </w:rPr>
            </w:pPr>
          </w:p>
        </w:tc>
      </w:tr>
    </w:tbl>
    <w:p w:rsidR="00143E96" w:rsidRPr="003A4F66" w:rsidRDefault="00F6631C" w:rsidP="00CC4797">
      <w:pPr>
        <w:spacing w:before="120"/>
        <w:rPr>
          <w:rFonts w:ascii="Arial" w:hAnsi="Arial" w:cs="Arial"/>
          <w:b/>
          <w:sz w:val="20"/>
          <w:lang w:val="en-US"/>
        </w:rPr>
      </w:pPr>
      <w:r w:rsidRPr="003A4F66">
        <w:rPr>
          <w:rFonts w:ascii="Arial" w:hAnsi="Arial" w:cs="Arial"/>
          <w:b/>
          <w:sz w:val="20"/>
        </w:rPr>
        <w:t xml:space="preserve">V. </w:t>
      </w:r>
      <w:r w:rsidR="00143E96" w:rsidRPr="003A4F66">
        <w:rPr>
          <w:rFonts w:ascii="Arial" w:hAnsi="Arial" w:cs="Arial"/>
          <w:b/>
          <w:sz w:val="20"/>
        </w:rPr>
        <w:t xml:space="preserve">Tình hình </w:t>
      </w:r>
      <w:r w:rsidRPr="003A4F66">
        <w:rPr>
          <w:rFonts w:ascii="Arial" w:hAnsi="Arial" w:cs="Arial"/>
          <w:b/>
          <w:sz w:val="20"/>
          <w:lang w:val="en-US"/>
        </w:rPr>
        <w:t>bệnh tật và tai nạn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3351"/>
        <w:gridCol w:w="608"/>
        <w:gridCol w:w="653"/>
        <w:gridCol w:w="608"/>
        <w:gridCol w:w="653"/>
        <w:gridCol w:w="608"/>
        <w:gridCol w:w="653"/>
        <w:gridCol w:w="608"/>
        <w:gridCol w:w="653"/>
      </w:tblGrid>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TT</w:t>
            </w:r>
          </w:p>
        </w:tc>
        <w:tc>
          <w:tcPr>
            <w:tcW w:w="2199"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Nhóm bệnh</w:t>
            </w:r>
          </w:p>
        </w:tc>
        <w:tc>
          <w:tcPr>
            <w:tcW w:w="629" w:type="pct"/>
            <w:gridSpan w:val="2"/>
            <w:shd w:val="clear" w:color="auto" w:fill="auto"/>
          </w:tcPr>
          <w:p w:rsidR="001245FA" w:rsidRPr="003A4F66" w:rsidRDefault="003A4F66" w:rsidP="00CC4797">
            <w:pPr>
              <w:spacing w:before="120"/>
              <w:jc w:val="center"/>
              <w:rPr>
                <w:rFonts w:ascii="Arial" w:hAnsi="Arial" w:cs="Arial"/>
                <w:sz w:val="20"/>
              </w:rPr>
            </w:pPr>
            <w:r>
              <w:rPr>
                <w:rFonts w:ascii="Arial" w:hAnsi="Arial" w:cs="Arial"/>
                <w:sz w:val="20"/>
              </w:rPr>
              <w:t>Q</w:t>
            </w:r>
            <w:r w:rsidR="00234C4F">
              <w:rPr>
                <w:rFonts w:ascii="Arial" w:hAnsi="Arial" w:cs="Arial"/>
                <w:sz w:val="20"/>
              </w:rPr>
              <w:t>uý</w:t>
            </w:r>
            <w:r>
              <w:rPr>
                <w:rFonts w:ascii="Arial" w:hAnsi="Arial" w:cs="Arial"/>
                <w:sz w:val="20"/>
              </w:rPr>
              <w:t xml:space="preserve"> I</w:t>
            </w:r>
          </w:p>
        </w:tc>
        <w:tc>
          <w:tcPr>
            <w:tcW w:w="625" w:type="pct"/>
            <w:gridSpan w:val="2"/>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Quý II</w:t>
            </w:r>
          </w:p>
        </w:tc>
        <w:tc>
          <w:tcPr>
            <w:tcW w:w="592" w:type="pct"/>
            <w:gridSpan w:val="2"/>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Quý III</w:t>
            </w:r>
          </w:p>
        </w:tc>
        <w:tc>
          <w:tcPr>
            <w:tcW w:w="632" w:type="pct"/>
            <w:gridSpan w:val="2"/>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Quý IV</w:t>
            </w:r>
          </w:p>
        </w:tc>
      </w:tr>
      <w:tr w:rsidR="001245FA" w:rsidRPr="003A4F66">
        <w:trPr>
          <w:trHeight w:val="20"/>
        </w:trPr>
        <w:tc>
          <w:tcPr>
            <w:tcW w:w="5000" w:type="pct"/>
            <w:gridSpan w:val="10"/>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 xml:space="preserve">I. </w:t>
            </w:r>
            <w:r w:rsidRPr="003A4F66">
              <w:rPr>
                <w:rFonts w:ascii="Arial" w:hAnsi="Arial" w:cs="Arial"/>
                <w:sz w:val="20"/>
                <w:lang w:val="en-US"/>
              </w:rPr>
              <w:t>Thống kê tổng s</w:t>
            </w:r>
            <w:r w:rsidRPr="003A4F66">
              <w:rPr>
                <w:rFonts w:ascii="Arial" w:hAnsi="Arial" w:cs="Arial"/>
                <w:sz w:val="20"/>
              </w:rPr>
              <w:t>ố trường hợp mắc các loại bệnh thông thường:</w:t>
            </w: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1</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Lao phổi</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2</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Ung thư phổi</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3</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 xml:space="preserve">Viêm xoang, mũi </w:t>
            </w:r>
            <w:r w:rsidRPr="003A4F66">
              <w:rPr>
                <w:rFonts w:ascii="Arial" w:hAnsi="Arial" w:cs="Arial"/>
                <w:sz w:val="20"/>
                <w:lang w:val="en-US"/>
              </w:rPr>
              <w:t>h</w:t>
            </w:r>
            <w:r w:rsidRPr="003A4F66">
              <w:rPr>
                <w:rFonts w:ascii="Arial" w:hAnsi="Arial" w:cs="Arial"/>
                <w:sz w:val="20"/>
              </w:rPr>
              <w:t>ọng, thanh quản cấp</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4</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Viêm xoang,</w:t>
            </w:r>
            <w:r w:rsidRPr="003A4F66">
              <w:rPr>
                <w:rFonts w:ascii="Arial" w:hAnsi="Arial" w:cs="Arial"/>
                <w:sz w:val="20"/>
                <w:lang w:val="en-US"/>
              </w:rPr>
              <w:t xml:space="preserve"> mũi họng</w:t>
            </w:r>
            <w:r w:rsidRPr="003A4F66">
              <w:rPr>
                <w:rFonts w:ascii="Arial" w:hAnsi="Arial" w:cs="Arial"/>
                <w:sz w:val="20"/>
              </w:rPr>
              <w:t>, thanh quản mãn</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5</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Viêm phế quản cấp</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6</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Viêm phế quản mãn</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7</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Viêm phổi</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8</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Hen phế quản, giãn phế quản, dị ứng</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9</w:t>
            </w:r>
          </w:p>
        </w:tc>
        <w:tc>
          <w:tcPr>
            <w:tcW w:w="2199" w:type="pct"/>
            <w:shd w:val="clear" w:color="auto" w:fill="auto"/>
          </w:tcPr>
          <w:p w:rsidR="001245FA" w:rsidRPr="003A4F66" w:rsidRDefault="00234C4F" w:rsidP="00CC4797">
            <w:pPr>
              <w:spacing w:before="120"/>
              <w:rPr>
                <w:rFonts w:ascii="Arial" w:hAnsi="Arial" w:cs="Arial"/>
                <w:sz w:val="20"/>
              </w:rPr>
            </w:pPr>
            <w:r>
              <w:rPr>
                <w:rFonts w:ascii="Arial" w:hAnsi="Arial" w:cs="Arial"/>
                <w:sz w:val="20"/>
              </w:rPr>
              <w:t>Ỉ</w:t>
            </w:r>
            <w:r w:rsidRPr="003A4F66">
              <w:rPr>
                <w:rFonts w:ascii="Arial" w:hAnsi="Arial" w:cs="Arial"/>
                <w:sz w:val="20"/>
              </w:rPr>
              <w:t>a</w:t>
            </w:r>
            <w:r w:rsidR="001245FA" w:rsidRPr="003A4F66">
              <w:rPr>
                <w:rFonts w:ascii="Arial" w:hAnsi="Arial" w:cs="Arial"/>
                <w:sz w:val="20"/>
              </w:rPr>
              <w:t xml:space="preserve"> chảy, viêm dạ dày, ruột do NT</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10</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Nội tiết</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11</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Bệnh tâm thần</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12</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Bệnh thần kinh tr/ương và ngoại biên</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13</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Bệnh mắt</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14</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Bệnh tai</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15</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Bệnh tim mạch</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16</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Bệnh dạ dày, tá tràng</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17</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Bệnh gan, mật</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18</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Bệnh thận, tiết niệu</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19</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Bệnh phụ khoa/số nữ</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20</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Sảy thai/số nữ có thai</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21</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Bệnh da</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22</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Bệnh cơ, xương khớp</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23</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Bệnh sốt rét</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lastRenderedPageBreak/>
              <w:t>24</w:t>
            </w: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Các loại bệnh khác (Ghi rõ cụ thể)</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p>
        </w:tc>
        <w:tc>
          <w:tcPr>
            <w:tcW w:w="2199" w:type="pct"/>
            <w:shd w:val="clear" w:color="auto" w:fill="auto"/>
          </w:tcPr>
          <w:p w:rsidR="001245FA" w:rsidRPr="003A4F66" w:rsidRDefault="001245FA" w:rsidP="00CC4797">
            <w:pPr>
              <w:spacing w:before="120"/>
              <w:rPr>
                <w:rFonts w:ascii="Arial" w:hAnsi="Arial" w:cs="Arial"/>
                <w:sz w:val="20"/>
                <w:lang w:val="en-US"/>
              </w:rPr>
            </w:pPr>
            <w:r w:rsidRPr="003A4F66">
              <w:rPr>
                <w:rFonts w:ascii="Arial" w:hAnsi="Arial" w:cs="Arial"/>
                <w:sz w:val="20"/>
                <w:lang w:val="en-US"/>
              </w:rPr>
              <w:t xml:space="preserve">- </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p>
        </w:tc>
        <w:tc>
          <w:tcPr>
            <w:tcW w:w="2199" w:type="pct"/>
            <w:shd w:val="clear" w:color="auto" w:fill="auto"/>
          </w:tcPr>
          <w:p w:rsidR="001245FA" w:rsidRPr="003A4F66" w:rsidRDefault="001245FA" w:rsidP="00CC4797">
            <w:pPr>
              <w:spacing w:before="120"/>
              <w:rPr>
                <w:rFonts w:ascii="Arial" w:hAnsi="Arial" w:cs="Arial"/>
                <w:sz w:val="20"/>
                <w:lang w:val="en-US"/>
              </w:rPr>
            </w:pPr>
            <w:r w:rsidRPr="003A4F66">
              <w:rPr>
                <w:rFonts w:ascii="Arial" w:hAnsi="Arial" w:cs="Arial"/>
                <w:sz w:val="20"/>
              </w:rPr>
              <w:t>- ...</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p>
        </w:tc>
        <w:tc>
          <w:tcPr>
            <w:tcW w:w="2199" w:type="pct"/>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Cộng</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5000" w:type="pct"/>
            <w:gridSpan w:val="10"/>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II. Các trường hợp mắc bệnh nghề nghiệp</w:t>
            </w: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Bệnh nghề nghiệp</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r w:rsidR="001245FA" w:rsidRPr="003A4F66">
        <w:trPr>
          <w:trHeight w:val="20"/>
        </w:trPr>
        <w:tc>
          <w:tcPr>
            <w:tcW w:w="2521" w:type="pct"/>
            <w:gridSpan w:val="2"/>
            <w:shd w:val="clear" w:color="auto" w:fill="auto"/>
          </w:tcPr>
          <w:p w:rsidR="001245FA" w:rsidRPr="003A4F66" w:rsidRDefault="001245FA" w:rsidP="00CC4797">
            <w:pPr>
              <w:spacing w:before="120"/>
              <w:jc w:val="center"/>
              <w:rPr>
                <w:rFonts w:ascii="Arial" w:hAnsi="Arial" w:cs="Arial"/>
                <w:sz w:val="20"/>
              </w:rPr>
            </w:pPr>
            <w:r w:rsidRPr="003A4F66">
              <w:rPr>
                <w:rFonts w:ascii="Arial" w:hAnsi="Arial" w:cs="Arial"/>
                <w:sz w:val="20"/>
              </w:rPr>
              <w:t>III. Các trường hợp tai nạn lao động</w:t>
            </w:r>
          </w:p>
        </w:tc>
        <w:tc>
          <w:tcPr>
            <w:tcW w:w="281"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Mắc</w:t>
            </w:r>
          </w:p>
        </w:tc>
        <w:tc>
          <w:tcPr>
            <w:tcW w:w="347"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Chết</w:t>
            </w:r>
          </w:p>
        </w:tc>
        <w:tc>
          <w:tcPr>
            <w:tcW w:w="278"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Mắc</w:t>
            </w:r>
          </w:p>
        </w:tc>
        <w:tc>
          <w:tcPr>
            <w:tcW w:w="347"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Chết</w:t>
            </w:r>
          </w:p>
        </w:tc>
        <w:tc>
          <w:tcPr>
            <w:tcW w:w="278"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Mắc</w:t>
            </w:r>
          </w:p>
        </w:tc>
        <w:tc>
          <w:tcPr>
            <w:tcW w:w="314" w:type="pct"/>
            <w:shd w:val="clear" w:color="auto" w:fill="auto"/>
          </w:tcPr>
          <w:p w:rsidR="001245FA" w:rsidRPr="003A4F66" w:rsidRDefault="001245FA" w:rsidP="00CC4797">
            <w:pPr>
              <w:spacing w:before="120"/>
              <w:rPr>
                <w:rFonts w:ascii="Arial" w:hAnsi="Arial" w:cs="Arial"/>
                <w:sz w:val="20"/>
                <w:lang w:val="en-US"/>
              </w:rPr>
            </w:pPr>
            <w:r w:rsidRPr="003A4F66">
              <w:rPr>
                <w:rFonts w:ascii="Arial" w:hAnsi="Arial" w:cs="Arial"/>
                <w:sz w:val="20"/>
                <w:lang w:val="en-US"/>
              </w:rPr>
              <w:t>Chết</w:t>
            </w:r>
          </w:p>
        </w:tc>
        <w:tc>
          <w:tcPr>
            <w:tcW w:w="292"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Mắc</w:t>
            </w:r>
          </w:p>
        </w:tc>
        <w:tc>
          <w:tcPr>
            <w:tcW w:w="340"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Chết</w:t>
            </w:r>
          </w:p>
        </w:tc>
      </w:tr>
      <w:tr w:rsidR="001245FA" w:rsidRPr="003A4F66">
        <w:trPr>
          <w:trHeight w:val="20"/>
        </w:trPr>
        <w:tc>
          <w:tcPr>
            <w:tcW w:w="323" w:type="pct"/>
            <w:shd w:val="clear" w:color="auto" w:fill="auto"/>
          </w:tcPr>
          <w:p w:rsidR="001245FA" w:rsidRPr="003A4F66" w:rsidRDefault="001245FA" w:rsidP="00CC4797">
            <w:pPr>
              <w:spacing w:before="120"/>
              <w:jc w:val="center"/>
              <w:rPr>
                <w:rFonts w:ascii="Arial" w:hAnsi="Arial" w:cs="Arial"/>
                <w:sz w:val="20"/>
              </w:rPr>
            </w:pPr>
          </w:p>
        </w:tc>
        <w:tc>
          <w:tcPr>
            <w:tcW w:w="2199" w:type="pct"/>
            <w:shd w:val="clear" w:color="auto" w:fill="auto"/>
          </w:tcPr>
          <w:p w:rsidR="001245FA" w:rsidRPr="003A4F66" w:rsidRDefault="001245FA" w:rsidP="00CC4797">
            <w:pPr>
              <w:spacing w:before="120"/>
              <w:rPr>
                <w:rFonts w:ascii="Arial" w:hAnsi="Arial" w:cs="Arial"/>
                <w:sz w:val="20"/>
              </w:rPr>
            </w:pPr>
            <w:r w:rsidRPr="003A4F66">
              <w:rPr>
                <w:rFonts w:ascii="Arial" w:hAnsi="Arial" w:cs="Arial"/>
                <w:sz w:val="20"/>
              </w:rPr>
              <w:t>Tai nạn lao động</w:t>
            </w:r>
          </w:p>
        </w:tc>
        <w:tc>
          <w:tcPr>
            <w:tcW w:w="281" w:type="pct"/>
            <w:shd w:val="clear" w:color="auto" w:fill="auto"/>
          </w:tcPr>
          <w:p w:rsidR="001245FA" w:rsidRPr="003A4F66" w:rsidRDefault="001245FA" w:rsidP="00CC4797">
            <w:pPr>
              <w:spacing w:before="120"/>
              <w:rPr>
                <w:rFonts w:ascii="Arial" w:hAnsi="Arial" w:cs="Arial"/>
                <w:sz w:val="20"/>
              </w:rPr>
            </w:pPr>
          </w:p>
        </w:tc>
        <w:tc>
          <w:tcPr>
            <w:tcW w:w="347" w:type="pct"/>
            <w:shd w:val="clear" w:color="auto" w:fill="auto"/>
          </w:tcPr>
          <w:p w:rsidR="001245FA" w:rsidRPr="003A4F66" w:rsidRDefault="001245FA" w:rsidP="00CC4797">
            <w:pPr>
              <w:spacing w:before="120"/>
              <w:rPr>
                <w:rFonts w:ascii="Arial" w:hAnsi="Arial" w:cs="Arial"/>
                <w:sz w:val="20"/>
              </w:rPr>
            </w:pPr>
          </w:p>
        </w:tc>
        <w:tc>
          <w:tcPr>
            <w:tcW w:w="278" w:type="pct"/>
            <w:shd w:val="clear" w:color="auto" w:fill="auto"/>
          </w:tcPr>
          <w:p w:rsidR="001245FA" w:rsidRPr="003A4F66" w:rsidRDefault="001245FA" w:rsidP="00CC4797">
            <w:pPr>
              <w:spacing w:before="120"/>
              <w:rPr>
                <w:rFonts w:ascii="Arial" w:hAnsi="Arial" w:cs="Arial"/>
                <w:sz w:val="20"/>
              </w:rPr>
            </w:pPr>
          </w:p>
        </w:tc>
        <w:tc>
          <w:tcPr>
            <w:tcW w:w="347" w:type="pct"/>
            <w:shd w:val="clear" w:color="auto" w:fill="auto"/>
          </w:tcPr>
          <w:p w:rsidR="001245FA" w:rsidRPr="003A4F66" w:rsidRDefault="001245FA" w:rsidP="00CC4797">
            <w:pPr>
              <w:spacing w:before="120"/>
              <w:rPr>
                <w:rFonts w:ascii="Arial" w:hAnsi="Arial" w:cs="Arial"/>
                <w:sz w:val="20"/>
              </w:rPr>
            </w:pPr>
          </w:p>
        </w:tc>
        <w:tc>
          <w:tcPr>
            <w:tcW w:w="278" w:type="pct"/>
            <w:shd w:val="clear" w:color="auto" w:fill="auto"/>
          </w:tcPr>
          <w:p w:rsidR="001245FA" w:rsidRPr="003A4F66" w:rsidRDefault="001245FA" w:rsidP="00CC4797">
            <w:pPr>
              <w:spacing w:before="120"/>
              <w:rPr>
                <w:rFonts w:ascii="Arial" w:hAnsi="Arial" w:cs="Arial"/>
                <w:sz w:val="20"/>
              </w:rPr>
            </w:pPr>
          </w:p>
        </w:tc>
        <w:tc>
          <w:tcPr>
            <w:tcW w:w="314" w:type="pct"/>
            <w:shd w:val="clear" w:color="auto" w:fill="auto"/>
          </w:tcPr>
          <w:p w:rsidR="001245FA" w:rsidRPr="003A4F66" w:rsidRDefault="001245FA" w:rsidP="00CC4797">
            <w:pPr>
              <w:spacing w:before="120"/>
              <w:rPr>
                <w:rFonts w:ascii="Arial" w:hAnsi="Arial" w:cs="Arial"/>
                <w:sz w:val="20"/>
              </w:rPr>
            </w:pPr>
          </w:p>
        </w:tc>
        <w:tc>
          <w:tcPr>
            <w:tcW w:w="292" w:type="pct"/>
            <w:shd w:val="clear" w:color="auto" w:fill="auto"/>
          </w:tcPr>
          <w:p w:rsidR="001245FA" w:rsidRPr="003A4F66" w:rsidRDefault="001245FA" w:rsidP="00CC4797">
            <w:pPr>
              <w:spacing w:before="120"/>
              <w:rPr>
                <w:rFonts w:ascii="Arial" w:hAnsi="Arial" w:cs="Arial"/>
                <w:sz w:val="20"/>
              </w:rPr>
            </w:pPr>
          </w:p>
        </w:tc>
        <w:tc>
          <w:tcPr>
            <w:tcW w:w="340" w:type="pct"/>
            <w:shd w:val="clear" w:color="auto" w:fill="auto"/>
          </w:tcPr>
          <w:p w:rsidR="001245FA" w:rsidRPr="003A4F66" w:rsidRDefault="001245FA" w:rsidP="00CC4797">
            <w:pPr>
              <w:spacing w:before="120"/>
              <w:rPr>
                <w:rFonts w:ascii="Arial" w:hAnsi="Arial" w:cs="Arial"/>
                <w:sz w:val="20"/>
              </w:rPr>
            </w:pPr>
          </w:p>
        </w:tc>
      </w:tr>
      <w:tr w:rsidR="001245FA" w:rsidRPr="003A4F66">
        <w:trPr>
          <w:trHeight w:val="188"/>
        </w:trPr>
        <w:tc>
          <w:tcPr>
            <w:tcW w:w="323" w:type="pct"/>
            <w:shd w:val="clear" w:color="auto" w:fill="auto"/>
          </w:tcPr>
          <w:p w:rsidR="001245FA" w:rsidRPr="003A4F66" w:rsidRDefault="001245FA" w:rsidP="00CC4797">
            <w:pPr>
              <w:spacing w:before="120"/>
              <w:jc w:val="center"/>
              <w:rPr>
                <w:rFonts w:ascii="Arial" w:hAnsi="Arial" w:cs="Arial"/>
                <w:sz w:val="20"/>
              </w:rPr>
            </w:pPr>
          </w:p>
        </w:tc>
        <w:tc>
          <w:tcPr>
            <w:tcW w:w="2199" w:type="pct"/>
            <w:shd w:val="clear" w:color="auto" w:fill="auto"/>
          </w:tcPr>
          <w:p w:rsidR="001245FA" w:rsidRPr="003A4F66" w:rsidRDefault="001245FA" w:rsidP="00CC4797">
            <w:pPr>
              <w:spacing w:before="120"/>
              <w:jc w:val="center"/>
              <w:rPr>
                <w:rFonts w:ascii="Arial" w:hAnsi="Arial" w:cs="Arial"/>
                <w:b/>
                <w:i/>
                <w:sz w:val="20"/>
              </w:rPr>
            </w:pPr>
            <w:r w:rsidRPr="003A4F66">
              <w:rPr>
                <w:rFonts w:ascii="Arial" w:hAnsi="Arial" w:cs="Arial"/>
                <w:b/>
                <w:i/>
                <w:sz w:val="20"/>
              </w:rPr>
              <w:t>Tổng cộng</w:t>
            </w:r>
          </w:p>
        </w:tc>
        <w:tc>
          <w:tcPr>
            <w:tcW w:w="629" w:type="pct"/>
            <w:gridSpan w:val="2"/>
            <w:shd w:val="clear" w:color="auto" w:fill="auto"/>
          </w:tcPr>
          <w:p w:rsidR="001245FA" w:rsidRPr="003A4F66" w:rsidRDefault="001245FA" w:rsidP="00CC4797">
            <w:pPr>
              <w:spacing w:before="120"/>
              <w:rPr>
                <w:rFonts w:ascii="Arial" w:hAnsi="Arial" w:cs="Arial"/>
                <w:sz w:val="20"/>
              </w:rPr>
            </w:pPr>
          </w:p>
        </w:tc>
        <w:tc>
          <w:tcPr>
            <w:tcW w:w="625" w:type="pct"/>
            <w:gridSpan w:val="2"/>
            <w:shd w:val="clear" w:color="auto" w:fill="auto"/>
          </w:tcPr>
          <w:p w:rsidR="001245FA" w:rsidRPr="003A4F66" w:rsidRDefault="001245FA" w:rsidP="00CC4797">
            <w:pPr>
              <w:spacing w:before="120"/>
              <w:rPr>
                <w:rFonts w:ascii="Arial" w:hAnsi="Arial" w:cs="Arial"/>
                <w:sz w:val="20"/>
              </w:rPr>
            </w:pPr>
          </w:p>
        </w:tc>
        <w:tc>
          <w:tcPr>
            <w:tcW w:w="592" w:type="pct"/>
            <w:gridSpan w:val="2"/>
            <w:shd w:val="clear" w:color="auto" w:fill="auto"/>
          </w:tcPr>
          <w:p w:rsidR="001245FA" w:rsidRPr="003A4F66" w:rsidRDefault="001245FA" w:rsidP="00CC4797">
            <w:pPr>
              <w:spacing w:before="120"/>
              <w:rPr>
                <w:rFonts w:ascii="Arial" w:hAnsi="Arial" w:cs="Arial"/>
                <w:sz w:val="20"/>
              </w:rPr>
            </w:pPr>
          </w:p>
        </w:tc>
        <w:tc>
          <w:tcPr>
            <w:tcW w:w="632" w:type="pct"/>
            <w:gridSpan w:val="2"/>
            <w:shd w:val="clear" w:color="auto" w:fill="auto"/>
          </w:tcPr>
          <w:p w:rsidR="001245FA" w:rsidRPr="003A4F66" w:rsidRDefault="001245FA" w:rsidP="00CC4797">
            <w:pPr>
              <w:spacing w:before="120"/>
              <w:rPr>
                <w:rFonts w:ascii="Arial" w:hAnsi="Arial" w:cs="Arial"/>
                <w:sz w:val="20"/>
              </w:rPr>
            </w:pPr>
          </w:p>
        </w:tc>
      </w:tr>
    </w:tbl>
    <w:p w:rsidR="00143E96" w:rsidRPr="003A4F66" w:rsidRDefault="00143E96" w:rsidP="00CC4797">
      <w:pPr>
        <w:spacing w:before="120"/>
        <w:rPr>
          <w:rFonts w:ascii="Arial" w:hAnsi="Arial" w:cs="Arial"/>
          <w:i/>
          <w:sz w:val="20"/>
        </w:rPr>
      </w:pPr>
      <w:r w:rsidRPr="003A4F66">
        <w:rPr>
          <w:rFonts w:ascii="Arial" w:hAnsi="Arial" w:cs="Arial"/>
          <w:i/>
          <w:sz w:val="20"/>
        </w:rPr>
        <w:t>Thống kê kết quả khám, chẩn đoán của người lao động tự đi khám hoặc phân loại bệnh thông qua kh</w:t>
      </w:r>
      <w:r w:rsidR="00234C4F">
        <w:rPr>
          <w:rFonts w:ascii="Arial" w:hAnsi="Arial" w:cs="Arial"/>
          <w:i/>
          <w:sz w:val="20"/>
          <w:lang w:val="en-US"/>
        </w:rPr>
        <w:t>á</w:t>
      </w:r>
      <w:r w:rsidRPr="003A4F66">
        <w:rPr>
          <w:rFonts w:ascii="Arial" w:hAnsi="Arial" w:cs="Arial"/>
          <w:i/>
          <w:sz w:val="20"/>
        </w:rPr>
        <w:t>m sức khỏe định kỳ hoặc kh</w:t>
      </w:r>
      <w:r w:rsidR="00CE0170" w:rsidRPr="003A4F66">
        <w:rPr>
          <w:rFonts w:ascii="Arial" w:hAnsi="Arial" w:cs="Arial"/>
          <w:i/>
          <w:sz w:val="20"/>
          <w:lang w:val="en-US"/>
        </w:rPr>
        <w:t>á</w:t>
      </w:r>
      <w:r w:rsidRPr="003A4F66">
        <w:rPr>
          <w:rFonts w:ascii="Arial" w:hAnsi="Arial" w:cs="Arial"/>
          <w:i/>
          <w:sz w:val="20"/>
        </w:rPr>
        <w:t xml:space="preserve">m phát hiện </w:t>
      </w:r>
      <w:r w:rsidR="008C6ED1" w:rsidRPr="003A4F66">
        <w:rPr>
          <w:rFonts w:ascii="Arial" w:hAnsi="Arial" w:cs="Arial"/>
          <w:i/>
          <w:sz w:val="20"/>
        </w:rPr>
        <w:t>s</w:t>
      </w:r>
      <w:r w:rsidR="00CE0170" w:rsidRPr="003A4F66">
        <w:rPr>
          <w:rFonts w:ascii="Arial" w:hAnsi="Arial" w:cs="Arial"/>
          <w:i/>
          <w:sz w:val="20"/>
          <w:lang w:val="en-US"/>
        </w:rPr>
        <w:t>ớ</w:t>
      </w:r>
      <w:r w:rsidRPr="003A4F66">
        <w:rPr>
          <w:rFonts w:ascii="Arial" w:hAnsi="Arial" w:cs="Arial"/>
          <w:i/>
          <w:sz w:val="20"/>
        </w:rPr>
        <w:t>m bệnh nghề nghiệp tại cơ sở lao động.</w:t>
      </w:r>
    </w:p>
    <w:p w:rsidR="00143E96" w:rsidRPr="003A4F66" w:rsidRDefault="00143E96" w:rsidP="00CC4797">
      <w:pPr>
        <w:spacing w:before="120"/>
        <w:rPr>
          <w:rFonts w:ascii="Arial" w:hAnsi="Arial" w:cs="Arial"/>
          <w:b/>
          <w:sz w:val="20"/>
        </w:rPr>
      </w:pPr>
      <w:r w:rsidRPr="003A4F66">
        <w:rPr>
          <w:rFonts w:ascii="Arial" w:hAnsi="Arial" w:cs="Arial"/>
          <w:b/>
          <w:sz w:val="20"/>
        </w:rPr>
        <w:t>V</w:t>
      </w:r>
      <w:r w:rsidR="00CE0170" w:rsidRPr="003A4F66">
        <w:rPr>
          <w:rFonts w:ascii="Arial" w:hAnsi="Arial" w:cs="Arial"/>
          <w:b/>
          <w:sz w:val="20"/>
          <w:lang w:val="en-US"/>
        </w:rPr>
        <w:t>I</w:t>
      </w:r>
      <w:r w:rsidRPr="003A4F66">
        <w:rPr>
          <w:rFonts w:ascii="Arial" w:hAnsi="Arial" w:cs="Arial"/>
          <w:b/>
          <w:sz w:val="20"/>
        </w:rPr>
        <w:t>. Phân loại sức khỏe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036"/>
        <w:gridCol w:w="1139"/>
        <w:gridCol w:w="1139"/>
        <w:gridCol w:w="1139"/>
        <w:gridCol w:w="1139"/>
        <w:gridCol w:w="1139"/>
        <w:gridCol w:w="1139"/>
      </w:tblGrid>
      <w:tr w:rsidR="00143E96" w:rsidRPr="003A4F66">
        <w:tc>
          <w:tcPr>
            <w:tcW w:w="1147" w:type="pct"/>
            <w:shd w:val="clear" w:color="auto" w:fill="auto"/>
            <w:vAlign w:val="center"/>
          </w:tcPr>
          <w:p w:rsidR="00143E96" w:rsidRPr="003A4F66" w:rsidRDefault="00CE0170" w:rsidP="00CC4797">
            <w:pPr>
              <w:spacing w:before="120"/>
              <w:jc w:val="center"/>
              <w:rPr>
                <w:rFonts w:ascii="Arial" w:hAnsi="Arial" w:cs="Arial"/>
                <w:sz w:val="20"/>
              </w:rPr>
            </w:pPr>
            <w:r w:rsidRPr="003A4F66">
              <w:rPr>
                <w:rFonts w:ascii="Arial" w:hAnsi="Arial" w:cs="Arial"/>
                <w:sz w:val="20"/>
              </w:rPr>
              <w:t>S</w:t>
            </w:r>
            <w:r w:rsidRPr="003A4F66">
              <w:rPr>
                <w:rFonts w:ascii="Arial" w:hAnsi="Arial" w:cs="Arial"/>
                <w:sz w:val="20"/>
                <w:lang w:val="en-US"/>
              </w:rPr>
              <w:t>ố</w:t>
            </w:r>
            <w:r w:rsidR="00143E96" w:rsidRPr="003A4F66">
              <w:rPr>
                <w:rFonts w:ascii="Arial" w:hAnsi="Arial" w:cs="Arial"/>
                <w:sz w:val="20"/>
              </w:rPr>
              <w:t xml:space="preserve"> người được KSK định kỳ</w:t>
            </w:r>
          </w:p>
        </w:tc>
        <w:tc>
          <w:tcPr>
            <w:tcW w:w="642" w:type="pct"/>
            <w:shd w:val="clear" w:color="auto" w:fill="auto"/>
            <w:vAlign w:val="center"/>
          </w:tcPr>
          <w:p w:rsidR="00143E96" w:rsidRPr="003A4F66" w:rsidRDefault="003D0937" w:rsidP="00CC4797">
            <w:pPr>
              <w:spacing w:before="120"/>
              <w:jc w:val="center"/>
              <w:rPr>
                <w:rFonts w:ascii="Arial" w:hAnsi="Arial" w:cs="Arial"/>
                <w:sz w:val="20"/>
              </w:rPr>
            </w:pPr>
            <w:r w:rsidRPr="003A4F66">
              <w:rPr>
                <w:rFonts w:ascii="Arial" w:hAnsi="Arial" w:cs="Arial"/>
                <w:sz w:val="20"/>
              </w:rPr>
              <w:t>Tổng</w:t>
            </w:r>
            <w:r w:rsidR="00143E96" w:rsidRPr="003A4F66">
              <w:rPr>
                <w:rFonts w:ascii="Arial" w:hAnsi="Arial" w:cs="Arial"/>
                <w:sz w:val="20"/>
              </w:rPr>
              <w:t xml:space="preserve"> số</w:t>
            </w:r>
          </w:p>
        </w:tc>
        <w:tc>
          <w:tcPr>
            <w:tcW w:w="6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Loại I</w:t>
            </w:r>
          </w:p>
        </w:tc>
        <w:tc>
          <w:tcPr>
            <w:tcW w:w="6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Loại II</w:t>
            </w:r>
          </w:p>
        </w:tc>
        <w:tc>
          <w:tcPr>
            <w:tcW w:w="6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Loại I</w:t>
            </w:r>
            <w:r w:rsidR="00CE0170" w:rsidRPr="003A4F66">
              <w:rPr>
                <w:rFonts w:ascii="Arial" w:hAnsi="Arial" w:cs="Arial"/>
                <w:sz w:val="20"/>
                <w:lang w:val="en-US"/>
              </w:rPr>
              <w:t>I</w:t>
            </w:r>
            <w:r w:rsidRPr="003A4F66">
              <w:rPr>
                <w:rFonts w:ascii="Arial" w:hAnsi="Arial" w:cs="Arial"/>
                <w:sz w:val="20"/>
              </w:rPr>
              <w:t>l</w:t>
            </w:r>
          </w:p>
        </w:tc>
        <w:tc>
          <w:tcPr>
            <w:tcW w:w="6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Loại IV</w:t>
            </w:r>
          </w:p>
        </w:tc>
        <w:tc>
          <w:tcPr>
            <w:tcW w:w="642" w:type="pct"/>
            <w:shd w:val="clear" w:color="auto" w:fill="auto"/>
            <w:vAlign w:val="center"/>
          </w:tcPr>
          <w:p w:rsidR="00143E96" w:rsidRPr="003A4F66" w:rsidRDefault="00143E96" w:rsidP="00CC4797">
            <w:pPr>
              <w:spacing w:before="120"/>
              <w:jc w:val="center"/>
              <w:rPr>
                <w:rFonts w:ascii="Arial" w:hAnsi="Arial" w:cs="Arial"/>
                <w:sz w:val="20"/>
              </w:rPr>
            </w:pPr>
            <w:r w:rsidRPr="003A4F66">
              <w:rPr>
                <w:rFonts w:ascii="Arial" w:hAnsi="Arial" w:cs="Arial"/>
                <w:sz w:val="20"/>
              </w:rPr>
              <w:t>Loại V</w:t>
            </w:r>
          </w:p>
        </w:tc>
      </w:tr>
      <w:tr w:rsidR="00143E96" w:rsidRPr="003A4F66">
        <w:trPr>
          <w:trHeight w:val="20"/>
        </w:trPr>
        <w:tc>
          <w:tcPr>
            <w:tcW w:w="114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Nam</w:t>
            </w: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r>
      <w:tr w:rsidR="00143E96" w:rsidRPr="003A4F66">
        <w:trPr>
          <w:trHeight w:val="20"/>
        </w:trPr>
        <w:tc>
          <w:tcPr>
            <w:tcW w:w="114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Tỷ lệ %</w:t>
            </w: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r>
      <w:tr w:rsidR="00143E96" w:rsidRPr="003A4F66">
        <w:trPr>
          <w:trHeight w:val="20"/>
        </w:trPr>
        <w:tc>
          <w:tcPr>
            <w:tcW w:w="114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Nữ</w:t>
            </w: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r>
      <w:tr w:rsidR="00143E96" w:rsidRPr="003A4F66">
        <w:trPr>
          <w:trHeight w:val="20"/>
        </w:trPr>
        <w:tc>
          <w:tcPr>
            <w:tcW w:w="114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Tỷ lệ %</w:t>
            </w: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r>
      <w:tr w:rsidR="00143E96" w:rsidRPr="003A4F66">
        <w:trPr>
          <w:trHeight w:val="20"/>
        </w:trPr>
        <w:tc>
          <w:tcPr>
            <w:tcW w:w="114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T</w:t>
            </w:r>
            <w:r w:rsidR="00CA1EC9" w:rsidRPr="003A4F66">
              <w:rPr>
                <w:rFonts w:ascii="Arial" w:hAnsi="Arial" w:cs="Arial"/>
                <w:sz w:val="20"/>
                <w:lang w:val="en-US"/>
              </w:rPr>
              <w:t>ổ</w:t>
            </w:r>
            <w:r w:rsidRPr="003A4F66">
              <w:rPr>
                <w:rFonts w:ascii="Arial" w:hAnsi="Arial" w:cs="Arial"/>
                <w:sz w:val="20"/>
              </w:rPr>
              <w:t>ng cộng</w:t>
            </w: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r>
      <w:tr w:rsidR="00143E96" w:rsidRPr="003A4F66">
        <w:trPr>
          <w:trHeight w:val="20"/>
        </w:trPr>
        <w:tc>
          <w:tcPr>
            <w:tcW w:w="1147" w:type="pct"/>
            <w:shd w:val="clear" w:color="auto" w:fill="auto"/>
          </w:tcPr>
          <w:p w:rsidR="00143E96" w:rsidRPr="003A4F66" w:rsidRDefault="00143E96" w:rsidP="00CC4797">
            <w:pPr>
              <w:spacing w:before="120"/>
              <w:rPr>
                <w:rFonts w:ascii="Arial" w:hAnsi="Arial" w:cs="Arial"/>
                <w:sz w:val="20"/>
              </w:rPr>
            </w:pPr>
            <w:r w:rsidRPr="003A4F66">
              <w:rPr>
                <w:rFonts w:ascii="Arial" w:hAnsi="Arial" w:cs="Arial"/>
                <w:sz w:val="20"/>
              </w:rPr>
              <w:t>Tỷ lệ %</w:t>
            </w: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c>
          <w:tcPr>
            <w:tcW w:w="642" w:type="pct"/>
            <w:shd w:val="clear" w:color="auto" w:fill="auto"/>
          </w:tcPr>
          <w:p w:rsidR="00143E96" w:rsidRPr="003A4F66" w:rsidRDefault="00143E96" w:rsidP="00CC4797">
            <w:pPr>
              <w:spacing w:before="120"/>
              <w:rPr>
                <w:rFonts w:ascii="Arial" w:hAnsi="Arial" w:cs="Arial"/>
                <w:sz w:val="20"/>
              </w:rPr>
            </w:pPr>
          </w:p>
        </w:tc>
      </w:tr>
    </w:tbl>
    <w:p w:rsidR="003903AA" w:rsidRPr="003A4F66" w:rsidRDefault="003903AA" w:rsidP="00CC4797">
      <w:pPr>
        <w:spacing w:before="120"/>
        <w:rPr>
          <w:rFonts w:ascii="Arial" w:hAnsi="Arial" w:cs="Arial"/>
          <w:b/>
          <w:sz w:val="20"/>
          <w:szCs w:val="20"/>
        </w:rPr>
      </w:pPr>
      <w:r w:rsidRPr="003A4F66">
        <w:rPr>
          <w:rFonts w:ascii="Arial" w:hAnsi="Arial" w:cs="Arial"/>
          <w:b/>
          <w:sz w:val="20"/>
          <w:lang w:val="en-US"/>
        </w:rPr>
        <w:t>VII.</w:t>
      </w:r>
      <w:r w:rsidRPr="003A4F66">
        <w:rPr>
          <w:rFonts w:ascii="Arial" w:hAnsi="Arial" w:cs="Arial"/>
          <w:b/>
          <w:sz w:val="20"/>
        </w:rPr>
        <w:t xml:space="preserve"> Công tác huấn luyện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76"/>
        <w:gridCol w:w="3644"/>
        <w:gridCol w:w="2276"/>
        <w:gridCol w:w="2274"/>
      </w:tblGrid>
      <w:tr w:rsidR="003903AA" w:rsidRPr="003A4F66">
        <w:tc>
          <w:tcPr>
            <w:tcW w:w="381"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TT</w:t>
            </w:r>
          </w:p>
        </w:tc>
        <w:tc>
          <w:tcPr>
            <w:tcW w:w="2054"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Nội dung huấn luyện</w:t>
            </w:r>
          </w:p>
        </w:tc>
        <w:tc>
          <w:tcPr>
            <w:tcW w:w="2565"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lượng người được huấn luyện</w:t>
            </w:r>
          </w:p>
        </w:tc>
      </w:tr>
      <w:tr w:rsidR="003903AA" w:rsidRPr="003A4F66">
        <w:trPr>
          <w:trHeight w:val="20"/>
        </w:trPr>
        <w:tc>
          <w:tcPr>
            <w:tcW w:w="381"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2054"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1283" w:type="pct"/>
            <w:shd w:val="clear" w:color="auto" w:fill="auto"/>
            <w:vAlign w:val="center"/>
          </w:tcPr>
          <w:p w:rsidR="003903AA" w:rsidRPr="003A4F66" w:rsidRDefault="003903AA" w:rsidP="00CC4797">
            <w:pPr>
              <w:spacing w:before="120"/>
              <w:jc w:val="center"/>
              <w:rPr>
                <w:rFonts w:ascii="Arial" w:hAnsi="Arial" w:cs="Arial"/>
                <w:sz w:val="20"/>
                <w:szCs w:val="20"/>
                <w:lang w:val="en-US"/>
              </w:rPr>
            </w:pPr>
            <w:r w:rsidRPr="003A4F66">
              <w:rPr>
                <w:rFonts w:ascii="Arial" w:hAnsi="Arial" w:cs="Arial"/>
                <w:sz w:val="20"/>
                <w:szCs w:val="20"/>
                <w:lang w:val="en-US"/>
              </w:rPr>
              <w:t>Tổng số</w:t>
            </w:r>
          </w:p>
        </w:tc>
        <w:tc>
          <w:tcPr>
            <w:tcW w:w="1283"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nữ</w:t>
            </w:r>
          </w:p>
        </w:tc>
      </w:tr>
      <w:tr w:rsidR="003903AA" w:rsidRPr="003A4F66">
        <w:trPr>
          <w:trHeight w:val="20"/>
        </w:trPr>
        <w:tc>
          <w:tcPr>
            <w:tcW w:w="381"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2054"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Huấn luyện về </w:t>
            </w:r>
            <w:r w:rsidR="000B2A80" w:rsidRPr="003A4F66">
              <w:rPr>
                <w:rFonts w:ascii="Arial" w:hAnsi="Arial" w:cs="Arial"/>
                <w:sz w:val="20"/>
                <w:szCs w:val="20"/>
                <w:lang w:val="en-US"/>
              </w:rPr>
              <w:t xml:space="preserve">sơ </w:t>
            </w:r>
            <w:r w:rsidRPr="003A4F66">
              <w:rPr>
                <w:rFonts w:ascii="Arial" w:hAnsi="Arial" w:cs="Arial"/>
                <w:sz w:val="20"/>
                <w:szCs w:val="20"/>
              </w:rPr>
              <w:t>cấp cứu</w:t>
            </w:r>
          </w:p>
        </w:tc>
        <w:tc>
          <w:tcPr>
            <w:tcW w:w="1283" w:type="pct"/>
            <w:shd w:val="clear" w:color="auto" w:fill="auto"/>
          </w:tcPr>
          <w:p w:rsidR="003903AA" w:rsidRPr="003A4F66" w:rsidRDefault="003903AA" w:rsidP="00CC4797">
            <w:pPr>
              <w:spacing w:before="120"/>
              <w:rPr>
                <w:rFonts w:ascii="Arial" w:hAnsi="Arial" w:cs="Arial"/>
                <w:sz w:val="20"/>
                <w:szCs w:val="20"/>
              </w:rPr>
            </w:pPr>
          </w:p>
        </w:tc>
        <w:tc>
          <w:tcPr>
            <w:tcW w:w="1283"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81" w:type="pct"/>
            <w:shd w:val="clear" w:color="auto" w:fill="auto"/>
          </w:tcPr>
          <w:p w:rsidR="003903AA" w:rsidRPr="003A4F66" w:rsidRDefault="000B2A80" w:rsidP="00CC4797">
            <w:pPr>
              <w:spacing w:before="120"/>
              <w:jc w:val="center"/>
              <w:rPr>
                <w:rFonts w:ascii="Arial" w:hAnsi="Arial" w:cs="Arial"/>
                <w:sz w:val="20"/>
                <w:szCs w:val="20"/>
                <w:lang w:val="en-US"/>
              </w:rPr>
            </w:pPr>
            <w:r w:rsidRPr="003A4F66">
              <w:rPr>
                <w:rFonts w:ascii="Arial" w:hAnsi="Arial" w:cs="Arial"/>
                <w:sz w:val="20"/>
                <w:szCs w:val="20"/>
                <w:lang w:val="en-US"/>
              </w:rPr>
              <w:t>2</w:t>
            </w:r>
          </w:p>
        </w:tc>
        <w:tc>
          <w:tcPr>
            <w:tcW w:w="2054"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Huấn luyện về an toàn lao động</w:t>
            </w:r>
          </w:p>
        </w:tc>
        <w:tc>
          <w:tcPr>
            <w:tcW w:w="1283" w:type="pct"/>
            <w:shd w:val="clear" w:color="auto" w:fill="auto"/>
          </w:tcPr>
          <w:p w:rsidR="003903AA" w:rsidRPr="003A4F66" w:rsidRDefault="003903AA" w:rsidP="00CC4797">
            <w:pPr>
              <w:spacing w:before="120"/>
              <w:rPr>
                <w:rFonts w:ascii="Arial" w:hAnsi="Arial" w:cs="Arial"/>
                <w:sz w:val="20"/>
                <w:szCs w:val="20"/>
              </w:rPr>
            </w:pPr>
          </w:p>
        </w:tc>
        <w:tc>
          <w:tcPr>
            <w:tcW w:w="1283"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81"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3</w:t>
            </w:r>
          </w:p>
        </w:tc>
        <w:tc>
          <w:tcPr>
            <w:tcW w:w="2054"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Huấn luyện lực lượng sơ cứu</w:t>
            </w:r>
          </w:p>
        </w:tc>
        <w:tc>
          <w:tcPr>
            <w:tcW w:w="1283" w:type="pct"/>
            <w:shd w:val="clear" w:color="auto" w:fill="auto"/>
          </w:tcPr>
          <w:p w:rsidR="003903AA" w:rsidRPr="003A4F66" w:rsidRDefault="003903AA" w:rsidP="00CC4797">
            <w:pPr>
              <w:spacing w:before="120"/>
              <w:rPr>
                <w:rFonts w:ascii="Arial" w:hAnsi="Arial" w:cs="Arial"/>
                <w:sz w:val="20"/>
                <w:szCs w:val="20"/>
              </w:rPr>
            </w:pPr>
          </w:p>
        </w:tc>
        <w:tc>
          <w:tcPr>
            <w:tcW w:w="1283"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81"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4</w:t>
            </w:r>
          </w:p>
        </w:tc>
        <w:tc>
          <w:tcPr>
            <w:tcW w:w="2054"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Các nội dung huấn luyện khác</w:t>
            </w:r>
          </w:p>
        </w:tc>
        <w:tc>
          <w:tcPr>
            <w:tcW w:w="1283" w:type="pct"/>
            <w:shd w:val="clear" w:color="auto" w:fill="auto"/>
          </w:tcPr>
          <w:p w:rsidR="003903AA" w:rsidRPr="003A4F66" w:rsidRDefault="003903AA" w:rsidP="00CC4797">
            <w:pPr>
              <w:spacing w:before="120"/>
              <w:rPr>
                <w:rFonts w:ascii="Arial" w:hAnsi="Arial" w:cs="Arial"/>
                <w:sz w:val="20"/>
                <w:szCs w:val="20"/>
              </w:rPr>
            </w:pPr>
          </w:p>
        </w:tc>
        <w:tc>
          <w:tcPr>
            <w:tcW w:w="1283"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81" w:type="pct"/>
            <w:shd w:val="clear" w:color="auto" w:fill="auto"/>
          </w:tcPr>
          <w:p w:rsidR="003903AA" w:rsidRPr="003A4F66" w:rsidRDefault="003903AA" w:rsidP="00CC4797">
            <w:pPr>
              <w:spacing w:before="120"/>
              <w:rPr>
                <w:rFonts w:ascii="Arial" w:hAnsi="Arial" w:cs="Arial"/>
                <w:sz w:val="20"/>
                <w:szCs w:val="20"/>
              </w:rPr>
            </w:pPr>
          </w:p>
        </w:tc>
        <w:tc>
          <w:tcPr>
            <w:tcW w:w="2054"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(Ghi cụ th</w:t>
            </w:r>
            <w:r w:rsidR="000B2A80" w:rsidRPr="003A4F66">
              <w:rPr>
                <w:rFonts w:ascii="Arial" w:hAnsi="Arial" w:cs="Arial"/>
                <w:sz w:val="20"/>
                <w:szCs w:val="20"/>
                <w:lang w:val="en-US"/>
              </w:rPr>
              <w:t>ể</w:t>
            </w:r>
            <w:r w:rsidRPr="003A4F66">
              <w:rPr>
                <w:rFonts w:ascii="Arial" w:hAnsi="Arial" w:cs="Arial"/>
                <w:sz w:val="20"/>
                <w:szCs w:val="20"/>
              </w:rPr>
              <w:t>)...</w:t>
            </w:r>
          </w:p>
        </w:tc>
        <w:tc>
          <w:tcPr>
            <w:tcW w:w="1283" w:type="pct"/>
            <w:shd w:val="clear" w:color="auto" w:fill="auto"/>
          </w:tcPr>
          <w:p w:rsidR="003903AA" w:rsidRPr="003A4F66" w:rsidRDefault="003903AA" w:rsidP="00CC4797">
            <w:pPr>
              <w:spacing w:before="120"/>
              <w:rPr>
                <w:rFonts w:ascii="Arial" w:hAnsi="Arial" w:cs="Arial"/>
                <w:sz w:val="20"/>
                <w:szCs w:val="20"/>
              </w:rPr>
            </w:pPr>
          </w:p>
        </w:tc>
        <w:tc>
          <w:tcPr>
            <w:tcW w:w="1283" w:type="pct"/>
            <w:shd w:val="clear" w:color="auto" w:fill="auto"/>
          </w:tcPr>
          <w:p w:rsidR="003903AA" w:rsidRPr="003A4F66" w:rsidRDefault="003903AA" w:rsidP="00CC4797">
            <w:pPr>
              <w:spacing w:before="120"/>
              <w:rPr>
                <w:rFonts w:ascii="Arial" w:hAnsi="Arial" w:cs="Arial"/>
                <w:sz w:val="20"/>
                <w:szCs w:val="20"/>
              </w:rPr>
            </w:pPr>
          </w:p>
        </w:tc>
      </w:tr>
    </w:tbl>
    <w:p w:rsidR="003903AA" w:rsidRPr="003A4F66" w:rsidRDefault="000B2A80" w:rsidP="00CC4797">
      <w:pPr>
        <w:spacing w:before="120"/>
        <w:rPr>
          <w:rFonts w:ascii="Arial" w:hAnsi="Arial" w:cs="Arial"/>
          <w:b/>
          <w:sz w:val="20"/>
          <w:szCs w:val="20"/>
        </w:rPr>
      </w:pPr>
      <w:r w:rsidRPr="003A4F66">
        <w:rPr>
          <w:rFonts w:ascii="Arial" w:hAnsi="Arial" w:cs="Arial"/>
          <w:b/>
          <w:sz w:val="20"/>
          <w:szCs w:val="20"/>
          <w:lang w:val="en-US"/>
        </w:rPr>
        <w:t>VIII.</w:t>
      </w:r>
      <w:r w:rsidR="003903AA" w:rsidRPr="003A4F66">
        <w:rPr>
          <w:rFonts w:ascii="Arial" w:hAnsi="Arial" w:cs="Arial"/>
          <w:b/>
          <w:sz w:val="20"/>
          <w:szCs w:val="20"/>
        </w:rPr>
        <w:t xml:space="preserve"> Kinh phí chi trả cho công tác vệ sinh lao động, chăm sóc sức khỏe người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64"/>
        <w:gridCol w:w="5427"/>
        <w:gridCol w:w="1440"/>
        <w:gridCol w:w="1439"/>
      </w:tblGrid>
      <w:tr w:rsidR="003903AA" w:rsidRPr="003A4F66">
        <w:tc>
          <w:tcPr>
            <w:tcW w:w="318"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Stt</w:t>
            </w:r>
          </w:p>
        </w:tc>
        <w:tc>
          <w:tcPr>
            <w:tcW w:w="3059"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Nội dung hoạ</w:t>
            </w:r>
            <w:r w:rsidR="000B2A80" w:rsidRPr="003A4F66">
              <w:rPr>
                <w:rFonts w:ascii="Arial" w:hAnsi="Arial" w:cs="Arial"/>
                <w:sz w:val="20"/>
                <w:szCs w:val="20"/>
              </w:rPr>
              <w:t xml:space="preserve">t </w:t>
            </w:r>
            <w:r w:rsidR="000B2A80" w:rsidRPr="003A4F66">
              <w:rPr>
                <w:rFonts w:ascii="Arial" w:hAnsi="Arial" w:cs="Arial"/>
                <w:sz w:val="20"/>
                <w:szCs w:val="20"/>
                <w:lang w:val="en-US"/>
              </w:rPr>
              <w:t>đ</w:t>
            </w:r>
            <w:r w:rsidRPr="003A4F66">
              <w:rPr>
                <w:rFonts w:ascii="Arial" w:hAnsi="Arial" w:cs="Arial"/>
                <w:sz w:val="20"/>
                <w:szCs w:val="20"/>
              </w:rPr>
              <w:t>ộng</w:t>
            </w:r>
          </w:p>
        </w:tc>
        <w:tc>
          <w:tcPr>
            <w:tcW w:w="8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w:t>
            </w:r>
            <w:r w:rsidR="000B2A80" w:rsidRPr="003A4F66">
              <w:rPr>
                <w:rFonts w:ascii="Arial" w:hAnsi="Arial" w:cs="Arial"/>
                <w:sz w:val="20"/>
                <w:szCs w:val="20"/>
              </w:rPr>
              <w:t xml:space="preserve"> ti</w:t>
            </w:r>
            <w:r w:rsidR="000B2A80" w:rsidRPr="003A4F66">
              <w:rPr>
                <w:rFonts w:ascii="Arial" w:hAnsi="Arial" w:cs="Arial"/>
                <w:sz w:val="20"/>
                <w:szCs w:val="20"/>
                <w:lang w:val="en-US"/>
              </w:rPr>
              <w:t>ề</w:t>
            </w:r>
            <w:r w:rsidRPr="003A4F66">
              <w:rPr>
                <w:rFonts w:ascii="Arial" w:hAnsi="Arial" w:cs="Arial"/>
                <w:sz w:val="20"/>
                <w:szCs w:val="20"/>
              </w:rPr>
              <w:t>n</w:t>
            </w:r>
          </w:p>
        </w:tc>
        <w:tc>
          <w:tcPr>
            <w:tcW w:w="8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Ghi chú</w:t>
            </w:r>
          </w:p>
        </w:tc>
      </w:tr>
      <w:tr w:rsidR="003903AA" w:rsidRPr="003A4F66">
        <w:trPr>
          <w:trHeight w:val="20"/>
        </w:trPr>
        <w:tc>
          <w:tcPr>
            <w:tcW w:w="318"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3059" w:type="pct"/>
            <w:shd w:val="clear" w:color="auto" w:fill="auto"/>
          </w:tcPr>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 xml:space="preserve">Khám sức khỏe </w:t>
            </w:r>
            <w:r w:rsidR="00726698" w:rsidRPr="003A4F66">
              <w:rPr>
                <w:rFonts w:ascii="Arial" w:hAnsi="Arial" w:cs="Arial"/>
                <w:sz w:val="20"/>
                <w:szCs w:val="20"/>
                <w:lang w:val="en-US"/>
              </w:rPr>
              <w:t>định kỳ</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81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8" w:type="pct"/>
            <w:shd w:val="clear" w:color="auto" w:fill="auto"/>
          </w:tcPr>
          <w:p w:rsidR="003903AA" w:rsidRPr="003A4F66" w:rsidRDefault="000B2A80" w:rsidP="00CC4797">
            <w:pPr>
              <w:spacing w:before="120"/>
              <w:jc w:val="center"/>
              <w:rPr>
                <w:rFonts w:ascii="Arial" w:hAnsi="Arial" w:cs="Arial"/>
                <w:sz w:val="20"/>
                <w:szCs w:val="20"/>
                <w:lang w:val="en-US"/>
              </w:rPr>
            </w:pPr>
            <w:r w:rsidRPr="003A4F66">
              <w:rPr>
                <w:rFonts w:ascii="Arial" w:hAnsi="Arial" w:cs="Arial"/>
                <w:sz w:val="20"/>
                <w:szCs w:val="20"/>
                <w:lang w:val="en-US"/>
              </w:rPr>
              <w:t>2</w:t>
            </w:r>
          </w:p>
        </w:tc>
        <w:tc>
          <w:tcPr>
            <w:tcW w:w="3059"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Khám phát hiện bệnh nghề nghiệp</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81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8" w:type="pct"/>
            <w:shd w:val="clear" w:color="auto" w:fill="auto"/>
          </w:tcPr>
          <w:p w:rsidR="003903AA" w:rsidRPr="003A4F66" w:rsidRDefault="000B2A80" w:rsidP="00CC4797">
            <w:pPr>
              <w:spacing w:before="120"/>
              <w:jc w:val="center"/>
              <w:rPr>
                <w:rFonts w:ascii="Arial" w:hAnsi="Arial" w:cs="Arial"/>
                <w:sz w:val="20"/>
                <w:szCs w:val="20"/>
                <w:lang w:val="en-US"/>
              </w:rPr>
            </w:pPr>
            <w:r w:rsidRPr="003A4F66">
              <w:rPr>
                <w:rFonts w:ascii="Arial" w:hAnsi="Arial" w:cs="Arial"/>
                <w:sz w:val="20"/>
                <w:szCs w:val="20"/>
                <w:lang w:val="en-US"/>
              </w:rPr>
              <w:t>3</w:t>
            </w:r>
          </w:p>
        </w:tc>
        <w:tc>
          <w:tcPr>
            <w:tcW w:w="3059"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Khám định kỳ bệ</w:t>
            </w:r>
            <w:r w:rsidR="00726698" w:rsidRPr="003A4F66">
              <w:rPr>
                <w:rFonts w:ascii="Arial" w:hAnsi="Arial" w:cs="Arial"/>
                <w:sz w:val="20"/>
                <w:szCs w:val="20"/>
              </w:rPr>
              <w:t>nh ng</w:t>
            </w:r>
            <w:r w:rsidR="00726698" w:rsidRPr="003A4F66">
              <w:rPr>
                <w:rFonts w:ascii="Arial" w:hAnsi="Arial" w:cs="Arial"/>
                <w:sz w:val="20"/>
                <w:szCs w:val="20"/>
                <w:lang w:val="en-US"/>
              </w:rPr>
              <w:t>hề</w:t>
            </w:r>
            <w:r w:rsidRPr="003A4F66">
              <w:rPr>
                <w:rFonts w:ascii="Arial" w:hAnsi="Arial" w:cs="Arial"/>
                <w:sz w:val="20"/>
                <w:szCs w:val="20"/>
              </w:rPr>
              <w:t xml:space="preserve"> nghiệp</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81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8"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4</w:t>
            </w:r>
          </w:p>
        </w:tc>
        <w:tc>
          <w:tcPr>
            <w:tcW w:w="3059"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Huấn luyện an toàn vệ sinh lao động</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81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8"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5</w:t>
            </w:r>
          </w:p>
        </w:tc>
        <w:tc>
          <w:tcPr>
            <w:tcW w:w="3059"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Huấn lu</w:t>
            </w:r>
            <w:r w:rsidR="00726698" w:rsidRPr="003A4F66">
              <w:rPr>
                <w:rFonts w:ascii="Arial" w:hAnsi="Arial" w:cs="Arial"/>
                <w:sz w:val="20"/>
                <w:szCs w:val="20"/>
                <w:lang w:val="en-US"/>
              </w:rPr>
              <w:t>y</w:t>
            </w:r>
            <w:r w:rsidRPr="003A4F66">
              <w:rPr>
                <w:rFonts w:ascii="Arial" w:hAnsi="Arial" w:cs="Arial"/>
                <w:sz w:val="20"/>
                <w:szCs w:val="20"/>
              </w:rPr>
              <w:t>ện sơ cứu, cấp cứu</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81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8"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6</w:t>
            </w:r>
          </w:p>
        </w:tc>
        <w:tc>
          <w:tcPr>
            <w:tcW w:w="3059"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Quan trắc môi trường lao động</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81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8"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7</w:t>
            </w:r>
          </w:p>
        </w:tc>
        <w:tc>
          <w:tcPr>
            <w:tcW w:w="3059" w:type="pct"/>
            <w:shd w:val="clear" w:color="auto" w:fill="auto"/>
          </w:tcPr>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Bồi thường tai nạn lao độ</w:t>
            </w:r>
            <w:r w:rsidR="00726698" w:rsidRPr="003A4F66">
              <w:rPr>
                <w:rFonts w:ascii="Arial" w:hAnsi="Arial" w:cs="Arial"/>
                <w:sz w:val="20"/>
                <w:szCs w:val="20"/>
              </w:rPr>
              <w:t>ng</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81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8"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lastRenderedPageBreak/>
              <w:t>8</w:t>
            </w:r>
          </w:p>
        </w:tc>
        <w:tc>
          <w:tcPr>
            <w:tcW w:w="3059"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Bồi thường bệnh nghề nghiệp</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81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8" w:type="pct"/>
            <w:shd w:val="clear" w:color="auto" w:fill="auto"/>
          </w:tcPr>
          <w:p w:rsidR="003903AA" w:rsidRPr="003A4F66" w:rsidRDefault="00726698" w:rsidP="00CC4797">
            <w:pPr>
              <w:spacing w:before="120"/>
              <w:jc w:val="center"/>
              <w:rPr>
                <w:rFonts w:ascii="Arial" w:hAnsi="Arial" w:cs="Arial"/>
                <w:sz w:val="20"/>
                <w:szCs w:val="20"/>
                <w:lang w:val="en-US"/>
              </w:rPr>
            </w:pPr>
            <w:r w:rsidRPr="003A4F66">
              <w:rPr>
                <w:rFonts w:ascii="Arial" w:hAnsi="Arial" w:cs="Arial"/>
                <w:sz w:val="20"/>
                <w:szCs w:val="20"/>
                <w:lang w:val="en-US"/>
              </w:rPr>
              <w:t>9</w:t>
            </w:r>
          </w:p>
        </w:tc>
        <w:tc>
          <w:tcPr>
            <w:tcW w:w="3059"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Chi phí điều trị các bệnh thông thường tại cơ sở LĐ</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81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8"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10</w:t>
            </w:r>
          </w:p>
        </w:tc>
        <w:tc>
          <w:tcPr>
            <w:tcW w:w="3059"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Chi phí liên quan khác</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81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8" w:type="pct"/>
            <w:shd w:val="clear" w:color="auto" w:fill="auto"/>
          </w:tcPr>
          <w:p w:rsidR="003903AA" w:rsidRPr="003A4F66" w:rsidRDefault="003903AA" w:rsidP="00CC4797">
            <w:pPr>
              <w:spacing w:before="120"/>
              <w:jc w:val="center"/>
              <w:rPr>
                <w:rFonts w:ascii="Arial" w:hAnsi="Arial" w:cs="Arial"/>
                <w:sz w:val="20"/>
                <w:szCs w:val="20"/>
              </w:rPr>
            </w:pPr>
          </w:p>
        </w:tc>
        <w:tc>
          <w:tcPr>
            <w:tcW w:w="3059" w:type="pct"/>
            <w:shd w:val="clear" w:color="auto" w:fill="auto"/>
          </w:tcPr>
          <w:p w:rsidR="003903AA" w:rsidRPr="003A4F66" w:rsidRDefault="00726698" w:rsidP="00CC4797">
            <w:pPr>
              <w:spacing w:before="120"/>
              <w:jc w:val="center"/>
              <w:rPr>
                <w:rFonts w:ascii="Arial" w:hAnsi="Arial" w:cs="Arial"/>
                <w:b/>
                <w:i/>
                <w:sz w:val="20"/>
                <w:szCs w:val="20"/>
              </w:rPr>
            </w:pPr>
            <w:r w:rsidRPr="003A4F66">
              <w:rPr>
                <w:rFonts w:ascii="Arial" w:hAnsi="Arial" w:cs="Arial"/>
                <w:b/>
                <w:i/>
                <w:sz w:val="20"/>
                <w:szCs w:val="20"/>
              </w:rPr>
              <w:t>T</w:t>
            </w:r>
            <w:r w:rsidRPr="003A4F66">
              <w:rPr>
                <w:rFonts w:ascii="Arial" w:hAnsi="Arial" w:cs="Arial"/>
                <w:b/>
                <w:i/>
                <w:sz w:val="20"/>
                <w:szCs w:val="20"/>
                <w:lang w:val="en-US"/>
              </w:rPr>
              <w:t>ổ</w:t>
            </w:r>
            <w:r w:rsidR="003903AA" w:rsidRPr="003A4F66">
              <w:rPr>
                <w:rFonts w:ascii="Arial" w:hAnsi="Arial" w:cs="Arial"/>
                <w:b/>
                <w:i/>
                <w:sz w:val="20"/>
                <w:szCs w:val="20"/>
              </w:rPr>
              <w:t>ng cộng</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812" w:type="pct"/>
            <w:shd w:val="clear" w:color="auto" w:fill="auto"/>
          </w:tcPr>
          <w:p w:rsidR="003903AA" w:rsidRPr="003A4F66" w:rsidRDefault="003903AA" w:rsidP="00CC4797">
            <w:pPr>
              <w:spacing w:before="120"/>
              <w:rPr>
                <w:rFonts w:ascii="Arial" w:hAnsi="Arial" w:cs="Arial"/>
                <w:sz w:val="20"/>
                <w:szCs w:val="20"/>
              </w:rPr>
            </w:pPr>
          </w:p>
        </w:tc>
      </w:tr>
    </w:tbl>
    <w:p w:rsidR="00F71691" w:rsidRDefault="00726698" w:rsidP="00CC4797">
      <w:pPr>
        <w:spacing w:before="120"/>
        <w:rPr>
          <w:rFonts w:ascii="Arial" w:hAnsi="Arial" w:cs="Arial"/>
          <w:b/>
          <w:i/>
          <w:sz w:val="20"/>
          <w:szCs w:val="20"/>
          <w:lang w:val="en-US"/>
        </w:rPr>
      </w:pPr>
      <w:r w:rsidRPr="003A4F66">
        <w:rPr>
          <w:rFonts w:ascii="Arial" w:hAnsi="Arial" w:cs="Arial"/>
          <w:b/>
          <w:i/>
          <w:sz w:val="20"/>
          <w:szCs w:val="20"/>
          <w:lang w:val="en-US"/>
        </w:rPr>
        <w:t>IX.</w:t>
      </w:r>
      <w:r w:rsidR="003903AA" w:rsidRPr="003A4F66">
        <w:rPr>
          <w:rFonts w:ascii="Arial" w:hAnsi="Arial" w:cs="Arial"/>
          <w:b/>
          <w:i/>
          <w:sz w:val="20"/>
          <w:szCs w:val="20"/>
        </w:rPr>
        <w:t xml:space="preserve"> Các </w:t>
      </w:r>
      <w:r w:rsidRPr="003A4F66">
        <w:rPr>
          <w:rFonts w:ascii="Arial" w:hAnsi="Arial" w:cs="Arial"/>
          <w:b/>
          <w:i/>
          <w:sz w:val="20"/>
          <w:szCs w:val="20"/>
          <w:lang w:val="en-US"/>
        </w:rPr>
        <w:t xml:space="preserve">kiến </w:t>
      </w:r>
      <w:r w:rsidR="003903AA" w:rsidRPr="003A4F66">
        <w:rPr>
          <w:rFonts w:ascii="Arial" w:hAnsi="Arial" w:cs="Arial"/>
          <w:b/>
          <w:i/>
          <w:sz w:val="20"/>
          <w:szCs w:val="20"/>
        </w:rPr>
        <w:t xml:space="preserve">nghị và </w:t>
      </w:r>
      <w:r w:rsidRPr="003A4F66">
        <w:rPr>
          <w:rFonts w:ascii="Arial" w:hAnsi="Arial" w:cs="Arial"/>
          <w:b/>
          <w:i/>
          <w:sz w:val="20"/>
          <w:szCs w:val="20"/>
          <w:lang w:val="en-US"/>
        </w:rPr>
        <w:t xml:space="preserve">kế </w:t>
      </w:r>
      <w:r w:rsidR="003903AA" w:rsidRPr="003A4F66">
        <w:rPr>
          <w:rFonts w:ascii="Arial" w:hAnsi="Arial" w:cs="Arial"/>
          <w:b/>
          <w:i/>
          <w:sz w:val="20"/>
          <w:szCs w:val="20"/>
        </w:rPr>
        <w:t xml:space="preserve">hoạch dự </w:t>
      </w:r>
      <w:r w:rsidRPr="003A4F66">
        <w:rPr>
          <w:rFonts w:ascii="Arial" w:hAnsi="Arial" w:cs="Arial"/>
          <w:b/>
          <w:i/>
          <w:sz w:val="20"/>
          <w:szCs w:val="20"/>
          <w:lang w:val="en-US"/>
        </w:rPr>
        <w:t xml:space="preserve">kiến </w:t>
      </w:r>
      <w:r w:rsidR="003903AA" w:rsidRPr="003A4F66">
        <w:rPr>
          <w:rFonts w:ascii="Arial" w:hAnsi="Arial" w:cs="Arial"/>
          <w:b/>
          <w:i/>
          <w:sz w:val="20"/>
          <w:szCs w:val="20"/>
        </w:rPr>
        <w:t xml:space="preserve">trong kỳ báo cáo </w:t>
      </w:r>
      <w:r w:rsidRPr="003A4F66">
        <w:rPr>
          <w:rFonts w:ascii="Arial" w:hAnsi="Arial" w:cs="Arial"/>
          <w:b/>
          <w:i/>
          <w:sz w:val="20"/>
          <w:szCs w:val="20"/>
          <w:lang w:val="en-US"/>
        </w:rPr>
        <w:t>tớ</w:t>
      </w:r>
    </w:p>
    <w:p w:rsidR="00F71691" w:rsidRDefault="00F71691" w:rsidP="00CC4797">
      <w:pPr>
        <w:tabs>
          <w:tab w:val="right" w:leader="underscore" w:pos="8280"/>
        </w:tabs>
        <w:spacing w:before="120"/>
        <w:rPr>
          <w:rFonts w:ascii="Arial" w:hAnsi="Arial" w:cs="Arial"/>
          <w:b/>
          <w:i/>
          <w:sz w:val="20"/>
          <w:szCs w:val="20"/>
          <w:lang w:val="en-US"/>
        </w:rPr>
      </w:pPr>
      <w:r>
        <w:rPr>
          <w:rFonts w:ascii="Arial" w:hAnsi="Arial" w:cs="Arial"/>
          <w:b/>
          <w:i/>
          <w:sz w:val="20"/>
          <w:szCs w:val="20"/>
          <w:lang w:val="en-US"/>
        </w:rPr>
        <w:tab/>
      </w:r>
    </w:p>
    <w:p w:rsidR="00F71691" w:rsidRDefault="00F71691" w:rsidP="00CC4797">
      <w:pPr>
        <w:tabs>
          <w:tab w:val="right" w:leader="underscore" w:pos="8280"/>
        </w:tabs>
        <w:spacing w:before="120"/>
        <w:rPr>
          <w:rFonts w:ascii="Arial" w:hAnsi="Arial" w:cs="Arial"/>
          <w:b/>
          <w:i/>
          <w:sz w:val="20"/>
          <w:szCs w:val="20"/>
          <w:lang w:val="en-US"/>
        </w:rPr>
      </w:pPr>
      <w:r>
        <w:rPr>
          <w:rFonts w:ascii="Arial" w:hAnsi="Arial" w:cs="Arial"/>
          <w:b/>
          <w:i/>
          <w:sz w:val="20"/>
          <w:szCs w:val="20"/>
          <w:lang w:val="en-US"/>
        </w:rPr>
        <w:tab/>
      </w:r>
    </w:p>
    <w:p w:rsidR="00F71691" w:rsidRDefault="00F71691" w:rsidP="00CC4797">
      <w:pPr>
        <w:tabs>
          <w:tab w:val="right" w:leader="underscore" w:pos="8280"/>
        </w:tabs>
        <w:spacing w:before="120"/>
        <w:rPr>
          <w:rFonts w:ascii="Arial" w:hAnsi="Arial" w:cs="Arial"/>
          <w:b/>
          <w:i/>
          <w:sz w:val="20"/>
          <w:szCs w:val="20"/>
          <w:lang w:val="en-US"/>
        </w:rPr>
      </w:pPr>
      <w:r>
        <w:rPr>
          <w:rFonts w:ascii="Arial" w:hAnsi="Arial" w:cs="Arial"/>
          <w:b/>
          <w:i/>
          <w:sz w:val="20"/>
          <w:szCs w:val="20"/>
          <w:lang w:val="en-US"/>
        </w:rPr>
        <w:tab/>
      </w:r>
    </w:p>
    <w:p w:rsidR="003903AA" w:rsidRPr="003A4F66" w:rsidRDefault="00F71691" w:rsidP="00CC4797">
      <w:pPr>
        <w:tabs>
          <w:tab w:val="right" w:leader="underscore" w:pos="8280"/>
        </w:tabs>
        <w:spacing w:before="120"/>
        <w:rPr>
          <w:rFonts w:ascii="Arial" w:hAnsi="Arial" w:cs="Arial"/>
          <w:b/>
          <w:i/>
          <w:sz w:val="20"/>
          <w:szCs w:val="20"/>
          <w:lang w:val="en-US"/>
        </w:rPr>
      </w:pPr>
      <w:r>
        <w:rPr>
          <w:rFonts w:ascii="Arial" w:hAnsi="Arial" w:cs="Arial"/>
          <w:b/>
          <w:i/>
          <w:sz w:val="20"/>
          <w:szCs w:val="20"/>
          <w:lang w:val="en-US"/>
        </w:rPr>
        <w:tab/>
      </w:r>
    </w:p>
    <w:p w:rsidR="00726698" w:rsidRPr="003A4F66" w:rsidRDefault="00726698" w:rsidP="00CC4797">
      <w:pPr>
        <w:spacing w:before="120"/>
        <w:rPr>
          <w:rFonts w:ascii="Arial" w:hAnsi="Arial" w:cs="Arial"/>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726698" w:rsidRPr="003A4F66">
        <w:tc>
          <w:tcPr>
            <w:tcW w:w="4428" w:type="dxa"/>
          </w:tcPr>
          <w:p w:rsidR="00726698" w:rsidRPr="00F71691" w:rsidRDefault="009146C0" w:rsidP="00CC4797">
            <w:pPr>
              <w:spacing w:before="120"/>
              <w:jc w:val="center"/>
              <w:rPr>
                <w:rFonts w:ascii="Arial" w:hAnsi="Arial" w:cs="Arial"/>
                <w:i/>
                <w:sz w:val="20"/>
                <w:szCs w:val="20"/>
                <w:lang w:val="en-US"/>
              </w:rPr>
            </w:pPr>
            <w:r w:rsidRPr="003A4F66">
              <w:rPr>
                <w:rFonts w:ascii="Arial" w:hAnsi="Arial" w:cs="Arial"/>
                <w:b/>
                <w:sz w:val="20"/>
                <w:szCs w:val="20"/>
              </w:rPr>
              <w:t>Thủ trưởng đơn vị</w:t>
            </w:r>
            <w:r w:rsidRPr="003A4F66">
              <w:rPr>
                <w:rFonts w:ascii="Arial" w:hAnsi="Arial" w:cs="Arial"/>
                <w:sz w:val="20"/>
                <w:szCs w:val="20"/>
                <w:lang w:val="en-US"/>
              </w:rPr>
              <w:br/>
            </w:r>
            <w:r w:rsidRPr="003A4F66">
              <w:rPr>
                <w:rFonts w:ascii="Arial" w:hAnsi="Arial" w:cs="Arial"/>
                <w:i/>
                <w:sz w:val="20"/>
                <w:szCs w:val="20"/>
              </w:rPr>
              <w:t xml:space="preserve">(ký, ghi rõ họ tên, </w:t>
            </w:r>
            <w:r w:rsidRPr="003A4F66">
              <w:rPr>
                <w:rFonts w:ascii="Arial" w:hAnsi="Arial" w:cs="Arial"/>
                <w:i/>
                <w:sz w:val="20"/>
                <w:szCs w:val="20"/>
                <w:lang w:val="en-US"/>
              </w:rPr>
              <w:t>đóng dấu</w:t>
            </w:r>
            <w:r w:rsidRPr="003A4F66">
              <w:rPr>
                <w:rFonts w:ascii="Arial" w:hAnsi="Arial" w:cs="Arial"/>
                <w:i/>
                <w:sz w:val="20"/>
                <w:szCs w:val="20"/>
              </w:rPr>
              <w:t>)</w:t>
            </w:r>
          </w:p>
        </w:tc>
        <w:tc>
          <w:tcPr>
            <w:tcW w:w="4428" w:type="dxa"/>
          </w:tcPr>
          <w:p w:rsidR="00726698" w:rsidRPr="00F71691" w:rsidRDefault="009146C0" w:rsidP="00CC4797">
            <w:pPr>
              <w:spacing w:before="120"/>
              <w:jc w:val="center"/>
              <w:rPr>
                <w:rFonts w:ascii="Arial" w:hAnsi="Arial" w:cs="Arial"/>
                <w:i/>
                <w:sz w:val="20"/>
                <w:szCs w:val="20"/>
                <w:lang w:val="en-US"/>
              </w:rPr>
            </w:pPr>
            <w:r w:rsidRPr="003A4F66">
              <w:rPr>
                <w:rFonts w:ascii="Arial" w:hAnsi="Arial" w:cs="Arial"/>
                <w:b/>
                <w:sz w:val="20"/>
                <w:szCs w:val="20"/>
              </w:rPr>
              <w:t>Người báo cáo</w:t>
            </w:r>
            <w:r w:rsidRPr="003A4F66">
              <w:rPr>
                <w:rFonts w:ascii="Arial" w:hAnsi="Arial" w:cs="Arial"/>
                <w:sz w:val="20"/>
                <w:szCs w:val="20"/>
                <w:lang w:val="en-US"/>
              </w:rPr>
              <w:br/>
            </w:r>
            <w:r w:rsidRPr="003A4F66">
              <w:rPr>
                <w:rFonts w:ascii="Arial" w:hAnsi="Arial" w:cs="Arial"/>
                <w:i/>
                <w:sz w:val="20"/>
                <w:szCs w:val="20"/>
              </w:rPr>
              <w:t>(Họ tên, chức danh)</w:t>
            </w:r>
          </w:p>
        </w:tc>
      </w:tr>
    </w:tbl>
    <w:p w:rsidR="00726698" w:rsidRPr="003A4F66" w:rsidRDefault="00726698" w:rsidP="00CC4797">
      <w:pPr>
        <w:spacing w:before="120"/>
        <w:rPr>
          <w:rFonts w:ascii="Arial" w:hAnsi="Arial" w:cs="Arial"/>
          <w:sz w:val="20"/>
          <w:szCs w:val="20"/>
          <w:lang w:val="en-US"/>
        </w:rPr>
      </w:pPr>
    </w:p>
    <w:p w:rsidR="009146C0" w:rsidRPr="00E41884" w:rsidRDefault="00E41884" w:rsidP="00CC4797">
      <w:pPr>
        <w:spacing w:before="120"/>
        <w:jc w:val="center"/>
        <w:rPr>
          <w:rFonts w:ascii="Arial" w:hAnsi="Arial" w:cs="Arial"/>
          <w:b/>
          <w:szCs w:val="20"/>
          <w:lang w:val="en-US"/>
        </w:rPr>
      </w:pPr>
      <w:r>
        <w:rPr>
          <w:rFonts w:ascii="Arial" w:hAnsi="Arial" w:cs="Arial"/>
          <w:b/>
          <w:szCs w:val="20"/>
        </w:rPr>
        <w:t>PHỤ LỤC SỐ 9</w:t>
      </w:r>
    </w:p>
    <w:p w:rsidR="009146C0" w:rsidRPr="003A4F66" w:rsidRDefault="00F03DAC" w:rsidP="00CC4797">
      <w:pPr>
        <w:spacing w:before="120"/>
        <w:jc w:val="center"/>
        <w:rPr>
          <w:rFonts w:ascii="Arial" w:hAnsi="Arial" w:cs="Arial"/>
          <w:sz w:val="20"/>
          <w:szCs w:val="20"/>
          <w:lang w:val="en-US"/>
        </w:rPr>
      </w:pPr>
      <w:r>
        <w:rPr>
          <w:rFonts w:ascii="Arial" w:hAnsi="Arial" w:cs="Arial"/>
          <w:sz w:val="20"/>
          <w:szCs w:val="20"/>
          <w:lang w:val="en-US"/>
        </w:rPr>
        <w:t>MẪU BÁO CÁO HOẠT ĐỘNG Y TẾ LAO ĐỘNG 6 THÁNG/NĂM TUYẾN HUYỆN</w:t>
      </w:r>
      <w:r w:rsidR="009146C0" w:rsidRPr="003A4F66">
        <w:rPr>
          <w:rFonts w:ascii="Arial" w:hAnsi="Arial" w:cs="Arial"/>
          <w:b/>
          <w:sz w:val="20"/>
          <w:szCs w:val="20"/>
          <w:lang w:val="en-US"/>
        </w:rPr>
        <w:br/>
      </w:r>
      <w:r w:rsidR="009146C0" w:rsidRPr="003A4F66">
        <w:rPr>
          <w:rFonts w:ascii="Arial" w:hAnsi="Arial" w:cs="Arial"/>
          <w:i/>
          <w:sz w:val="20"/>
          <w:szCs w:val="20"/>
          <w:lang w:val="en-US"/>
        </w:rPr>
        <w:t>(Ban hành kèm theo Thông tư số 19/2016/TT-BYT ngày 30 tháng 6 năm 2016 của Bộ trưởng Bộ Y tế)</w:t>
      </w:r>
    </w:p>
    <w:tbl>
      <w:tblPr>
        <w:tblW w:w="5000" w:type="pct"/>
        <w:tblLook w:val="0000" w:firstRow="0" w:lastRow="0" w:firstColumn="0" w:lastColumn="0" w:noHBand="0" w:noVBand="0"/>
      </w:tblPr>
      <w:tblGrid>
        <w:gridCol w:w="3585"/>
        <w:gridCol w:w="5271"/>
      </w:tblGrid>
      <w:tr w:rsidR="009146C0" w:rsidRPr="003A4F66">
        <w:tblPrEx>
          <w:tblCellMar>
            <w:top w:w="0" w:type="dxa"/>
            <w:bottom w:w="0" w:type="dxa"/>
          </w:tblCellMar>
        </w:tblPrEx>
        <w:trPr>
          <w:trHeight w:val="801"/>
        </w:trPr>
        <w:tc>
          <w:tcPr>
            <w:tcW w:w="2024" w:type="pct"/>
          </w:tcPr>
          <w:p w:rsidR="009146C0" w:rsidRPr="003A4F66" w:rsidRDefault="009146C0" w:rsidP="00CC4797">
            <w:pPr>
              <w:spacing w:before="120"/>
              <w:jc w:val="center"/>
              <w:rPr>
                <w:rFonts w:ascii="Arial" w:hAnsi="Arial" w:cs="Arial"/>
                <w:b/>
                <w:sz w:val="20"/>
              </w:rPr>
            </w:pPr>
            <w:r w:rsidRPr="003A4F66">
              <w:rPr>
                <w:rFonts w:ascii="Arial" w:hAnsi="Arial" w:cs="Arial"/>
                <w:sz w:val="20"/>
                <w:lang w:val="en-US"/>
              </w:rPr>
              <w:t>Sở Y tế………………………..</w:t>
            </w:r>
            <w:r w:rsidRPr="003A4F66">
              <w:rPr>
                <w:rFonts w:ascii="Arial" w:hAnsi="Arial" w:cs="Arial"/>
                <w:sz w:val="20"/>
                <w:lang w:val="en-US"/>
              </w:rPr>
              <w:br/>
            </w:r>
            <w:r w:rsidRPr="003A4F66">
              <w:rPr>
                <w:rFonts w:ascii="Arial" w:hAnsi="Arial" w:cs="Arial"/>
                <w:b/>
                <w:sz w:val="20"/>
                <w:lang w:val="en-US"/>
              </w:rPr>
              <w:t>Trung tâm y tế …………………..</w:t>
            </w:r>
            <w:r w:rsidRPr="003A4F66">
              <w:rPr>
                <w:rFonts w:ascii="Arial" w:hAnsi="Arial" w:cs="Arial"/>
                <w:b/>
                <w:sz w:val="20"/>
              </w:rPr>
              <w:br/>
              <w:t>--------</w:t>
            </w:r>
          </w:p>
        </w:tc>
        <w:tc>
          <w:tcPr>
            <w:tcW w:w="2976" w:type="pct"/>
          </w:tcPr>
          <w:p w:rsidR="009146C0" w:rsidRPr="003A4F66" w:rsidRDefault="00FE7768" w:rsidP="00CC4797">
            <w:pPr>
              <w:spacing w:before="120"/>
              <w:jc w:val="center"/>
              <w:rPr>
                <w:rFonts w:ascii="Arial" w:hAnsi="Arial" w:cs="Arial"/>
                <w:b/>
                <w:sz w:val="20"/>
              </w:rPr>
            </w:pPr>
            <w:r>
              <w:rPr>
                <w:rFonts w:ascii="Arial" w:hAnsi="Arial" w:cs="Arial"/>
                <w:b/>
                <w:sz w:val="20"/>
              </w:rPr>
              <w:t xml:space="preserve">CỘNG HÒA </w:t>
            </w:r>
            <w:r w:rsidR="009146C0" w:rsidRPr="003A4F66">
              <w:rPr>
                <w:rFonts w:ascii="Arial" w:hAnsi="Arial" w:cs="Arial"/>
                <w:b/>
                <w:sz w:val="20"/>
              </w:rPr>
              <w:t>XÃ HỘI CHỦ NGHĨA VIỆT NAM</w:t>
            </w:r>
            <w:r w:rsidR="009146C0" w:rsidRPr="003A4F66">
              <w:rPr>
                <w:rFonts w:ascii="Arial" w:hAnsi="Arial" w:cs="Arial"/>
                <w:b/>
                <w:sz w:val="20"/>
              </w:rPr>
              <w:br/>
              <w:t>Độc lập - Tự do - Hạnh phúc</w:t>
            </w:r>
            <w:r w:rsidR="009146C0" w:rsidRPr="003A4F66">
              <w:rPr>
                <w:rFonts w:ascii="Arial" w:hAnsi="Arial" w:cs="Arial"/>
                <w:b/>
                <w:sz w:val="20"/>
              </w:rPr>
              <w:br/>
              <w:t>--------------------</w:t>
            </w:r>
          </w:p>
        </w:tc>
      </w:tr>
      <w:tr w:rsidR="009146C0" w:rsidRPr="003A4F66">
        <w:tblPrEx>
          <w:tblCellMar>
            <w:top w:w="0" w:type="dxa"/>
            <w:bottom w:w="0" w:type="dxa"/>
          </w:tblCellMar>
        </w:tblPrEx>
        <w:trPr>
          <w:trHeight w:val="351"/>
        </w:trPr>
        <w:tc>
          <w:tcPr>
            <w:tcW w:w="2024" w:type="pct"/>
          </w:tcPr>
          <w:p w:rsidR="009146C0" w:rsidRPr="003A4F66" w:rsidRDefault="009146C0" w:rsidP="00CC4797">
            <w:pPr>
              <w:spacing w:before="120"/>
              <w:jc w:val="center"/>
              <w:rPr>
                <w:rFonts w:ascii="Arial" w:hAnsi="Arial" w:cs="Arial"/>
                <w:b/>
                <w:sz w:val="20"/>
                <w:lang w:val="en-US"/>
              </w:rPr>
            </w:pPr>
            <w:r w:rsidRPr="003A4F66">
              <w:rPr>
                <w:rFonts w:ascii="Arial" w:hAnsi="Arial" w:cs="Arial"/>
                <w:sz w:val="20"/>
              </w:rPr>
              <w:t xml:space="preserve">Số: </w:t>
            </w:r>
            <w:r w:rsidRPr="003A4F66">
              <w:rPr>
                <w:rFonts w:ascii="Arial" w:hAnsi="Arial" w:cs="Arial"/>
                <w:sz w:val="20"/>
                <w:lang w:val="en-US"/>
              </w:rPr>
              <w:t>………………../BC………</w:t>
            </w:r>
          </w:p>
        </w:tc>
        <w:tc>
          <w:tcPr>
            <w:tcW w:w="2976" w:type="pct"/>
          </w:tcPr>
          <w:p w:rsidR="009146C0" w:rsidRPr="003A4F66" w:rsidRDefault="009146C0" w:rsidP="00CC4797">
            <w:pPr>
              <w:spacing w:before="120"/>
              <w:jc w:val="right"/>
              <w:rPr>
                <w:rFonts w:ascii="Arial" w:hAnsi="Arial" w:cs="Arial"/>
                <w:b/>
                <w:i/>
                <w:sz w:val="20"/>
                <w:lang w:val="en-US"/>
              </w:rPr>
            </w:pPr>
            <w:r w:rsidRPr="003A4F66">
              <w:rPr>
                <w:rFonts w:ascii="Arial" w:hAnsi="Arial" w:cs="Arial"/>
                <w:i/>
                <w:sz w:val="20"/>
                <w:lang w:val="en-US"/>
              </w:rPr>
              <w:t>……..</w:t>
            </w:r>
            <w:r w:rsidRPr="003A4F66">
              <w:rPr>
                <w:rFonts w:ascii="Arial" w:hAnsi="Arial" w:cs="Arial"/>
                <w:i/>
                <w:sz w:val="20"/>
              </w:rPr>
              <w:t xml:space="preserve">, ngày </w:t>
            </w:r>
            <w:r w:rsidRPr="003A4F66">
              <w:rPr>
                <w:rFonts w:ascii="Arial" w:hAnsi="Arial" w:cs="Arial"/>
                <w:i/>
                <w:sz w:val="20"/>
                <w:lang w:val="en-US"/>
              </w:rPr>
              <w:t>…..</w:t>
            </w:r>
            <w:r w:rsidRPr="003A4F66">
              <w:rPr>
                <w:rFonts w:ascii="Arial" w:hAnsi="Arial" w:cs="Arial"/>
                <w:i/>
                <w:sz w:val="20"/>
              </w:rPr>
              <w:t xml:space="preserve"> tháng </w:t>
            </w:r>
            <w:r w:rsidRPr="003A4F66">
              <w:rPr>
                <w:rFonts w:ascii="Arial" w:hAnsi="Arial" w:cs="Arial"/>
                <w:i/>
                <w:sz w:val="20"/>
                <w:lang w:val="en-US"/>
              </w:rPr>
              <w:t>…..</w:t>
            </w:r>
            <w:r w:rsidRPr="003A4F66">
              <w:rPr>
                <w:rFonts w:ascii="Arial" w:hAnsi="Arial" w:cs="Arial"/>
                <w:i/>
                <w:sz w:val="20"/>
              </w:rPr>
              <w:t xml:space="preserve"> năm </w:t>
            </w:r>
            <w:r w:rsidRPr="003A4F66">
              <w:rPr>
                <w:rFonts w:ascii="Arial" w:hAnsi="Arial" w:cs="Arial"/>
                <w:i/>
                <w:sz w:val="20"/>
                <w:lang w:val="en-US"/>
              </w:rPr>
              <w:t>……..</w:t>
            </w:r>
          </w:p>
        </w:tc>
      </w:tr>
    </w:tbl>
    <w:p w:rsidR="009146C0" w:rsidRPr="003A4F66" w:rsidRDefault="009146C0" w:rsidP="00CC4797">
      <w:pPr>
        <w:spacing w:before="120"/>
        <w:rPr>
          <w:rFonts w:ascii="Arial" w:hAnsi="Arial" w:cs="Arial"/>
          <w:sz w:val="20"/>
          <w:szCs w:val="20"/>
          <w:lang w:val="en-US"/>
        </w:rPr>
      </w:pPr>
    </w:p>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Kính gửi: Sở Y tế</w:t>
      </w:r>
    </w:p>
    <w:p w:rsidR="002850B7" w:rsidRPr="003A4F66" w:rsidRDefault="009146C0" w:rsidP="00CC4797">
      <w:pPr>
        <w:spacing w:before="120"/>
        <w:jc w:val="center"/>
        <w:rPr>
          <w:rFonts w:ascii="Arial" w:hAnsi="Arial" w:cs="Arial"/>
          <w:b/>
          <w:sz w:val="20"/>
          <w:szCs w:val="20"/>
          <w:lang w:val="en-US"/>
        </w:rPr>
      </w:pPr>
      <w:r w:rsidRPr="003A4F66">
        <w:rPr>
          <w:rFonts w:ascii="Arial" w:hAnsi="Arial" w:cs="Arial"/>
          <w:b/>
          <w:sz w:val="20"/>
          <w:szCs w:val="20"/>
          <w:lang w:val="en-US"/>
        </w:rPr>
        <w:t xml:space="preserve">BÁO CÁO HOẠT ĐỘNG Y TẾ LAO ĐỘNG 6 THÁNG/NĂM </w:t>
      </w:r>
      <w:r w:rsidR="002850B7" w:rsidRPr="003A4F66">
        <w:rPr>
          <w:rFonts w:ascii="Arial" w:hAnsi="Arial" w:cs="Arial"/>
          <w:b/>
          <w:sz w:val="20"/>
          <w:szCs w:val="20"/>
          <w:lang w:val="en-US"/>
        </w:rPr>
        <w:t>…………….</w:t>
      </w:r>
    </w:p>
    <w:p w:rsidR="003903AA" w:rsidRPr="003A4F66" w:rsidRDefault="003903AA" w:rsidP="00CC4797">
      <w:pPr>
        <w:spacing w:before="120"/>
        <w:jc w:val="center"/>
        <w:rPr>
          <w:rFonts w:ascii="Arial" w:hAnsi="Arial" w:cs="Arial"/>
          <w:i/>
          <w:sz w:val="20"/>
          <w:szCs w:val="20"/>
          <w:lang w:val="en-US"/>
        </w:rPr>
      </w:pPr>
      <w:r w:rsidRPr="003A4F66">
        <w:rPr>
          <w:rFonts w:ascii="Arial" w:hAnsi="Arial" w:cs="Arial"/>
          <w:i/>
          <w:sz w:val="20"/>
          <w:szCs w:val="20"/>
        </w:rPr>
        <w:t>(Trung lâm Y tế (</w:t>
      </w:r>
      <w:r w:rsidR="002850B7" w:rsidRPr="003A4F66">
        <w:rPr>
          <w:rFonts w:ascii="Arial" w:hAnsi="Arial" w:cs="Arial"/>
          <w:i/>
          <w:sz w:val="20"/>
          <w:szCs w:val="20"/>
          <w:lang w:val="en-US"/>
        </w:rPr>
        <w:t>dự phòng</w:t>
      </w:r>
      <w:r w:rsidRPr="003A4F66">
        <w:rPr>
          <w:rFonts w:ascii="Arial" w:hAnsi="Arial" w:cs="Arial"/>
          <w:i/>
          <w:sz w:val="20"/>
          <w:szCs w:val="20"/>
        </w:rPr>
        <w:t xml:space="preserve">) huyện/thành </w:t>
      </w:r>
      <w:r w:rsidR="002850B7" w:rsidRPr="003A4F66">
        <w:rPr>
          <w:rFonts w:ascii="Arial" w:hAnsi="Arial" w:cs="Arial"/>
          <w:i/>
          <w:sz w:val="20"/>
          <w:szCs w:val="20"/>
          <w:lang w:val="en-US"/>
        </w:rPr>
        <w:t>phố trực thuộc tỉnh báo cáo hoạt động y tế lao động về Sở Y tế tỉnh, thành phố trực thuộc TƯ)</w:t>
      </w:r>
    </w:p>
    <w:p w:rsidR="003903AA" w:rsidRPr="003A4F66" w:rsidRDefault="002850B7" w:rsidP="00CC4797">
      <w:pPr>
        <w:spacing w:before="120"/>
        <w:rPr>
          <w:rFonts w:ascii="Arial" w:hAnsi="Arial" w:cs="Arial"/>
          <w:b/>
          <w:sz w:val="20"/>
          <w:szCs w:val="20"/>
        </w:rPr>
      </w:pPr>
      <w:r w:rsidRPr="003A4F66">
        <w:rPr>
          <w:rFonts w:ascii="Arial" w:hAnsi="Arial" w:cs="Arial"/>
          <w:b/>
          <w:sz w:val="20"/>
          <w:szCs w:val="20"/>
          <w:lang w:val="en-US"/>
        </w:rPr>
        <w:t>I.</w:t>
      </w:r>
      <w:r w:rsidR="003903AA" w:rsidRPr="003A4F66">
        <w:rPr>
          <w:rFonts w:ascii="Arial" w:hAnsi="Arial" w:cs="Arial"/>
          <w:b/>
          <w:sz w:val="20"/>
          <w:szCs w:val="20"/>
        </w:rPr>
        <w:t xml:space="preserve"> C</w:t>
      </w:r>
      <w:r w:rsidRPr="003A4F66">
        <w:rPr>
          <w:rFonts w:ascii="Arial" w:hAnsi="Arial" w:cs="Arial"/>
          <w:b/>
          <w:sz w:val="20"/>
          <w:szCs w:val="20"/>
          <w:lang w:val="en-US"/>
        </w:rPr>
        <w:t>Ơ</w:t>
      </w:r>
      <w:r w:rsidR="003903AA" w:rsidRPr="003A4F66">
        <w:rPr>
          <w:rFonts w:ascii="Arial" w:hAnsi="Arial" w:cs="Arial"/>
          <w:b/>
          <w:sz w:val="20"/>
          <w:szCs w:val="20"/>
        </w:rPr>
        <w:t xml:space="preserve"> SỞ LAO ĐỘNG TRONG PHẠM VI QUẢN LÝ</w:t>
      </w:r>
    </w:p>
    <w:p w:rsidR="003903AA" w:rsidRPr="003A4F66" w:rsidRDefault="002850B7" w:rsidP="00CC4797">
      <w:pPr>
        <w:spacing w:before="120"/>
        <w:rPr>
          <w:rFonts w:ascii="Arial" w:hAnsi="Arial" w:cs="Arial"/>
          <w:i/>
          <w:sz w:val="20"/>
          <w:szCs w:val="20"/>
          <w:lang w:val="en-US"/>
        </w:rPr>
      </w:pPr>
      <w:r w:rsidRPr="003A4F66">
        <w:rPr>
          <w:rFonts w:ascii="Arial" w:hAnsi="Arial" w:cs="Arial"/>
          <w:i/>
          <w:sz w:val="20"/>
          <w:szCs w:val="20"/>
          <w:lang w:val="en-US"/>
        </w:rPr>
        <w:t>(Tổng hợp từ số liệu của Sở Kế hoạch - Đầu tư)</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647"/>
        <w:gridCol w:w="686"/>
        <w:gridCol w:w="886"/>
        <w:gridCol w:w="811"/>
        <w:gridCol w:w="686"/>
        <w:gridCol w:w="657"/>
        <w:gridCol w:w="686"/>
        <w:gridCol w:w="661"/>
        <w:gridCol w:w="1064"/>
        <w:gridCol w:w="1086"/>
      </w:tblGrid>
      <w:tr w:rsidR="003903AA" w:rsidRPr="003A4F66">
        <w:trPr>
          <w:trHeight w:val="20"/>
        </w:trPr>
        <w:tc>
          <w:tcPr>
            <w:tcW w:w="929" w:type="pct"/>
            <w:vMerge w:val="restart"/>
            <w:shd w:val="clear" w:color="auto" w:fill="auto"/>
            <w:vAlign w:val="center"/>
          </w:tcPr>
          <w:p w:rsidR="003903AA" w:rsidRPr="003A4F66" w:rsidRDefault="009164A2" w:rsidP="00CC4797">
            <w:pPr>
              <w:spacing w:before="120"/>
              <w:jc w:val="center"/>
              <w:rPr>
                <w:rFonts w:ascii="Arial" w:hAnsi="Arial" w:cs="Arial"/>
                <w:sz w:val="20"/>
                <w:szCs w:val="20"/>
                <w:lang w:val="en-US"/>
              </w:rPr>
            </w:pPr>
            <w:r w:rsidRPr="003A4F66">
              <w:rPr>
                <w:rFonts w:ascii="Arial" w:hAnsi="Arial" w:cs="Arial"/>
                <w:sz w:val="20"/>
                <w:szCs w:val="20"/>
                <w:lang w:val="en-US"/>
              </w:rPr>
              <w:t>Loại cơ sở lao động</w:t>
            </w:r>
          </w:p>
        </w:tc>
        <w:tc>
          <w:tcPr>
            <w:tcW w:w="1344" w:type="pct"/>
            <w:gridSpan w:val="3"/>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cơ sở</w:t>
            </w:r>
          </w:p>
        </w:tc>
        <w:tc>
          <w:tcPr>
            <w:tcW w:w="2727" w:type="pct"/>
            <w:gridSpan w:val="6"/>
            <w:shd w:val="clear" w:color="auto" w:fill="auto"/>
            <w:vAlign w:val="center"/>
          </w:tcPr>
          <w:p w:rsidR="003903AA" w:rsidRPr="003A4F66" w:rsidRDefault="009164A2" w:rsidP="00CC4797">
            <w:pPr>
              <w:spacing w:before="120"/>
              <w:jc w:val="center"/>
              <w:rPr>
                <w:rFonts w:ascii="Arial" w:hAnsi="Arial" w:cs="Arial"/>
                <w:sz w:val="20"/>
                <w:szCs w:val="20"/>
                <w:lang w:val="en-US"/>
              </w:rPr>
            </w:pPr>
            <w:r w:rsidRPr="003A4F66">
              <w:rPr>
                <w:rFonts w:ascii="Arial" w:hAnsi="Arial" w:cs="Arial"/>
                <w:sz w:val="20"/>
                <w:szCs w:val="20"/>
                <w:lang w:val="en-US"/>
              </w:rPr>
              <w:t>Số người lao động</w:t>
            </w:r>
          </w:p>
        </w:tc>
      </w:tr>
      <w:tr w:rsidR="008D37D5" w:rsidRPr="003A4F66">
        <w:tc>
          <w:tcPr>
            <w:tcW w:w="929"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386"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w:t>
            </w:r>
            <w:r w:rsidR="009164A2" w:rsidRPr="003A4F66">
              <w:rPr>
                <w:rFonts w:ascii="Arial" w:hAnsi="Arial" w:cs="Arial"/>
                <w:sz w:val="20"/>
                <w:szCs w:val="20"/>
                <w:lang w:val="en-US"/>
              </w:rPr>
              <w:t>ổng</w:t>
            </w:r>
            <w:r w:rsidRPr="003A4F66">
              <w:rPr>
                <w:rFonts w:ascii="Arial" w:hAnsi="Arial" w:cs="Arial"/>
                <w:sz w:val="20"/>
                <w:szCs w:val="20"/>
              </w:rPr>
              <w:t xml:space="preserve"> số</w:t>
            </w:r>
          </w:p>
        </w:tc>
        <w:tc>
          <w:tcPr>
            <w:tcW w:w="500" w:type="pct"/>
            <w:vMerge w:val="restart"/>
            <w:shd w:val="clear" w:color="auto" w:fill="auto"/>
            <w:vAlign w:val="center"/>
          </w:tcPr>
          <w:p w:rsidR="003903AA" w:rsidRPr="003A4F66" w:rsidRDefault="009164A2" w:rsidP="00CC4797">
            <w:pPr>
              <w:spacing w:before="120"/>
              <w:jc w:val="center"/>
              <w:rPr>
                <w:rFonts w:ascii="Arial" w:hAnsi="Arial" w:cs="Arial"/>
                <w:sz w:val="20"/>
                <w:szCs w:val="20"/>
                <w:lang w:val="en-US"/>
              </w:rPr>
            </w:pPr>
            <w:r w:rsidRPr="003A4F66">
              <w:rPr>
                <w:rFonts w:ascii="Arial" w:hAnsi="Arial" w:cs="Arial"/>
                <w:sz w:val="20"/>
                <w:szCs w:val="20"/>
                <w:lang w:val="en-US"/>
              </w:rPr>
              <w:t>Số trực thuộc bộ, ngành</w:t>
            </w:r>
          </w:p>
        </w:tc>
        <w:tc>
          <w:tcPr>
            <w:tcW w:w="457" w:type="pct"/>
            <w:vMerge w:val="restart"/>
            <w:shd w:val="clear" w:color="auto" w:fill="auto"/>
            <w:vAlign w:val="center"/>
          </w:tcPr>
          <w:p w:rsidR="003903AA" w:rsidRPr="003A4F66" w:rsidRDefault="009164A2" w:rsidP="00CC4797">
            <w:pPr>
              <w:spacing w:before="120"/>
              <w:jc w:val="center"/>
              <w:rPr>
                <w:rFonts w:ascii="Arial" w:hAnsi="Arial" w:cs="Arial"/>
                <w:sz w:val="20"/>
                <w:szCs w:val="20"/>
                <w:lang w:val="en-US"/>
              </w:rPr>
            </w:pPr>
            <w:r w:rsidRPr="003A4F66">
              <w:rPr>
                <w:rFonts w:ascii="Arial" w:hAnsi="Arial" w:cs="Arial"/>
                <w:sz w:val="20"/>
                <w:szCs w:val="20"/>
                <w:lang w:val="en-US"/>
              </w:rPr>
              <w:t>Số cơ sở có yếu tố có hại, nguy hiểm</w:t>
            </w:r>
          </w:p>
        </w:tc>
        <w:tc>
          <w:tcPr>
            <w:tcW w:w="757"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 xml:space="preserve">Tại </w:t>
            </w:r>
            <w:r w:rsidR="00433A62">
              <w:rPr>
                <w:rFonts w:ascii="Arial" w:hAnsi="Arial" w:cs="Arial"/>
                <w:sz w:val="20"/>
                <w:szCs w:val="20"/>
              </w:rPr>
              <w:t>tất</w:t>
            </w:r>
            <w:r w:rsidRPr="003A4F66">
              <w:rPr>
                <w:rFonts w:ascii="Arial" w:hAnsi="Arial" w:cs="Arial"/>
                <w:sz w:val="20"/>
                <w:szCs w:val="20"/>
              </w:rPr>
              <w:t xml:space="preserve"> cả các cơ sở</w:t>
            </w:r>
          </w:p>
        </w:tc>
        <w:tc>
          <w:tcPr>
            <w:tcW w:w="1970" w:type="pct"/>
            <w:gridSpan w:val="4"/>
            <w:shd w:val="clear" w:color="auto" w:fill="auto"/>
            <w:vAlign w:val="center"/>
          </w:tcPr>
          <w:p w:rsidR="003903AA" w:rsidRPr="003A4F66" w:rsidRDefault="009164A2" w:rsidP="00CC4797">
            <w:pPr>
              <w:spacing w:before="120"/>
              <w:jc w:val="center"/>
              <w:rPr>
                <w:rFonts w:ascii="Arial" w:hAnsi="Arial" w:cs="Arial"/>
                <w:sz w:val="20"/>
                <w:szCs w:val="20"/>
                <w:lang w:val="en-US"/>
              </w:rPr>
            </w:pPr>
            <w:r w:rsidRPr="003A4F66">
              <w:rPr>
                <w:rFonts w:ascii="Arial" w:hAnsi="Arial" w:cs="Arial"/>
                <w:sz w:val="20"/>
                <w:szCs w:val="20"/>
                <w:lang w:val="en-US"/>
              </w:rPr>
              <w:t>Tại các cơ sở có yếu tố có hại, nguy hiểm (YTCHNH)</w:t>
            </w:r>
          </w:p>
        </w:tc>
      </w:tr>
      <w:tr w:rsidR="008D37D5" w:rsidRPr="003A4F66">
        <w:trPr>
          <w:trHeight w:val="20"/>
        </w:trPr>
        <w:tc>
          <w:tcPr>
            <w:tcW w:w="929" w:type="pct"/>
            <w:vMerge/>
            <w:shd w:val="clear" w:color="auto" w:fill="auto"/>
            <w:vAlign w:val="center"/>
          </w:tcPr>
          <w:p w:rsidR="009164A2" w:rsidRPr="003A4F66" w:rsidRDefault="009164A2" w:rsidP="00CC4797">
            <w:pPr>
              <w:spacing w:before="120"/>
              <w:jc w:val="center"/>
              <w:rPr>
                <w:rFonts w:ascii="Arial" w:hAnsi="Arial" w:cs="Arial"/>
                <w:sz w:val="20"/>
                <w:szCs w:val="20"/>
              </w:rPr>
            </w:pPr>
          </w:p>
        </w:tc>
        <w:tc>
          <w:tcPr>
            <w:tcW w:w="386" w:type="pct"/>
            <w:vMerge/>
            <w:shd w:val="clear" w:color="auto" w:fill="auto"/>
            <w:vAlign w:val="center"/>
          </w:tcPr>
          <w:p w:rsidR="009164A2" w:rsidRPr="003A4F66" w:rsidRDefault="009164A2" w:rsidP="00CC4797">
            <w:pPr>
              <w:spacing w:before="120"/>
              <w:jc w:val="center"/>
              <w:rPr>
                <w:rFonts w:ascii="Arial" w:hAnsi="Arial" w:cs="Arial"/>
                <w:sz w:val="20"/>
                <w:szCs w:val="20"/>
              </w:rPr>
            </w:pPr>
          </w:p>
        </w:tc>
        <w:tc>
          <w:tcPr>
            <w:tcW w:w="500" w:type="pct"/>
            <w:vMerge/>
            <w:shd w:val="clear" w:color="auto" w:fill="auto"/>
            <w:vAlign w:val="center"/>
          </w:tcPr>
          <w:p w:rsidR="009164A2" w:rsidRPr="003A4F66" w:rsidRDefault="009164A2" w:rsidP="00CC4797">
            <w:pPr>
              <w:spacing w:before="120"/>
              <w:jc w:val="center"/>
              <w:rPr>
                <w:rFonts w:ascii="Arial" w:hAnsi="Arial" w:cs="Arial"/>
                <w:sz w:val="20"/>
                <w:szCs w:val="20"/>
              </w:rPr>
            </w:pPr>
          </w:p>
        </w:tc>
        <w:tc>
          <w:tcPr>
            <w:tcW w:w="457" w:type="pct"/>
            <w:vMerge/>
            <w:shd w:val="clear" w:color="auto" w:fill="auto"/>
            <w:vAlign w:val="center"/>
          </w:tcPr>
          <w:p w:rsidR="009164A2" w:rsidRPr="003A4F66" w:rsidRDefault="009164A2" w:rsidP="00CC4797">
            <w:pPr>
              <w:spacing w:before="120"/>
              <w:jc w:val="center"/>
              <w:rPr>
                <w:rFonts w:ascii="Arial" w:hAnsi="Arial" w:cs="Arial"/>
                <w:sz w:val="20"/>
                <w:szCs w:val="20"/>
              </w:rPr>
            </w:pPr>
          </w:p>
        </w:tc>
        <w:tc>
          <w:tcPr>
            <w:tcW w:w="386" w:type="pct"/>
            <w:shd w:val="clear" w:color="auto" w:fill="auto"/>
            <w:vAlign w:val="center"/>
          </w:tcPr>
          <w:p w:rsidR="009164A2" w:rsidRPr="003A4F66" w:rsidRDefault="009164A2" w:rsidP="00CC4797">
            <w:pPr>
              <w:spacing w:before="120"/>
              <w:jc w:val="center"/>
              <w:rPr>
                <w:rFonts w:ascii="Arial" w:hAnsi="Arial" w:cs="Arial"/>
                <w:sz w:val="20"/>
                <w:szCs w:val="20"/>
                <w:lang w:val="en-US"/>
              </w:rPr>
            </w:pPr>
            <w:r w:rsidRPr="003A4F66">
              <w:rPr>
                <w:rFonts w:ascii="Arial" w:hAnsi="Arial" w:cs="Arial"/>
                <w:sz w:val="20"/>
                <w:szCs w:val="20"/>
                <w:lang w:val="en-US"/>
              </w:rPr>
              <w:t>Tổng số</w:t>
            </w:r>
          </w:p>
        </w:tc>
        <w:tc>
          <w:tcPr>
            <w:tcW w:w="371" w:type="pct"/>
            <w:shd w:val="clear" w:color="auto" w:fill="auto"/>
            <w:vAlign w:val="center"/>
          </w:tcPr>
          <w:p w:rsidR="009164A2" w:rsidRPr="003A4F66" w:rsidRDefault="009164A2" w:rsidP="00CC4797">
            <w:pPr>
              <w:spacing w:before="120"/>
              <w:jc w:val="center"/>
              <w:rPr>
                <w:rFonts w:ascii="Arial" w:hAnsi="Arial" w:cs="Arial"/>
                <w:sz w:val="20"/>
                <w:szCs w:val="20"/>
                <w:lang w:val="en-US"/>
              </w:rPr>
            </w:pPr>
            <w:r w:rsidRPr="003A4F66">
              <w:rPr>
                <w:rFonts w:ascii="Arial" w:hAnsi="Arial" w:cs="Arial"/>
                <w:sz w:val="20"/>
                <w:szCs w:val="20"/>
                <w:lang w:val="en-US"/>
              </w:rPr>
              <w:t>Số nữ</w:t>
            </w:r>
          </w:p>
        </w:tc>
        <w:tc>
          <w:tcPr>
            <w:tcW w:w="386" w:type="pct"/>
            <w:shd w:val="clear" w:color="auto" w:fill="auto"/>
            <w:vAlign w:val="center"/>
          </w:tcPr>
          <w:p w:rsidR="009164A2" w:rsidRPr="003A4F66" w:rsidRDefault="009164A2" w:rsidP="00CC4797">
            <w:pPr>
              <w:spacing w:before="120"/>
              <w:jc w:val="center"/>
              <w:rPr>
                <w:rFonts w:ascii="Arial" w:hAnsi="Arial" w:cs="Arial"/>
                <w:sz w:val="20"/>
                <w:szCs w:val="20"/>
                <w:lang w:val="en-US"/>
              </w:rPr>
            </w:pPr>
            <w:r w:rsidRPr="003A4F66">
              <w:rPr>
                <w:rFonts w:ascii="Arial" w:hAnsi="Arial" w:cs="Arial"/>
                <w:sz w:val="20"/>
                <w:szCs w:val="20"/>
                <w:lang w:val="en-US"/>
              </w:rPr>
              <w:t>Tổng số</w:t>
            </w:r>
          </w:p>
        </w:tc>
        <w:tc>
          <w:tcPr>
            <w:tcW w:w="373" w:type="pct"/>
            <w:shd w:val="clear" w:color="auto" w:fill="auto"/>
            <w:vAlign w:val="center"/>
          </w:tcPr>
          <w:p w:rsidR="009164A2" w:rsidRPr="003A4F66" w:rsidRDefault="009164A2" w:rsidP="00CC4797">
            <w:pPr>
              <w:spacing w:before="120"/>
              <w:jc w:val="center"/>
              <w:rPr>
                <w:rFonts w:ascii="Arial" w:hAnsi="Arial" w:cs="Arial"/>
                <w:sz w:val="20"/>
                <w:szCs w:val="20"/>
                <w:lang w:val="en-US"/>
              </w:rPr>
            </w:pPr>
            <w:r w:rsidRPr="003A4F66">
              <w:rPr>
                <w:rFonts w:ascii="Arial" w:hAnsi="Arial" w:cs="Arial"/>
                <w:sz w:val="20"/>
                <w:szCs w:val="20"/>
                <w:lang w:val="en-US"/>
              </w:rPr>
              <w:t>Số nữ</w:t>
            </w:r>
          </w:p>
        </w:tc>
        <w:tc>
          <w:tcPr>
            <w:tcW w:w="599" w:type="pct"/>
            <w:shd w:val="clear" w:color="auto" w:fill="auto"/>
            <w:vAlign w:val="center"/>
          </w:tcPr>
          <w:p w:rsidR="009164A2" w:rsidRPr="003A4F66" w:rsidRDefault="009164A2" w:rsidP="00CC4797">
            <w:pPr>
              <w:spacing w:before="120"/>
              <w:jc w:val="center"/>
              <w:rPr>
                <w:rFonts w:ascii="Arial" w:hAnsi="Arial" w:cs="Arial"/>
                <w:sz w:val="20"/>
                <w:szCs w:val="20"/>
              </w:rPr>
            </w:pPr>
            <w:r w:rsidRPr="003A4F66">
              <w:rPr>
                <w:rFonts w:ascii="Arial" w:hAnsi="Arial" w:cs="Arial"/>
                <w:sz w:val="20"/>
                <w:szCs w:val="20"/>
              </w:rPr>
              <w:t>Số NLĐ tiếp xúc trực tiếp với YTCHNH</w:t>
            </w:r>
          </w:p>
        </w:tc>
        <w:tc>
          <w:tcPr>
            <w:tcW w:w="611" w:type="pct"/>
            <w:shd w:val="clear" w:color="auto" w:fill="auto"/>
            <w:vAlign w:val="center"/>
          </w:tcPr>
          <w:p w:rsidR="009164A2" w:rsidRPr="003A4F66" w:rsidRDefault="009164A2" w:rsidP="00CC4797">
            <w:pPr>
              <w:spacing w:before="120"/>
              <w:jc w:val="center"/>
              <w:rPr>
                <w:rFonts w:ascii="Arial" w:hAnsi="Arial" w:cs="Arial"/>
                <w:sz w:val="20"/>
                <w:szCs w:val="20"/>
              </w:rPr>
            </w:pPr>
            <w:r w:rsidRPr="003A4F66">
              <w:rPr>
                <w:rFonts w:ascii="Arial" w:hAnsi="Arial" w:cs="Arial"/>
                <w:sz w:val="20"/>
                <w:szCs w:val="20"/>
              </w:rPr>
              <w:t xml:space="preserve">Số </w:t>
            </w:r>
            <w:r w:rsidRPr="003A4F66">
              <w:rPr>
                <w:rFonts w:ascii="Arial" w:hAnsi="Arial" w:cs="Arial"/>
                <w:sz w:val="20"/>
                <w:szCs w:val="20"/>
                <w:lang w:val="en-US"/>
              </w:rPr>
              <w:t>nữ</w:t>
            </w:r>
            <w:r w:rsidRPr="003A4F66">
              <w:rPr>
                <w:rFonts w:ascii="Arial" w:hAnsi="Arial" w:cs="Arial"/>
                <w:sz w:val="20"/>
                <w:szCs w:val="20"/>
              </w:rPr>
              <w:t xml:space="preserve"> tiếp xúc trực tiếp với YTCHNH</w:t>
            </w:r>
          </w:p>
        </w:tc>
      </w:tr>
      <w:tr w:rsidR="008D37D5" w:rsidRPr="003A4F66">
        <w:trPr>
          <w:trHeight w:val="20"/>
        </w:trPr>
        <w:tc>
          <w:tcPr>
            <w:tcW w:w="929" w:type="pct"/>
            <w:shd w:val="clear" w:color="auto" w:fill="auto"/>
            <w:vAlign w:val="center"/>
          </w:tcPr>
          <w:p w:rsidR="009164A2" w:rsidRPr="003A4F66" w:rsidRDefault="009164A2" w:rsidP="00CC4797">
            <w:pPr>
              <w:spacing w:before="120"/>
              <w:rPr>
                <w:rFonts w:ascii="Arial" w:hAnsi="Arial" w:cs="Arial"/>
                <w:sz w:val="20"/>
                <w:szCs w:val="20"/>
              </w:rPr>
            </w:pPr>
            <w:r w:rsidRPr="003A4F66">
              <w:rPr>
                <w:rFonts w:ascii="Arial" w:hAnsi="Arial" w:cs="Arial"/>
                <w:sz w:val="20"/>
                <w:szCs w:val="20"/>
              </w:rPr>
              <w:t>Trên 200 NLĐ</w:t>
            </w:r>
          </w:p>
        </w:tc>
        <w:tc>
          <w:tcPr>
            <w:tcW w:w="386"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500"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457"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86"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71"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86"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73"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599"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611" w:type="pct"/>
            <w:shd w:val="clear" w:color="auto" w:fill="auto"/>
            <w:vAlign w:val="center"/>
          </w:tcPr>
          <w:p w:rsidR="009164A2" w:rsidRPr="003A4F66" w:rsidRDefault="009164A2" w:rsidP="00CC4797">
            <w:pPr>
              <w:spacing w:before="120"/>
              <w:jc w:val="center"/>
              <w:rPr>
                <w:rFonts w:ascii="Arial" w:hAnsi="Arial" w:cs="Arial"/>
                <w:sz w:val="20"/>
                <w:szCs w:val="20"/>
              </w:rPr>
            </w:pPr>
          </w:p>
        </w:tc>
      </w:tr>
      <w:tr w:rsidR="008D37D5" w:rsidRPr="003A4F66">
        <w:trPr>
          <w:trHeight w:val="20"/>
        </w:trPr>
        <w:tc>
          <w:tcPr>
            <w:tcW w:w="929" w:type="pct"/>
            <w:shd w:val="clear" w:color="auto" w:fill="auto"/>
            <w:vAlign w:val="center"/>
          </w:tcPr>
          <w:p w:rsidR="009164A2" w:rsidRPr="003A4F66" w:rsidRDefault="009164A2" w:rsidP="00CC4797">
            <w:pPr>
              <w:spacing w:before="120"/>
              <w:rPr>
                <w:rFonts w:ascii="Arial" w:hAnsi="Arial" w:cs="Arial"/>
                <w:sz w:val="20"/>
                <w:szCs w:val="20"/>
              </w:rPr>
            </w:pPr>
            <w:r w:rsidRPr="003A4F66">
              <w:rPr>
                <w:rFonts w:ascii="Arial" w:hAnsi="Arial" w:cs="Arial"/>
                <w:sz w:val="20"/>
                <w:szCs w:val="20"/>
              </w:rPr>
              <w:t>50-200 NLĐ</w:t>
            </w:r>
          </w:p>
        </w:tc>
        <w:tc>
          <w:tcPr>
            <w:tcW w:w="386"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500"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457"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86"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71"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86"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73"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599"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611" w:type="pct"/>
            <w:shd w:val="clear" w:color="auto" w:fill="auto"/>
            <w:vAlign w:val="center"/>
          </w:tcPr>
          <w:p w:rsidR="009164A2" w:rsidRPr="003A4F66" w:rsidRDefault="009164A2" w:rsidP="00CC4797">
            <w:pPr>
              <w:spacing w:before="120"/>
              <w:jc w:val="center"/>
              <w:rPr>
                <w:rFonts w:ascii="Arial" w:hAnsi="Arial" w:cs="Arial"/>
                <w:sz w:val="20"/>
                <w:szCs w:val="20"/>
              </w:rPr>
            </w:pPr>
          </w:p>
        </w:tc>
      </w:tr>
      <w:tr w:rsidR="008D37D5" w:rsidRPr="003A4F66">
        <w:trPr>
          <w:trHeight w:val="20"/>
        </w:trPr>
        <w:tc>
          <w:tcPr>
            <w:tcW w:w="929" w:type="pct"/>
            <w:shd w:val="clear" w:color="auto" w:fill="auto"/>
            <w:vAlign w:val="center"/>
          </w:tcPr>
          <w:p w:rsidR="009164A2" w:rsidRPr="003A4F66" w:rsidRDefault="009164A2" w:rsidP="00CC4797">
            <w:pPr>
              <w:spacing w:before="120"/>
              <w:rPr>
                <w:rFonts w:ascii="Arial" w:hAnsi="Arial" w:cs="Arial"/>
                <w:sz w:val="20"/>
                <w:szCs w:val="20"/>
              </w:rPr>
            </w:pPr>
            <w:r w:rsidRPr="003A4F66">
              <w:rPr>
                <w:rFonts w:ascii="Arial" w:hAnsi="Arial" w:cs="Arial"/>
                <w:sz w:val="20"/>
                <w:szCs w:val="20"/>
              </w:rPr>
              <w:t>Dưới 50 NLĐ</w:t>
            </w:r>
          </w:p>
        </w:tc>
        <w:tc>
          <w:tcPr>
            <w:tcW w:w="386"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500"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457"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86"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71"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86"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73"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599"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611" w:type="pct"/>
            <w:shd w:val="clear" w:color="auto" w:fill="auto"/>
            <w:vAlign w:val="center"/>
          </w:tcPr>
          <w:p w:rsidR="009164A2" w:rsidRPr="003A4F66" w:rsidRDefault="009164A2" w:rsidP="00CC4797">
            <w:pPr>
              <w:spacing w:before="120"/>
              <w:jc w:val="center"/>
              <w:rPr>
                <w:rFonts w:ascii="Arial" w:hAnsi="Arial" w:cs="Arial"/>
                <w:sz w:val="20"/>
                <w:szCs w:val="20"/>
              </w:rPr>
            </w:pPr>
          </w:p>
        </w:tc>
      </w:tr>
      <w:tr w:rsidR="008D37D5" w:rsidRPr="003A4F66">
        <w:trPr>
          <w:trHeight w:val="20"/>
        </w:trPr>
        <w:tc>
          <w:tcPr>
            <w:tcW w:w="929" w:type="pct"/>
            <w:shd w:val="clear" w:color="auto" w:fill="auto"/>
            <w:vAlign w:val="center"/>
          </w:tcPr>
          <w:p w:rsidR="009164A2" w:rsidRPr="003A4F66" w:rsidRDefault="009164A2" w:rsidP="00CC4797">
            <w:pPr>
              <w:spacing w:before="120"/>
              <w:rPr>
                <w:rFonts w:ascii="Arial" w:hAnsi="Arial" w:cs="Arial"/>
                <w:b/>
                <w:i/>
                <w:sz w:val="20"/>
                <w:szCs w:val="20"/>
              </w:rPr>
            </w:pPr>
            <w:r w:rsidRPr="003A4F66">
              <w:rPr>
                <w:rFonts w:ascii="Arial" w:hAnsi="Arial" w:cs="Arial"/>
                <w:b/>
                <w:i/>
                <w:sz w:val="20"/>
                <w:szCs w:val="20"/>
              </w:rPr>
              <w:t>Tổng cộng</w:t>
            </w:r>
          </w:p>
        </w:tc>
        <w:tc>
          <w:tcPr>
            <w:tcW w:w="386"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500"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457"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86"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71"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86"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373"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599" w:type="pct"/>
            <w:shd w:val="clear" w:color="auto" w:fill="auto"/>
            <w:vAlign w:val="center"/>
          </w:tcPr>
          <w:p w:rsidR="009164A2" w:rsidRPr="003A4F66" w:rsidRDefault="009164A2" w:rsidP="00CC4797">
            <w:pPr>
              <w:spacing w:before="120"/>
              <w:jc w:val="center"/>
              <w:rPr>
                <w:rFonts w:ascii="Arial" w:hAnsi="Arial" w:cs="Arial"/>
                <w:sz w:val="20"/>
                <w:szCs w:val="20"/>
              </w:rPr>
            </w:pPr>
          </w:p>
        </w:tc>
        <w:tc>
          <w:tcPr>
            <w:tcW w:w="611" w:type="pct"/>
            <w:shd w:val="clear" w:color="auto" w:fill="auto"/>
            <w:vAlign w:val="center"/>
          </w:tcPr>
          <w:p w:rsidR="009164A2" w:rsidRPr="003A4F66" w:rsidRDefault="009164A2" w:rsidP="00CC4797">
            <w:pPr>
              <w:spacing w:before="120"/>
              <w:jc w:val="center"/>
              <w:rPr>
                <w:rFonts w:ascii="Arial" w:hAnsi="Arial" w:cs="Arial"/>
                <w:sz w:val="20"/>
                <w:szCs w:val="20"/>
                <w:lang w:val="en-US"/>
              </w:rPr>
            </w:pPr>
          </w:p>
        </w:tc>
      </w:tr>
    </w:tbl>
    <w:p w:rsidR="003903AA" w:rsidRPr="003A4F66" w:rsidRDefault="009164A2" w:rsidP="00CC4797">
      <w:pPr>
        <w:spacing w:before="120"/>
        <w:rPr>
          <w:rFonts w:ascii="Arial" w:hAnsi="Arial" w:cs="Arial"/>
          <w:b/>
          <w:sz w:val="20"/>
          <w:szCs w:val="20"/>
        </w:rPr>
      </w:pPr>
      <w:r w:rsidRPr="003A4F66">
        <w:rPr>
          <w:rFonts w:ascii="Arial" w:hAnsi="Arial" w:cs="Arial"/>
          <w:b/>
          <w:sz w:val="20"/>
          <w:szCs w:val="20"/>
          <w:lang w:val="en-US"/>
        </w:rPr>
        <w:lastRenderedPageBreak/>
        <w:t>II.</w:t>
      </w:r>
      <w:r w:rsidR="003903AA" w:rsidRPr="003A4F66">
        <w:rPr>
          <w:rFonts w:ascii="Arial" w:hAnsi="Arial" w:cs="Arial"/>
          <w:b/>
          <w:sz w:val="20"/>
          <w:szCs w:val="20"/>
        </w:rPr>
        <w:t xml:space="preserve"> PHÂN LOẠI C</w:t>
      </w:r>
      <w:r w:rsidR="0012628B" w:rsidRPr="003A4F66">
        <w:rPr>
          <w:rFonts w:ascii="Arial" w:hAnsi="Arial" w:cs="Arial"/>
          <w:b/>
          <w:sz w:val="20"/>
          <w:szCs w:val="20"/>
          <w:lang w:val="en-US"/>
        </w:rPr>
        <w:t>Ơ</w:t>
      </w:r>
      <w:r w:rsidR="003903AA" w:rsidRPr="003A4F66">
        <w:rPr>
          <w:rFonts w:ascii="Arial" w:hAnsi="Arial" w:cs="Arial"/>
          <w:b/>
          <w:sz w:val="20"/>
          <w:szCs w:val="20"/>
        </w:rPr>
        <w:t xml:space="preserve"> SỞ LAO ĐỘ</w:t>
      </w:r>
      <w:r w:rsidRPr="003A4F66">
        <w:rPr>
          <w:rFonts w:ascii="Arial" w:hAnsi="Arial" w:cs="Arial"/>
          <w:b/>
          <w:sz w:val="20"/>
          <w:szCs w:val="20"/>
        </w:rPr>
        <w:t>NG THEO NGÀNH NGH</w:t>
      </w:r>
      <w:r w:rsidRPr="003A4F66">
        <w:rPr>
          <w:rFonts w:ascii="Arial" w:hAnsi="Arial" w:cs="Arial"/>
          <w:b/>
          <w:sz w:val="20"/>
          <w:szCs w:val="20"/>
          <w:lang w:val="en-US"/>
        </w:rPr>
        <w:t>Ề</w:t>
      </w:r>
      <w:r w:rsidR="003903AA" w:rsidRPr="003A4F66">
        <w:rPr>
          <w:rFonts w:ascii="Arial" w:hAnsi="Arial" w:cs="Arial"/>
          <w:b/>
          <w:sz w:val="20"/>
          <w:szCs w:val="20"/>
        </w:rPr>
        <w:t xml:space="preserve"> VÀ QUY MÔ</w:t>
      </w:r>
    </w:p>
    <w:p w:rsidR="003903AA" w:rsidRPr="003A4F66" w:rsidRDefault="009164A2" w:rsidP="00CC4797">
      <w:pPr>
        <w:spacing w:before="120"/>
        <w:rPr>
          <w:rFonts w:ascii="Arial" w:hAnsi="Arial" w:cs="Arial"/>
          <w:sz w:val="20"/>
          <w:szCs w:val="20"/>
        </w:rPr>
      </w:pPr>
      <w:r w:rsidRPr="003A4F66">
        <w:rPr>
          <w:rFonts w:ascii="Arial" w:hAnsi="Arial" w:cs="Arial"/>
          <w:sz w:val="20"/>
          <w:szCs w:val="20"/>
          <w:lang w:val="en-US"/>
        </w:rPr>
        <w:t>1</w:t>
      </w:r>
      <w:r w:rsidR="003903AA" w:rsidRPr="003A4F66">
        <w:rPr>
          <w:rFonts w:ascii="Arial" w:hAnsi="Arial" w:cs="Arial"/>
          <w:sz w:val="20"/>
          <w:szCs w:val="20"/>
        </w:rPr>
        <w:t>. Phân loại đối với tất cả các cơ sở lao động trong phạm vi quản lý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3417"/>
        <w:gridCol w:w="700"/>
        <w:gridCol w:w="701"/>
        <w:gridCol w:w="649"/>
        <w:gridCol w:w="649"/>
        <w:gridCol w:w="508"/>
        <w:gridCol w:w="632"/>
        <w:gridCol w:w="508"/>
        <w:gridCol w:w="631"/>
      </w:tblGrid>
      <w:tr w:rsidR="007F3251" w:rsidRPr="003A4F66">
        <w:tc>
          <w:tcPr>
            <w:tcW w:w="268"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TT</w:t>
            </w:r>
          </w:p>
        </w:tc>
        <w:tc>
          <w:tcPr>
            <w:tcW w:w="1927" w:type="pct"/>
            <w:vMerge w:val="restart"/>
            <w:shd w:val="clear" w:color="auto" w:fill="auto"/>
            <w:vAlign w:val="center"/>
          </w:tcPr>
          <w:p w:rsidR="003903AA" w:rsidRPr="003A4F66" w:rsidRDefault="00B84353" w:rsidP="00CC4797">
            <w:pPr>
              <w:spacing w:before="120"/>
              <w:jc w:val="center"/>
              <w:rPr>
                <w:rFonts w:ascii="Arial" w:hAnsi="Arial" w:cs="Arial"/>
                <w:sz w:val="20"/>
                <w:szCs w:val="20"/>
                <w:lang w:val="en-US"/>
              </w:rPr>
            </w:pPr>
            <w:r w:rsidRPr="003A4F66">
              <w:rPr>
                <w:rFonts w:ascii="Arial" w:hAnsi="Arial" w:cs="Arial"/>
                <w:sz w:val="20"/>
                <w:szCs w:val="20"/>
                <w:lang w:val="en-US"/>
              </w:rPr>
              <w:t>Loại ngành nghề</w:t>
            </w:r>
          </w:p>
        </w:tc>
        <w:tc>
          <w:tcPr>
            <w:tcW w:w="790" w:type="pct"/>
            <w:gridSpan w:val="2"/>
            <w:shd w:val="clear" w:color="auto" w:fill="auto"/>
            <w:vAlign w:val="center"/>
          </w:tcPr>
          <w:p w:rsidR="003903AA" w:rsidRPr="003A4F66" w:rsidRDefault="00B84353" w:rsidP="00CC4797">
            <w:pPr>
              <w:spacing w:before="120"/>
              <w:jc w:val="center"/>
              <w:rPr>
                <w:rFonts w:ascii="Arial" w:hAnsi="Arial" w:cs="Arial"/>
                <w:sz w:val="20"/>
                <w:szCs w:val="20"/>
                <w:lang w:val="en-US"/>
              </w:rPr>
            </w:pPr>
            <w:r w:rsidRPr="003A4F66">
              <w:rPr>
                <w:rFonts w:ascii="Arial" w:hAnsi="Arial" w:cs="Arial"/>
                <w:sz w:val="20"/>
                <w:szCs w:val="20"/>
                <w:lang w:val="en-US"/>
              </w:rPr>
              <w:t>Cỡ nhỏ dưới 50 NLĐ</w:t>
            </w:r>
          </w:p>
        </w:tc>
        <w:tc>
          <w:tcPr>
            <w:tcW w:w="732"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C</w:t>
            </w:r>
            <w:r w:rsidR="00B84353" w:rsidRPr="003A4F66">
              <w:rPr>
                <w:rFonts w:ascii="Arial" w:hAnsi="Arial" w:cs="Arial"/>
                <w:sz w:val="20"/>
                <w:szCs w:val="20"/>
                <w:lang w:val="en-US"/>
              </w:rPr>
              <w:t>ỡ</w:t>
            </w:r>
            <w:r w:rsidRPr="003A4F66">
              <w:rPr>
                <w:rFonts w:ascii="Arial" w:hAnsi="Arial" w:cs="Arial"/>
                <w:sz w:val="20"/>
                <w:szCs w:val="20"/>
              </w:rPr>
              <w:t xml:space="preserve"> vừa 51-200 NLĐ</w:t>
            </w:r>
          </w:p>
        </w:tc>
        <w:tc>
          <w:tcPr>
            <w:tcW w:w="642"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 xml:space="preserve">Cỡ </w:t>
            </w:r>
            <w:r w:rsidR="00B84353" w:rsidRPr="003A4F66">
              <w:rPr>
                <w:rFonts w:ascii="Arial" w:hAnsi="Arial" w:cs="Arial"/>
                <w:sz w:val="20"/>
                <w:szCs w:val="20"/>
                <w:lang w:val="en-US"/>
              </w:rPr>
              <w:t xml:space="preserve">lớn </w:t>
            </w:r>
            <w:r w:rsidRPr="003A4F66">
              <w:rPr>
                <w:rFonts w:ascii="Arial" w:hAnsi="Arial" w:cs="Arial"/>
                <w:sz w:val="20"/>
                <w:szCs w:val="20"/>
              </w:rPr>
              <w:t>&gt;200 NLĐ</w:t>
            </w:r>
          </w:p>
        </w:tc>
        <w:tc>
          <w:tcPr>
            <w:tcW w:w="642" w:type="pct"/>
            <w:gridSpan w:val="2"/>
            <w:shd w:val="clear" w:color="auto" w:fill="auto"/>
            <w:vAlign w:val="center"/>
          </w:tcPr>
          <w:p w:rsidR="003903AA" w:rsidRPr="003A4F66" w:rsidRDefault="00B84353" w:rsidP="00CC4797">
            <w:pPr>
              <w:spacing w:before="120"/>
              <w:jc w:val="center"/>
              <w:rPr>
                <w:rFonts w:ascii="Arial" w:hAnsi="Arial" w:cs="Arial"/>
                <w:sz w:val="20"/>
                <w:szCs w:val="20"/>
                <w:lang w:val="en-US"/>
              </w:rPr>
            </w:pPr>
            <w:r w:rsidRPr="003A4F66">
              <w:rPr>
                <w:rFonts w:ascii="Arial" w:hAnsi="Arial" w:cs="Arial"/>
                <w:sz w:val="20"/>
                <w:szCs w:val="20"/>
                <w:lang w:val="en-US"/>
              </w:rPr>
              <w:t>Tổng số</w:t>
            </w:r>
          </w:p>
        </w:tc>
      </w:tr>
      <w:tr w:rsidR="007F3251" w:rsidRPr="003A4F66">
        <w:trPr>
          <w:trHeight w:val="20"/>
        </w:trPr>
        <w:tc>
          <w:tcPr>
            <w:tcW w:w="268" w:type="pct"/>
            <w:vMerge/>
            <w:shd w:val="clear" w:color="auto" w:fill="auto"/>
            <w:vAlign w:val="center"/>
          </w:tcPr>
          <w:p w:rsidR="00B84353" w:rsidRPr="003A4F66" w:rsidRDefault="00B84353" w:rsidP="00CC4797">
            <w:pPr>
              <w:spacing w:before="120"/>
              <w:jc w:val="center"/>
              <w:rPr>
                <w:rFonts w:ascii="Arial" w:hAnsi="Arial" w:cs="Arial"/>
                <w:sz w:val="20"/>
                <w:szCs w:val="20"/>
              </w:rPr>
            </w:pPr>
          </w:p>
        </w:tc>
        <w:tc>
          <w:tcPr>
            <w:tcW w:w="1927" w:type="pct"/>
            <w:vMerge/>
            <w:shd w:val="clear" w:color="auto" w:fill="auto"/>
            <w:vAlign w:val="center"/>
          </w:tcPr>
          <w:p w:rsidR="00B84353" w:rsidRPr="003A4F66" w:rsidRDefault="00B84353" w:rsidP="00CC4797">
            <w:pPr>
              <w:spacing w:before="120"/>
              <w:rPr>
                <w:rFonts w:ascii="Arial" w:hAnsi="Arial" w:cs="Arial"/>
                <w:sz w:val="20"/>
                <w:szCs w:val="20"/>
              </w:rPr>
            </w:pP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56"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55"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r>
      <w:tr w:rsidR="007F3251" w:rsidRPr="003A4F66">
        <w:trPr>
          <w:trHeight w:val="20"/>
        </w:trPr>
        <w:tc>
          <w:tcPr>
            <w:tcW w:w="268"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1</w:t>
            </w:r>
          </w:p>
        </w:tc>
        <w:tc>
          <w:tcPr>
            <w:tcW w:w="1927" w:type="pct"/>
            <w:shd w:val="clear" w:color="auto" w:fill="auto"/>
            <w:vAlign w:val="center"/>
          </w:tcPr>
          <w:p w:rsidR="00B84353" w:rsidRPr="003A4F66" w:rsidRDefault="00B84353" w:rsidP="00CC4797">
            <w:pPr>
              <w:spacing w:before="120"/>
              <w:rPr>
                <w:rFonts w:ascii="Arial" w:hAnsi="Arial" w:cs="Arial"/>
                <w:sz w:val="20"/>
                <w:szCs w:val="20"/>
              </w:rPr>
            </w:pPr>
            <w:r w:rsidRPr="003A4F66">
              <w:rPr>
                <w:rFonts w:ascii="Arial" w:hAnsi="Arial" w:cs="Arial"/>
                <w:sz w:val="20"/>
                <w:szCs w:val="20"/>
              </w:rPr>
              <w:t>Nôn</w:t>
            </w:r>
            <w:r w:rsidRPr="003A4F66">
              <w:rPr>
                <w:rFonts w:ascii="Arial" w:hAnsi="Arial" w:cs="Arial"/>
                <w:sz w:val="20"/>
                <w:szCs w:val="20"/>
                <w:lang w:val="en-US"/>
              </w:rPr>
              <w:t>g</w:t>
            </w:r>
            <w:r w:rsidRPr="003A4F66">
              <w:rPr>
                <w:rFonts w:ascii="Arial" w:hAnsi="Arial" w:cs="Arial"/>
                <w:sz w:val="20"/>
                <w:szCs w:val="20"/>
              </w:rPr>
              <w:t xml:space="preserve"> nghiệp</w:t>
            </w: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5" w:type="pct"/>
            <w:shd w:val="clear" w:color="auto" w:fill="auto"/>
            <w:vAlign w:val="center"/>
          </w:tcPr>
          <w:p w:rsidR="00B84353" w:rsidRPr="003A4F66" w:rsidRDefault="00B8435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2</w:t>
            </w:r>
          </w:p>
        </w:tc>
        <w:tc>
          <w:tcPr>
            <w:tcW w:w="1927" w:type="pct"/>
            <w:shd w:val="clear" w:color="auto" w:fill="auto"/>
            <w:vAlign w:val="center"/>
          </w:tcPr>
          <w:p w:rsidR="00B84353" w:rsidRPr="003A4F66" w:rsidRDefault="00B84353" w:rsidP="00CC4797">
            <w:pPr>
              <w:spacing w:before="120"/>
              <w:rPr>
                <w:rFonts w:ascii="Arial" w:hAnsi="Arial" w:cs="Arial"/>
                <w:sz w:val="20"/>
                <w:szCs w:val="20"/>
              </w:rPr>
            </w:pPr>
            <w:r w:rsidRPr="003A4F66">
              <w:rPr>
                <w:rFonts w:ascii="Arial" w:hAnsi="Arial" w:cs="Arial"/>
                <w:sz w:val="20"/>
                <w:szCs w:val="20"/>
              </w:rPr>
              <w:t>Lâm nghiệp</w:t>
            </w: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5" w:type="pct"/>
            <w:shd w:val="clear" w:color="auto" w:fill="auto"/>
            <w:vAlign w:val="center"/>
          </w:tcPr>
          <w:p w:rsidR="00B84353" w:rsidRPr="003A4F66" w:rsidRDefault="00B8435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3</w:t>
            </w:r>
          </w:p>
        </w:tc>
        <w:tc>
          <w:tcPr>
            <w:tcW w:w="1927" w:type="pct"/>
            <w:shd w:val="clear" w:color="auto" w:fill="auto"/>
            <w:vAlign w:val="center"/>
          </w:tcPr>
          <w:p w:rsidR="00B84353" w:rsidRPr="003A4F66" w:rsidRDefault="00095054" w:rsidP="00CC4797">
            <w:pPr>
              <w:spacing w:before="120"/>
              <w:rPr>
                <w:rFonts w:ascii="Arial" w:hAnsi="Arial" w:cs="Arial"/>
                <w:sz w:val="20"/>
                <w:szCs w:val="20"/>
              </w:rPr>
            </w:pPr>
            <w:r w:rsidRPr="003A4F66">
              <w:rPr>
                <w:rFonts w:ascii="Arial" w:hAnsi="Arial" w:cs="Arial"/>
                <w:sz w:val="20"/>
                <w:szCs w:val="20"/>
                <w:lang w:val="en-US"/>
              </w:rPr>
              <w:t>Thủy sản</w:t>
            </w: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5" w:type="pct"/>
            <w:shd w:val="clear" w:color="auto" w:fill="auto"/>
            <w:vAlign w:val="center"/>
          </w:tcPr>
          <w:p w:rsidR="00B84353" w:rsidRPr="003A4F66" w:rsidRDefault="00B8435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4</w:t>
            </w:r>
          </w:p>
        </w:tc>
        <w:tc>
          <w:tcPr>
            <w:tcW w:w="1927" w:type="pct"/>
            <w:shd w:val="clear" w:color="auto" w:fill="auto"/>
            <w:vAlign w:val="center"/>
          </w:tcPr>
          <w:p w:rsidR="00B84353" w:rsidRPr="003A4F66" w:rsidRDefault="00B84353" w:rsidP="00CC4797">
            <w:pPr>
              <w:spacing w:before="120"/>
              <w:rPr>
                <w:rFonts w:ascii="Arial" w:hAnsi="Arial" w:cs="Arial"/>
                <w:sz w:val="20"/>
                <w:szCs w:val="20"/>
                <w:lang w:val="en-US"/>
              </w:rPr>
            </w:pPr>
            <w:r w:rsidRPr="003A4F66">
              <w:rPr>
                <w:rFonts w:ascii="Arial" w:hAnsi="Arial" w:cs="Arial"/>
                <w:sz w:val="20"/>
                <w:szCs w:val="20"/>
              </w:rPr>
              <w:t xml:space="preserve">Khai </w:t>
            </w:r>
            <w:r w:rsidRPr="003A4F66">
              <w:rPr>
                <w:rFonts w:ascii="Arial" w:hAnsi="Arial" w:cs="Arial"/>
                <w:sz w:val="20"/>
                <w:szCs w:val="20"/>
                <w:lang w:val="en-US"/>
              </w:rPr>
              <w:t>thác mỏ</w:t>
            </w: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5" w:type="pct"/>
            <w:shd w:val="clear" w:color="auto" w:fill="auto"/>
            <w:vAlign w:val="center"/>
          </w:tcPr>
          <w:p w:rsidR="00B84353" w:rsidRPr="003A4F66" w:rsidRDefault="00B8435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5</w:t>
            </w:r>
          </w:p>
        </w:tc>
        <w:tc>
          <w:tcPr>
            <w:tcW w:w="1927" w:type="pct"/>
            <w:shd w:val="clear" w:color="auto" w:fill="auto"/>
            <w:vAlign w:val="center"/>
          </w:tcPr>
          <w:p w:rsidR="00B84353" w:rsidRPr="003A4F66" w:rsidRDefault="00B84353" w:rsidP="00CC4797">
            <w:pPr>
              <w:spacing w:before="120"/>
              <w:rPr>
                <w:rFonts w:ascii="Arial" w:hAnsi="Arial" w:cs="Arial"/>
                <w:sz w:val="20"/>
                <w:szCs w:val="20"/>
                <w:lang w:val="en-US"/>
              </w:rPr>
            </w:pPr>
            <w:r w:rsidRPr="003A4F66">
              <w:rPr>
                <w:rFonts w:ascii="Arial" w:hAnsi="Arial" w:cs="Arial"/>
                <w:sz w:val="20"/>
                <w:szCs w:val="20"/>
              </w:rPr>
              <w:t xml:space="preserve">Công nghiệp </w:t>
            </w:r>
            <w:r w:rsidRPr="003A4F66">
              <w:rPr>
                <w:rFonts w:ascii="Arial" w:hAnsi="Arial" w:cs="Arial"/>
                <w:sz w:val="20"/>
                <w:szCs w:val="20"/>
                <w:lang w:val="en-US"/>
              </w:rPr>
              <w:t>chế biến, chế tạo</w:t>
            </w: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5" w:type="pct"/>
            <w:shd w:val="clear" w:color="auto" w:fill="auto"/>
            <w:vAlign w:val="center"/>
          </w:tcPr>
          <w:p w:rsidR="00B84353" w:rsidRPr="003A4F66" w:rsidRDefault="00B8435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6</w:t>
            </w:r>
          </w:p>
        </w:tc>
        <w:tc>
          <w:tcPr>
            <w:tcW w:w="1927" w:type="pct"/>
            <w:shd w:val="clear" w:color="auto" w:fill="auto"/>
            <w:vAlign w:val="center"/>
          </w:tcPr>
          <w:p w:rsidR="00B84353" w:rsidRPr="003A4F66" w:rsidRDefault="00C01543" w:rsidP="00CC4797">
            <w:pPr>
              <w:spacing w:before="120"/>
              <w:rPr>
                <w:rFonts w:ascii="Arial" w:hAnsi="Arial" w:cs="Arial"/>
                <w:sz w:val="20"/>
                <w:szCs w:val="20"/>
                <w:lang w:val="en-US"/>
              </w:rPr>
            </w:pPr>
            <w:r w:rsidRPr="003A4F66">
              <w:rPr>
                <w:rFonts w:ascii="Arial" w:hAnsi="Arial" w:cs="Arial"/>
                <w:sz w:val="20"/>
                <w:szCs w:val="20"/>
              </w:rPr>
              <w:t>Sản xuất</w:t>
            </w:r>
            <w:r w:rsidR="00B84353" w:rsidRPr="003A4F66">
              <w:rPr>
                <w:rFonts w:ascii="Arial" w:hAnsi="Arial" w:cs="Arial"/>
                <w:sz w:val="20"/>
                <w:szCs w:val="20"/>
              </w:rPr>
              <w:t xml:space="preserve"> và phân phối năng lư</w:t>
            </w:r>
            <w:r w:rsidR="00B84353" w:rsidRPr="003A4F66">
              <w:rPr>
                <w:rFonts w:ascii="Arial" w:hAnsi="Arial" w:cs="Arial"/>
                <w:sz w:val="20"/>
                <w:szCs w:val="20"/>
                <w:lang w:val="en-US"/>
              </w:rPr>
              <w:t>ợng</w:t>
            </w: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5" w:type="pct"/>
            <w:shd w:val="clear" w:color="auto" w:fill="auto"/>
            <w:vAlign w:val="center"/>
          </w:tcPr>
          <w:p w:rsidR="00B84353" w:rsidRPr="003A4F66" w:rsidRDefault="00B8435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7</w:t>
            </w:r>
          </w:p>
        </w:tc>
        <w:tc>
          <w:tcPr>
            <w:tcW w:w="1927" w:type="pct"/>
            <w:shd w:val="clear" w:color="auto" w:fill="auto"/>
            <w:vAlign w:val="center"/>
          </w:tcPr>
          <w:p w:rsidR="00B84353" w:rsidRPr="003A4F66" w:rsidRDefault="00B84353" w:rsidP="00CC4797">
            <w:pPr>
              <w:spacing w:before="120"/>
              <w:rPr>
                <w:rFonts w:ascii="Arial" w:hAnsi="Arial" w:cs="Arial"/>
                <w:sz w:val="20"/>
                <w:szCs w:val="20"/>
                <w:lang w:val="en-US"/>
              </w:rPr>
            </w:pPr>
            <w:r w:rsidRPr="003A4F66">
              <w:rPr>
                <w:rFonts w:ascii="Arial" w:hAnsi="Arial" w:cs="Arial"/>
                <w:sz w:val="20"/>
                <w:szCs w:val="20"/>
                <w:lang w:val="en-US"/>
              </w:rPr>
              <w:t>Cung cấp nước, QL, xử lý rác/nước thải</w:t>
            </w: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5" w:type="pct"/>
            <w:shd w:val="clear" w:color="auto" w:fill="auto"/>
            <w:vAlign w:val="center"/>
          </w:tcPr>
          <w:p w:rsidR="00B84353" w:rsidRPr="003A4F66" w:rsidRDefault="00B8435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8</w:t>
            </w:r>
          </w:p>
        </w:tc>
        <w:tc>
          <w:tcPr>
            <w:tcW w:w="1927" w:type="pct"/>
            <w:shd w:val="clear" w:color="auto" w:fill="auto"/>
            <w:vAlign w:val="center"/>
          </w:tcPr>
          <w:p w:rsidR="00B84353" w:rsidRPr="003A4F66" w:rsidRDefault="00B84353" w:rsidP="00CC4797">
            <w:pPr>
              <w:spacing w:before="120"/>
              <w:rPr>
                <w:rFonts w:ascii="Arial" w:hAnsi="Arial" w:cs="Arial"/>
                <w:sz w:val="20"/>
                <w:szCs w:val="20"/>
                <w:lang w:val="en-US"/>
              </w:rPr>
            </w:pPr>
            <w:r w:rsidRPr="003A4F66">
              <w:rPr>
                <w:rFonts w:ascii="Arial" w:hAnsi="Arial" w:cs="Arial"/>
                <w:sz w:val="20"/>
                <w:szCs w:val="20"/>
              </w:rPr>
              <w:t xml:space="preserve">Xây </w:t>
            </w:r>
            <w:r w:rsidRPr="003A4F66">
              <w:rPr>
                <w:rFonts w:ascii="Arial" w:hAnsi="Arial" w:cs="Arial"/>
                <w:sz w:val="20"/>
                <w:szCs w:val="20"/>
                <w:lang w:val="en-US"/>
              </w:rPr>
              <w:t>dựng</w:t>
            </w: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5" w:type="pct"/>
            <w:shd w:val="clear" w:color="auto" w:fill="auto"/>
            <w:vAlign w:val="center"/>
          </w:tcPr>
          <w:p w:rsidR="00B84353" w:rsidRPr="003A4F66" w:rsidRDefault="00B8435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9</w:t>
            </w:r>
          </w:p>
        </w:tc>
        <w:tc>
          <w:tcPr>
            <w:tcW w:w="1927" w:type="pct"/>
            <w:shd w:val="clear" w:color="auto" w:fill="auto"/>
            <w:vAlign w:val="center"/>
          </w:tcPr>
          <w:p w:rsidR="00B84353" w:rsidRPr="003A4F66" w:rsidRDefault="00B84353" w:rsidP="00CC4797">
            <w:pPr>
              <w:spacing w:before="120"/>
              <w:rPr>
                <w:rFonts w:ascii="Arial" w:hAnsi="Arial" w:cs="Arial"/>
                <w:sz w:val="20"/>
                <w:szCs w:val="20"/>
              </w:rPr>
            </w:pPr>
            <w:r w:rsidRPr="003A4F66">
              <w:rPr>
                <w:rFonts w:ascii="Arial" w:hAnsi="Arial" w:cs="Arial"/>
                <w:sz w:val="20"/>
                <w:szCs w:val="20"/>
                <w:lang w:val="en-US"/>
              </w:rPr>
              <w:t>Thương</w:t>
            </w:r>
            <w:r w:rsidRPr="003A4F66">
              <w:rPr>
                <w:rFonts w:ascii="Arial" w:hAnsi="Arial" w:cs="Arial"/>
                <w:sz w:val="20"/>
                <w:szCs w:val="20"/>
              </w:rPr>
              <w:t xml:space="preserve"> nghiệp, dịch vụ s</w:t>
            </w:r>
            <w:r w:rsidRPr="003A4F66">
              <w:rPr>
                <w:rFonts w:ascii="Arial" w:hAnsi="Arial" w:cs="Arial"/>
                <w:sz w:val="20"/>
                <w:szCs w:val="20"/>
                <w:lang w:val="en-US"/>
              </w:rPr>
              <w:t>ử</w:t>
            </w:r>
            <w:r w:rsidRPr="003A4F66">
              <w:rPr>
                <w:rFonts w:ascii="Arial" w:hAnsi="Arial" w:cs="Arial"/>
                <w:sz w:val="20"/>
                <w:szCs w:val="20"/>
              </w:rPr>
              <w:t>a chữa</w:t>
            </w: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5" w:type="pct"/>
            <w:shd w:val="clear" w:color="auto" w:fill="auto"/>
            <w:vAlign w:val="center"/>
          </w:tcPr>
          <w:p w:rsidR="00B84353" w:rsidRPr="003A4F66" w:rsidRDefault="00B8435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B84353" w:rsidRPr="003A4F66" w:rsidRDefault="00B84353" w:rsidP="00CC4797">
            <w:pPr>
              <w:spacing w:before="120"/>
              <w:jc w:val="center"/>
              <w:rPr>
                <w:rFonts w:ascii="Arial" w:hAnsi="Arial" w:cs="Arial"/>
                <w:sz w:val="20"/>
                <w:szCs w:val="20"/>
              </w:rPr>
            </w:pPr>
            <w:r w:rsidRPr="003A4F66">
              <w:rPr>
                <w:rFonts w:ascii="Arial" w:hAnsi="Arial" w:cs="Arial"/>
                <w:sz w:val="20"/>
                <w:szCs w:val="20"/>
              </w:rPr>
              <w:t>10</w:t>
            </w:r>
          </w:p>
        </w:tc>
        <w:tc>
          <w:tcPr>
            <w:tcW w:w="1927" w:type="pct"/>
            <w:shd w:val="clear" w:color="auto" w:fill="auto"/>
            <w:vAlign w:val="center"/>
          </w:tcPr>
          <w:p w:rsidR="00B84353" w:rsidRPr="003A4F66" w:rsidRDefault="00B84353" w:rsidP="00CC4797">
            <w:pPr>
              <w:spacing w:before="120"/>
              <w:rPr>
                <w:rFonts w:ascii="Arial" w:hAnsi="Arial" w:cs="Arial"/>
                <w:sz w:val="20"/>
                <w:szCs w:val="20"/>
                <w:lang w:val="en-US"/>
              </w:rPr>
            </w:pPr>
            <w:r w:rsidRPr="003A4F66">
              <w:rPr>
                <w:rFonts w:ascii="Arial" w:hAnsi="Arial" w:cs="Arial"/>
                <w:sz w:val="20"/>
                <w:szCs w:val="20"/>
              </w:rPr>
              <w:t xml:space="preserve">Vận tải, kho </w:t>
            </w:r>
            <w:r w:rsidRPr="003A4F66">
              <w:rPr>
                <w:rFonts w:ascii="Arial" w:hAnsi="Arial" w:cs="Arial"/>
                <w:sz w:val="20"/>
                <w:szCs w:val="20"/>
                <w:lang w:val="en-US"/>
              </w:rPr>
              <w:t>bãi</w:t>
            </w: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95"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6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286" w:type="pct"/>
            <w:shd w:val="clear" w:color="auto" w:fill="auto"/>
            <w:vAlign w:val="center"/>
          </w:tcPr>
          <w:p w:rsidR="00B84353" w:rsidRPr="003A4F66" w:rsidRDefault="00B84353" w:rsidP="00CC4797">
            <w:pPr>
              <w:spacing w:before="120"/>
              <w:jc w:val="center"/>
              <w:rPr>
                <w:rFonts w:ascii="Arial" w:hAnsi="Arial" w:cs="Arial"/>
                <w:sz w:val="20"/>
                <w:szCs w:val="20"/>
              </w:rPr>
            </w:pPr>
          </w:p>
        </w:tc>
        <w:tc>
          <w:tcPr>
            <w:tcW w:w="355" w:type="pct"/>
            <w:shd w:val="clear" w:color="auto" w:fill="auto"/>
            <w:vAlign w:val="center"/>
          </w:tcPr>
          <w:p w:rsidR="00B84353" w:rsidRPr="003A4F66" w:rsidRDefault="00B8435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6328BA" w:rsidRPr="003A4F66" w:rsidRDefault="006328BA" w:rsidP="00CC4797">
            <w:pPr>
              <w:spacing w:before="120"/>
              <w:jc w:val="center"/>
              <w:rPr>
                <w:rFonts w:ascii="Arial" w:hAnsi="Arial" w:cs="Arial"/>
                <w:sz w:val="20"/>
                <w:szCs w:val="20"/>
              </w:rPr>
            </w:pPr>
            <w:r w:rsidRPr="003A4F66">
              <w:rPr>
                <w:rFonts w:ascii="Arial" w:hAnsi="Arial" w:cs="Arial"/>
                <w:sz w:val="20"/>
                <w:szCs w:val="20"/>
              </w:rPr>
              <w:t>11</w:t>
            </w:r>
          </w:p>
        </w:tc>
        <w:tc>
          <w:tcPr>
            <w:tcW w:w="1927" w:type="pct"/>
            <w:shd w:val="clear" w:color="auto" w:fill="auto"/>
          </w:tcPr>
          <w:p w:rsidR="006328BA" w:rsidRPr="003A4F66" w:rsidRDefault="006328BA" w:rsidP="00CC4797">
            <w:pPr>
              <w:spacing w:before="120"/>
              <w:rPr>
                <w:rFonts w:ascii="Arial" w:hAnsi="Arial" w:cs="Arial"/>
                <w:sz w:val="20"/>
                <w:szCs w:val="20"/>
              </w:rPr>
            </w:pPr>
            <w:r w:rsidRPr="003A4F66">
              <w:rPr>
                <w:rFonts w:ascii="Arial" w:hAnsi="Arial" w:cs="Arial"/>
                <w:sz w:val="20"/>
                <w:szCs w:val="20"/>
              </w:rPr>
              <w:t>Khách sạn nhà hàng</w:t>
            </w: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5" w:type="pct"/>
            <w:shd w:val="clear" w:color="auto" w:fill="auto"/>
            <w:vAlign w:val="center"/>
          </w:tcPr>
          <w:p w:rsidR="006328BA" w:rsidRPr="003A4F66" w:rsidRDefault="006328BA"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6328BA" w:rsidRPr="003A4F66" w:rsidRDefault="006328BA" w:rsidP="00CC4797">
            <w:pPr>
              <w:spacing w:before="120"/>
              <w:jc w:val="center"/>
              <w:rPr>
                <w:rFonts w:ascii="Arial" w:hAnsi="Arial" w:cs="Arial"/>
                <w:sz w:val="20"/>
                <w:szCs w:val="20"/>
              </w:rPr>
            </w:pPr>
            <w:r w:rsidRPr="003A4F66">
              <w:rPr>
                <w:rFonts w:ascii="Arial" w:hAnsi="Arial" w:cs="Arial"/>
                <w:sz w:val="20"/>
                <w:szCs w:val="20"/>
              </w:rPr>
              <w:t>12</w:t>
            </w:r>
          </w:p>
        </w:tc>
        <w:tc>
          <w:tcPr>
            <w:tcW w:w="1927" w:type="pct"/>
            <w:shd w:val="clear" w:color="auto" w:fill="auto"/>
          </w:tcPr>
          <w:p w:rsidR="006328BA" w:rsidRPr="003A4F66" w:rsidRDefault="006328BA" w:rsidP="00CC4797">
            <w:pPr>
              <w:spacing w:before="120"/>
              <w:rPr>
                <w:rFonts w:ascii="Arial" w:hAnsi="Arial" w:cs="Arial"/>
                <w:sz w:val="20"/>
                <w:szCs w:val="20"/>
              </w:rPr>
            </w:pPr>
            <w:r w:rsidRPr="003A4F66">
              <w:rPr>
                <w:rFonts w:ascii="Arial" w:hAnsi="Arial" w:cs="Arial"/>
                <w:sz w:val="20"/>
                <w:szCs w:val="20"/>
              </w:rPr>
              <w:t>Thông tin, truy</w:t>
            </w:r>
            <w:r w:rsidRPr="003A4F66">
              <w:rPr>
                <w:rFonts w:ascii="Arial" w:hAnsi="Arial" w:cs="Arial"/>
                <w:sz w:val="20"/>
                <w:szCs w:val="20"/>
                <w:lang w:val="en-US"/>
              </w:rPr>
              <w:t>ề</w:t>
            </w:r>
            <w:r w:rsidRPr="003A4F66">
              <w:rPr>
                <w:rFonts w:ascii="Arial" w:hAnsi="Arial" w:cs="Arial"/>
                <w:sz w:val="20"/>
                <w:szCs w:val="20"/>
              </w:rPr>
              <w:t>n thông</w:t>
            </w: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5" w:type="pct"/>
            <w:shd w:val="clear" w:color="auto" w:fill="auto"/>
            <w:vAlign w:val="center"/>
          </w:tcPr>
          <w:p w:rsidR="006328BA" w:rsidRPr="003A4F66" w:rsidRDefault="006328BA"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6328BA" w:rsidRPr="003A4F66" w:rsidRDefault="006328BA" w:rsidP="00CC4797">
            <w:pPr>
              <w:spacing w:before="120"/>
              <w:jc w:val="center"/>
              <w:rPr>
                <w:rFonts w:ascii="Arial" w:hAnsi="Arial" w:cs="Arial"/>
                <w:sz w:val="20"/>
                <w:szCs w:val="20"/>
              </w:rPr>
            </w:pPr>
            <w:r w:rsidRPr="003A4F66">
              <w:rPr>
                <w:rFonts w:ascii="Arial" w:hAnsi="Arial" w:cs="Arial"/>
                <w:sz w:val="20"/>
                <w:szCs w:val="20"/>
              </w:rPr>
              <w:t>13</w:t>
            </w:r>
          </w:p>
        </w:tc>
        <w:tc>
          <w:tcPr>
            <w:tcW w:w="1927" w:type="pct"/>
            <w:shd w:val="clear" w:color="auto" w:fill="auto"/>
          </w:tcPr>
          <w:p w:rsidR="006328BA" w:rsidRPr="003A4F66" w:rsidRDefault="006328BA" w:rsidP="00CC4797">
            <w:pPr>
              <w:spacing w:before="120"/>
              <w:rPr>
                <w:rFonts w:ascii="Arial" w:hAnsi="Arial" w:cs="Arial"/>
                <w:sz w:val="20"/>
                <w:szCs w:val="20"/>
              </w:rPr>
            </w:pPr>
            <w:r w:rsidRPr="003A4F66">
              <w:rPr>
                <w:rFonts w:ascii="Arial" w:hAnsi="Arial" w:cs="Arial"/>
                <w:sz w:val="20"/>
                <w:szCs w:val="20"/>
              </w:rPr>
              <w:t>Tài chính, tín dụng và bảo hiểm</w:t>
            </w: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5" w:type="pct"/>
            <w:shd w:val="clear" w:color="auto" w:fill="auto"/>
            <w:vAlign w:val="center"/>
          </w:tcPr>
          <w:p w:rsidR="006328BA" w:rsidRPr="003A4F66" w:rsidRDefault="006328BA"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6328BA" w:rsidRPr="003A4F66" w:rsidRDefault="006328BA" w:rsidP="00CC4797">
            <w:pPr>
              <w:spacing w:before="120"/>
              <w:jc w:val="center"/>
              <w:rPr>
                <w:rFonts w:ascii="Arial" w:hAnsi="Arial" w:cs="Arial"/>
                <w:sz w:val="20"/>
                <w:szCs w:val="20"/>
              </w:rPr>
            </w:pPr>
            <w:r w:rsidRPr="003A4F66">
              <w:rPr>
                <w:rFonts w:ascii="Arial" w:hAnsi="Arial" w:cs="Arial"/>
                <w:sz w:val="20"/>
                <w:szCs w:val="20"/>
              </w:rPr>
              <w:t>14</w:t>
            </w:r>
          </w:p>
        </w:tc>
        <w:tc>
          <w:tcPr>
            <w:tcW w:w="1927" w:type="pct"/>
            <w:shd w:val="clear" w:color="auto" w:fill="auto"/>
          </w:tcPr>
          <w:p w:rsidR="006328BA" w:rsidRPr="003A4F66" w:rsidRDefault="006328BA" w:rsidP="00CC4797">
            <w:pPr>
              <w:spacing w:before="120"/>
              <w:rPr>
                <w:rFonts w:ascii="Arial" w:hAnsi="Arial" w:cs="Arial"/>
                <w:sz w:val="20"/>
                <w:szCs w:val="20"/>
              </w:rPr>
            </w:pPr>
            <w:r w:rsidRPr="003A4F66">
              <w:rPr>
                <w:rFonts w:ascii="Arial" w:hAnsi="Arial" w:cs="Arial"/>
                <w:sz w:val="20"/>
                <w:szCs w:val="20"/>
              </w:rPr>
              <w:t>Kinh doanh bất độn</w:t>
            </w:r>
            <w:r w:rsidRPr="003A4F66">
              <w:rPr>
                <w:rFonts w:ascii="Arial" w:hAnsi="Arial" w:cs="Arial"/>
                <w:sz w:val="20"/>
                <w:szCs w:val="20"/>
                <w:lang w:val="en-US"/>
              </w:rPr>
              <w:t>g</w:t>
            </w:r>
            <w:r w:rsidRPr="003A4F66">
              <w:rPr>
                <w:rFonts w:ascii="Arial" w:hAnsi="Arial" w:cs="Arial"/>
                <w:sz w:val="20"/>
                <w:szCs w:val="20"/>
              </w:rPr>
              <w:t xml:space="preserve"> sản</w:t>
            </w: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5" w:type="pct"/>
            <w:shd w:val="clear" w:color="auto" w:fill="auto"/>
            <w:vAlign w:val="center"/>
          </w:tcPr>
          <w:p w:rsidR="006328BA" w:rsidRPr="003A4F66" w:rsidRDefault="006328BA"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6328BA" w:rsidRPr="003A4F66" w:rsidRDefault="006328BA" w:rsidP="00CC4797">
            <w:pPr>
              <w:spacing w:before="120"/>
              <w:jc w:val="center"/>
              <w:rPr>
                <w:rFonts w:ascii="Arial" w:hAnsi="Arial" w:cs="Arial"/>
                <w:sz w:val="20"/>
                <w:szCs w:val="20"/>
              </w:rPr>
            </w:pPr>
            <w:r w:rsidRPr="003A4F66">
              <w:rPr>
                <w:rFonts w:ascii="Arial" w:hAnsi="Arial" w:cs="Arial"/>
                <w:sz w:val="20"/>
                <w:szCs w:val="20"/>
              </w:rPr>
              <w:t>15</w:t>
            </w:r>
          </w:p>
        </w:tc>
        <w:tc>
          <w:tcPr>
            <w:tcW w:w="1927" w:type="pct"/>
            <w:shd w:val="clear" w:color="auto" w:fill="auto"/>
          </w:tcPr>
          <w:p w:rsidR="006328BA" w:rsidRPr="003A4F66" w:rsidRDefault="006328BA" w:rsidP="00CC4797">
            <w:pPr>
              <w:spacing w:before="120"/>
              <w:rPr>
                <w:rFonts w:ascii="Arial" w:hAnsi="Arial" w:cs="Arial"/>
                <w:sz w:val="20"/>
                <w:szCs w:val="20"/>
              </w:rPr>
            </w:pPr>
            <w:r w:rsidRPr="003A4F66">
              <w:rPr>
                <w:rFonts w:ascii="Arial" w:hAnsi="Arial" w:cs="Arial"/>
                <w:sz w:val="20"/>
                <w:szCs w:val="20"/>
              </w:rPr>
              <w:t>Hoạt động chuyên môn, KHCN</w:t>
            </w: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5" w:type="pct"/>
            <w:shd w:val="clear" w:color="auto" w:fill="auto"/>
            <w:vAlign w:val="center"/>
          </w:tcPr>
          <w:p w:rsidR="006328BA" w:rsidRPr="003A4F66" w:rsidRDefault="006328BA"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6328BA" w:rsidRPr="003A4F66" w:rsidRDefault="006328BA" w:rsidP="00CC4797">
            <w:pPr>
              <w:spacing w:before="120"/>
              <w:jc w:val="center"/>
              <w:rPr>
                <w:rFonts w:ascii="Arial" w:hAnsi="Arial" w:cs="Arial"/>
                <w:sz w:val="20"/>
                <w:szCs w:val="20"/>
              </w:rPr>
            </w:pPr>
            <w:r w:rsidRPr="003A4F66">
              <w:rPr>
                <w:rFonts w:ascii="Arial" w:hAnsi="Arial" w:cs="Arial"/>
                <w:sz w:val="20"/>
                <w:szCs w:val="20"/>
              </w:rPr>
              <w:t>16</w:t>
            </w:r>
          </w:p>
        </w:tc>
        <w:tc>
          <w:tcPr>
            <w:tcW w:w="1927" w:type="pct"/>
            <w:shd w:val="clear" w:color="auto" w:fill="auto"/>
          </w:tcPr>
          <w:p w:rsidR="006328BA" w:rsidRPr="003A4F66" w:rsidRDefault="006328BA" w:rsidP="00CC4797">
            <w:pPr>
              <w:spacing w:before="120"/>
              <w:rPr>
                <w:rFonts w:ascii="Arial" w:hAnsi="Arial" w:cs="Arial"/>
                <w:sz w:val="20"/>
                <w:szCs w:val="20"/>
              </w:rPr>
            </w:pPr>
            <w:r w:rsidRPr="003A4F66">
              <w:rPr>
                <w:rFonts w:ascii="Arial" w:hAnsi="Arial" w:cs="Arial"/>
                <w:sz w:val="20"/>
                <w:szCs w:val="20"/>
              </w:rPr>
              <w:t>Hoạt động hành chính và dịch vụ h</w:t>
            </w:r>
            <w:r w:rsidRPr="003A4F66">
              <w:rPr>
                <w:rFonts w:ascii="Arial" w:hAnsi="Arial" w:cs="Arial"/>
                <w:sz w:val="20"/>
                <w:szCs w:val="20"/>
                <w:lang w:val="en-US"/>
              </w:rPr>
              <w:t>ỗ</w:t>
            </w:r>
            <w:r w:rsidRPr="003A4F66">
              <w:rPr>
                <w:rFonts w:ascii="Arial" w:hAnsi="Arial" w:cs="Arial"/>
                <w:sz w:val="20"/>
                <w:szCs w:val="20"/>
              </w:rPr>
              <w:t xml:space="preserve"> trợ</w:t>
            </w: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5" w:type="pct"/>
            <w:shd w:val="clear" w:color="auto" w:fill="auto"/>
            <w:vAlign w:val="center"/>
          </w:tcPr>
          <w:p w:rsidR="006328BA" w:rsidRPr="003A4F66" w:rsidRDefault="006328BA"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6328BA" w:rsidRPr="003A4F66" w:rsidRDefault="006328BA" w:rsidP="00CC4797">
            <w:pPr>
              <w:spacing w:before="120"/>
              <w:jc w:val="center"/>
              <w:rPr>
                <w:rFonts w:ascii="Arial" w:hAnsi="Arial" w:cs="Arial"/>
                <w:sz w:val="20"/>
                <w:szCs w:val="20"/>
              </w:rPr>
            </w:pPr>
            <w:r w:rsidRPr="003A4F66">
              <w:rPr>
                <w:rFonts w:ascii="Arial" w:hAnsi="Arial" w:cs="Arial"/>
                <w:sz w:val="20"/>
                <w:szCs w:val="20"/>
              </w:rPr>
              <w:t>17</w:t>
            </w:r>
          </w:p>
        </w:tc>
        <w:tc>
          <w:tcPr>
            <w:tcW w:w="1927" w:type="pct"/>
            <w:shd w:val="clear" w:color="auto" w:fill="auto"/>
          </w:tcPr>
          <w:p w:rsidR="006328BA" w:rsidRPr="003A4F66" w:rsidRDefault="006328BA" w:rsidP="00CC4797">
            <w:pPr>
              <w:spacing w:before="120"/>
              <w:rPr>
                <w:rFonts w:ascii="Arial" w:hAnsi="Arial" w:cs="Arial"/>
                <w:sz w:val="20"/>
                <w:szCs w:val="20"/>
              </w:rPr>
            </w:pPr>
            <w:r w:rsidRPr="003A4F66">
              <w:rPr>
                <w:rFonts w:ascii="Arial" w:hAnsi="Arial" w:cs="Arial"/>
                <w:sz w:val="20"/>
                <w:szCs w:val="20"/>
              </w:rPr>
              <w:t xml:space="preserve">Quản </w:t>
            </w:r>
            <w:r w:rsidRPr="003A4F66">
              <w:rPr>
                <w:rFonts w:ascii="Arial" w:hAnsi="Arial" w:cs="Arial"/>
                <w:sz w:val="20"/>
                <w:szCs w:val="20"/>
                <w:lang w:val="en-US"/>
              </w:rPr>
              <w:t>l</w:t>
            </w:r>
            <w:r w:rsidRPr="003A4F66">
              <w:rPr>
                <w:rFonts w:ascii="Arial" w:hAnsi="Arial" w:cs="Arial"/>
                <w:sz w:val="20"/>
                <w:szCs w:val="20"/>
              </w:rPr>
              <w:t xml:space="preserve">ý nhà </w:t>
            </w:r>
            <w:r w:rsidRPr="003A4F66">
              <w:rPr>
                <w:rFonts w:ascii="Arial" w:hAnsi="Arial" w:cs="Arial"/>
                <w:sz w:val="20"/>
                <w:szCs w:val="20"/>
                <w:lang w:val="en-US"/>
              </w:rPr>
              <w:t>nước</w:t>
            </w:r>
            <w:r w:rsidRPr="003A4F66">
              <w:rPr>
                <w:rFonts w:ascii="Arial" w:hAnsi="Arial" w:cs="Arial"/>
                <w:sz w:val="20"/>
                <w:szCs w:val="20"/>
              </w:rPr>
              <w:t>, an ninh q/phòng</w:t>
            </w: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5" w:type="pct"/>
            <w:shd w:val="clear" w:color="auto" w:fill="auto"/>
            <w:vAlign w:val="center"/>
          </w:tcPr>
          <w:p w:rsidR="006328BA" w:rsidRPr="003A4F66" w:rsidRDefault="006328BA"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6328BA" w:rsidRPr="003A4F66" w:rsidRDefault="006328BA" w:rsidP="00CC4797">
            <w:pPr>
              <w:spacing w:before="120"/>
              <w:jc w:val="center"/>
              <w:rPr>
                <w:rFonts w:ascii="Arial" w:hAnsi="Arial" w:cs="Arial"/>
                <w:sz w:val="20"/>
                <w:szCs w:val="20"/>
              </w:rPr>
            </w:pPr>
            <w:r w:rsidRPr="003A4F66">
              <w:rPr>
                <w:rFonts w:ascii="Arial" w:hAnsi="Arial" w:cs="Arial"/>
                <w:sz w:val="20"/>
                <w:szCs w:val="20"/>
              </w:rPr>
              <w:t>18</w:t>
            </w:r>
          </w:p>
        </w:tc>
        <w:tc>
          <w:tcPr>
            <w:tcW w:w="1927" w:type="pct"/>
            <w:shd w:val="clear" w:color="auto" w:fill="auto"/>
          </w:tcPr>
          <w:p w:rsidR="006328BA" w:rsidRPr="003A4F66" w:rsidRDefault="006328BA" w:rsidP="00CC4797">
            <w:pPr>
              <w:spacing w:before="120"/>
              <w:rPr>
                <w:rFonts w:ascii="Arial" w:hAnsi="Arial" w:cs="Arial"/>
                <w:sz w:val="20"/>
                <w:szCs w:val="20"/>
              </w:rPr>
            </w:pPr>
            <w:r w:rsidRPr="003A4F66">
              <w:rPr>
                <w:rFonts w:ascii="Arial" w:hAnsi="Arial" w:cs="Arial"/>
                <w:sz w:val="20"/>
                <w:szCs w:val="20"/>
              </w:rPr>
              <w:t>Giáo dục và đào tạo</w:t>
            </w: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5" w:type="pct"/>
            <w:shd w:val="clear" w:color="auto" w:fill="auto"/>
            <w:vAlign w:val="center"/>
          </w:tcPr>
          <w:p w:rsidR="006328BA" w:rsidRPr="003A4F66" w:rsidRDefault="006328BA"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6328BA" w:rsidRPr="003A4F66" w:rsidRDefault="006328BA" w:rsidP="00CC4797">
            <w:pPr>
              <w:spacing w:before="120"/>
              <w:jc w:val="center"/>
              <w:rPr>
                <w:rFonts w:ascii="Arial" w:hAnsi="Arial" w:cs="Arial"/>
                <w:sz w:val="20"/>
                <w:szCs w:val="20"/>
              </w:rPr>
            </w:pPr>
            <w:r w:rsidRPr="003A4F66">
              <w:rPr>
                <w:rFonts w:ascii="Arial" w:hAnsi="Arial" w:cs="Arial"/>
                <w:sz w:val="20"/>
                <w:szCs w:val="20"/>
              </w:rPr>
              <w:t>19</w:t>
            </w:r>
          </w:p>
        </w:tc>
        <w:tc>
          <w:tcPr>
            <w:tcW w:w="1927" w:type="pct"/>
            <w:shd w:val="clear" w:color="auto" w:fill="auto"/>
          </w:tcPr>
          <w:p w:rsidR="006328BA" w:rsidRPr="003A4F66" w:rsidRDefault="006328BA" w:rsidP="00CC4797">
            <w:pPr>
              <w:spacing w:before="120"/>
              <w:rPr>
                <w:rFonts w:ascii="Arial" w:hAnsi="Arial" w:cs="Arial"/>
                <w:sz w:val="20"/>
                <w:szCs w:val="20"/>
              </w:rPr>
            </w:pPr>
            <w:r w:rsidRPr="003A4F66">
              <w:rPr>
                <w:rFonts w:ascii="Arial" w:hAnsi="Arial" w:cs="Arial"/>
                <w:sz w:val="20"/>
                <w:szCs w:val="20"/>
              </w:rPr>
              <w:t>Y tế và các hoạt động cứu trợ XH</w:t>
            </w: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5" w:type="pct"/>
            <w:shd w:val="clear" w:color="auto" w:fill="auto"/>
            <w:vAlign w:val="center"/>
          </w:tcPr>
          <w:p w:rsidR="006328BA" w:rsidRPr="003A4F66" w:rsidRDefault="006328BA"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6328BA" w:rsidRPr="003A4F66" w:rsidRDefault="006328BA" w:rsidP="00CC4797">
            <w:pPr>
              <w:spacing w:before="120"/>
              <w:jc w:val="center"/>
              <w:rPr>
                <w:rFonts w:ascii="Arial" w:hAnsi="Arial" w:cs="Arial"/>
                <w:sz w:val="20"/>
                <w:szCs w:val="20"/>
              </w:rPr>
            </w:pPr>
            <w:r w:rsidRPr="003A4F66">
              <w:rPr>
                <w:rFonts w:ascii="Arial" w:hAnsi="Arial" w:cs="Arial"/>
                <w:sz w:val="20"/>
                <w:szCs w:val="20"/>
              </w:rPr>
              <w:t>20</w:t>
            </w:r>
          </w:p>
        </w:tc>
        <w:tc>
          <w:tcPr>
            <w:tcW w:w="1927" w:type="pct"/>
            <w:shd w:val="clear" w:color="auto" w:fill="auto"/>
          </w:tcPr>
          <w:p w:rsidR="006328BA" w:rsidRPr="003A4F66" w:rsidRDefault="006328BA" w:rsidP="00CC4797">
            <w:pPr>
              <w:spacing w:before="120"/>
              <w:rPr>
                <w:rFonts w:ascii="Arial" w:hAnsi="Arial" w:cs="Arial"/>
                <w:sz w:val="20"/>
                <w:szCs w:val="20"/>
                <w:lang w:val="en-US"/>
              </w:rPr>
            </w:pPr>
            <w:r w:rsidRPr="003A4F66">
              <w:rPr>
                <w:rFonts w:ascii="Arial" w:hAnsi="Arial" w:cs="Arial"/>
                <w:sz w:val="20"/>
                <w:szCs w:val="20"/>
              </w:rPr>
              <w:t>Hoạt độn</w:t>
            </w:r>
            <w:r w:rsidRPr="003A4F66">
              <w:rPr>
                <w:rFonts w:ascii="Arial" w:hAnsi="Arial" w:cs="Arial"/>
                <w:sz w:val="20"/>
                <w:szCs w:val="20"/>
                <w:lang w:val="en-US"/>
              </w:rPr>
              <w:t>g</w:t>
            </w:r>
            <w:r w:rsidRPr="003A4F66">
              <w:rPr>
                <w:rFonts w:ascii="Arial" w:hAnsi="Arial" w:cs="Arial"/>
                <w:sz w:val="20"/>
                <w:szCs w:val="20"/>
              </w:rPr>
              <w:t xml:space="preserve"> văn hóa xã hội</w:t>
            </w: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5" w:type="pct"/>
            <w:shd w:val="clear" w:color="auto" w:fill="auto"/>
            <w:vAlign w:val="center"/>
          </w:tcPr>
          <w:p w:rsidR="006328BA" w:rsidRPr="003A4F66" w:rsidRDefault="006328BA"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6328BA" w:rsidRPr="003A4F66" w:rsidRDefault="006328BA" w:rsidP="00CC4797">
            <w:pPr>
              <w:spacing w:before="120"/>
              <w:jc w:val="center"/>
              <w:rPr>
                <w:rFonts w:ascii="Arial" w:hAnsi="Arial" w:cs="Arial"/>
                <w:sz w:val="20"/>
                <w:szCs w:val="20"/>
              </w:rPr>
            </w:pPr>
            <w:r w:rsidRPr="003A4F66">
              <w:rPr>
                <w:rFonts w:ascii="Arial" w:hAnsi="Arial" w:cs="Arial"/>
                <w:sz w:val="20"/>
                <w:szCs w:val="20"/>
              </w:rPr>
              <w:t>21</w:t>
            </w:r>
          </w:p>
        </w:tc>
        <w:tc>
          <w:tcPr>
            <w:tcW w:w="1927" w:type="pct"/>
            <w:shd w:val="clear" w:color="auto" w:fill="auto"/>
          </w:tcPr>
          <w:p w:rsidR="006328BA" w:rsidRPr="003A4F66" w:rsidRDefault="006328BA" w:rsidP="00CC4797">
            <w:pPr>
              <w:spacing w:before="120"/>
              <w:rPr>
                <w:rFonts w:ascii="Arial" w:hAnsi="Arial" w:cs="Arial"/>
                <w:sz w:val="20"/>
                <w:szCs w:val="20"/>
              </w:rPr>
            </w:pPr>
            <w:r w:rsidRPr="003A4F66">
              <w:rPr>
                <w:rFonts w:ascii="Arial" w:hAnsi="Arial" w:cs="Arial"/>
                <w:sz w:val="20"/>
                <w:szCs w:val="20"/>
              </w:rPr>
              <w:t>Các hoạt động dịch vụ khác</w:t>
            </w: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5" w:type="pct"/>
            <w:shd w:val="clear" w:color="auto" w:fill="auto"/>
            <w:vAlign w:val="center"/>
          </w:tcPr>
          <w:p w:rsidR="006328BA" w:rsidRPr="003A4F66" w:rsidRDefault="006328BA"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6328BA" w:rsidRPr="003A4F66" w:rsidRDefault="006328BA" w:rsidP="00CC4797">
            <w:pPr>
              <w:spacing w:before="120"/>
              <w:jc w:val="center"/>
              <w:rPr>
                <w:rFonts w:ascii="Arial" w:hAnsi="Arial" w:cs="Arial"/>
                <w:sz w:val="20"/>
                <w:szCs w:val="20"/>
              </w:rPr>
            </w:pPr>
            <w:r w:rsidRPr="003A4F66">
              <w:rPr>
                <w:rFonts w:ascii="Arial" w:hAnsi="Arial" w:cs="Arial"/>
                <w:sz w:val="20"/>
                <w:szCs w:val="20"/>
              </w:rPr>
              <w:t>22</w:t>
            </w:r>
          </w:p>
        </w:tc>
        <w:tc>
          <w:tcPr>
            <w:tcW w:w="1927" w:type="pct"/>
            <w:shd w:val="clear" w:color="auto" w:fill="auto"/>
          </w:tcPr>
          <w:p w:rsidR="006328BA" w:rsidRPr="003A4F66" w:rsidRDefault="006328BA" w:rsidP="00CC4797">
            <w:pPr>
              <w:spacing w:before="120"/>
              <w:rPr>
                <w:rFonts w:ascii="Arial" w:hAnsi="Arial" w:cs="Arial"/>
                <w:sz w:val="20"/>
                <w:szCs w:val="20"/>
              </w:rPr>
            </w:pPr>
            <w:r w:rsidRPr="003A4F66">
              <w:rPr>
                <w:rFonts w:ascii="Arial" w:hAnsi="Arial" w:cs="Arial"/>
                <w:sz w:val="20"/>
                <w:szCs w:val="20"/>
              </w:rPr>
              <w:t>Làm thuê các công việc tại hộ gia đình</w:t>
            </w: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5" w:type="pct"/>
            <w:shd w:val="clear" w:color="auto" w:fill="auto"/>
            <w:vAlign w:val="center"/>
          </w:tcPr>
          <w:p w:rsidR="006328BA" w:rsidRPr="003A4F66" w:rsidRDefault="006328BA"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6328BA" w:rsidRPr="003A4F66" w:rsidRDefault="006328BA" w:rsidP="00CC4797">
            <w:pPr>
              <w:spacing w:before="120"/>
              <w:jc w:val="center"/>
              <w:rPr>
                <w:rFonts w:ascii="Arial" w:hAnsi="Arial" w:cs="Arial"/>
                <w:sz w:val="20"/>
                <w:szCs w:val="20"/>
              </w:rPr>
            </w:pPr>
            <w:r w:rsidRPr="003A4F66">
              <w:rPr>
                <w:rFonts w:ascii="Arial" w:hAnsi="Arial" w:cs="Arial"/>
                <w:sz w:val="20"/>
                <w:szCs w:val="20"/>
              </w:rPr>
              <w:t>23</w:t>
            </w:r>
          </w:p>
        </w:tc>
        <w:tc>
          <w:tcPr>
            <w:tcW w:w="1927" w:type="pct"/>
            <w:shd w:val="clear" w:color="auto" w:fill="auto"/>
          </w:tcPr>
          <w:p w:rsidR="006328BA" w:rsidRPr="003A4F66" w:rsidRDefault="006328BA" w:rsidP="00CC4797">
            <w:pPr>
              <w:spacing w:before="120"/>
              <w:rPr>
                <w:rFonts w:ascii="Arial" w:hAnsi="Arial" w:cs="Arial"/>
                <w:sz w:val="20"/>
                <w:szCs w:val="20"/>
                <w:lang w:val="en-US"/>
              </w:rPr>
            </w:pPr>
            <w:r w:rsidRPr="003A4F66">
              <w:rPr>
                <w:rFonts w:ascii="Arial" w:hAnsi="Arial" w:cs="Arial"/>
                <w:sz w:val="20"/>
                <w:szCs w:val="20"/>
              </w:rPr>
              <w:t>Hoạt độn</w:t>
            </w:r>
            <w:r w:rsidRPr="003A4F66">
              <w:rPr>
                <w:rFonts w:ascii="Arial" w:hAnsi="Arial" w:cs="Arial"/>
                <w:sz w:val="20"/>
                <w:szCs w:val="20"/>
                <w:lang w:val="en-US"/>
              </w:rPr>
              <w:t>g</w:t>
            </w:r>
            <w:r w:rsidRPr="003A4F66">
              <w:rPr>
                <w:rFonts w:ascii="Arial" w:hAnsi="Arial" w:cs="Arial"/>
                <w:sz w:val="20"/>
                <w:szCs w:val="20"/>
              </w:rPr>
              <w:t xml:space="preserve"> các </w:t>
            </w:r>
            <w:r w:rsidRPr="003A4F66">
              <w:rPr>
                <w:rFonts w:ascii="Arial" w:hAnsi="Arial" w:cs="Arial"/>
                <w:sz w:val="20"/>
                <w:szCs w:val="20"/>
                <w:lang w:val="en-US"/>
              </w:rPr>
              <w:t xml:space="preserve">tổ </w:t>
            </w:r>
            <w:r w:rsidRPr="003A4F66">
              <w:rPr>
                <w:rFonts w:ascii="Arial" w:hAnsi="Arial" w:cs="Arial"/>
                <w:sz w:val="20"/>
                <w:szCs w:val="20"/>
              </w:rPr>
              <w:t xml:space="preserve">chức, cơ quan </w:t>
            </w:r>
            <w:r w:rsidRPr="003A4F66">
              <w:rPr>
                <w:rFonts w:ascii="Arial" w:hAnsi="Arial" w:cs="Arial"/>
                <w:sz w:val="20"/>
                <w:szCs w:val="20"/>
                <w:lang w:val="en-US"/>
              </w:rPr>
              <w:t>quốc tế</w:t>
            </w: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5" w:type="pct"/>
            <w:shd w:val="clear" w:color="auto" w:fill="auto"/>
            <w:vAlign w:val="center"/>
          </w:tcPr>
          <w:p w:rsidR="006328BA" w:rsidRPr="003A4F66" w:rsidRDefault="006328BA"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6328BA" w:rsidRPr="003A4F66" w:rsidRDefault="006328BA" w:rsidP="00CC4797">
            <w:pPr>
              <w:spacing w:before="120"/>
              <w:rPr>
                <w:rFonts w:ascii="Arial" w:hAnsi="Arial" w:cs="Arial"/>
                <w:sz w:val="20"/>
                <w:szCs w:val="20"/>
              </w:rPr>
            </w:pPr>
          </w:p>
        </w:tc>
        <w:tc>
          <w:tcPr>
            <w:tcW w:w="1927" w:type="pct"/>
            <w:shd w:val="clear" w:color="auto" w:fill="auto"/>
          </w:tcPr>
          <w:p w:rsidR="006328BA" w:rsidRPr="003A4F66" w:rsidRDefault="006328BA" w:rsidP="00CC4797">
            <w:pPr>
              <w:spacing w:before="120"/>
              <w:jc w:val="center"/>
              <w:rPr>
                <w:rFonts w:ascii="Arial" w:hAnsi="Arial" w:cs="Arial"/>
                <w:b/>
                <w:i/>
                <w:sz w:val="20"/>
                <w:szCs w:val="20"/>
              </w:rPr>
            </w:pPr>
            <w:r w:rsidRPr="003A4F66">
              <w:rPr>
                <w:rFonts w:ascii="Arial" w:hAnsi="Arial" w:cs="Arial"/>
                <w:b/>
                <w:i/>
                <w:sz w:val="20"/>
                <w:szCs w:val="20"/>
              </w:rPr>
              <w:t>Tổng cộng</w:t>
            </w: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95"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6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286" w:type="pct"/>
            <w:shd w:val="clear" w:color="auto" w:fill="auto"/>
            <w:vAlign w:val="center"/>
          </w:tcPr>
          <w:p w:rsidR="006328BA" w:rsidRPr="003A4F66" w:rsidRDefault="006328BA" w:rsidP="00CC4797">
            <w:pPr>
              <w:spacing w:before="120"/>
              <w:jc w:val="center"/>
              <w:rPr>
                <w:rFonts w:ascii="Arial" w:hAnsi="Arial" w:cs="Arial"/>
                <w:sz w:val="20"/>
                <w:szCs w:val="20"/>
              </w:rPr>
            </w:pPr>
          </w:p>
        </w:tc>
        <w:tc>
          <w:tcPr>
            <w:tcW w:w="355" w:type="pct"/>
            <w:shd w:val="clear" w:color="auto" w:fill="auto"/>
            <w:vAlign w:val="center"/>
          </w:tcPr>
          <w:p w:rsidR="006328BA" w:rsidRPr="003A4F66" w:rsidRDefault="006328BA" w:rsidP="00CC4797">
            <w:pPr>
              <w:spacing w:before="120"/>
              <w:jc w:val="center"/>
              <w:rPr>
                <w:rFonts w:ascii="Arial" w:hAnsi="Arial" w:cs="Arial"/>
                <w:sz w:val="20"/>
                <w:szCs w:val="20"/>
              </w:rPr>
            </w:pPr>
          </w:p>
        </w:tc>
      </w:tr>
    </w:tbl>
    <w:p w:rsidR="003903AA" w:rsidRPr="003A4F66" w:rsidRDefault="003903AA" w:rsidP="00CC4797">
      <w:pPr>
        <w:spacing w:before="120"/>
        <w:rPr>
          <w:rFonts w:ascii="Arial" w:hAnsi="Arial" w:cs="Arial"/>
          <w:sz w:val="20"/>
          <w:szCs w:val="20"/>
        </w:rPr>
      </w:pPr>
      <w:r w:rsidRPr="003A4F66">
        <w:rPr>
          <w:rFonts w:ascii="Arial" w:hAnsi="Arial" w:cs="Arial"/>
          <w:i/>
          <w:sz w:val="20"/>
          <w:szCs w:val="20"/>
        </w:rPr>
        <w:t>* N</w:t>
      </w:r>
      <w:r w:rsidR="006328BA" w:rsidRPr="003A4F66">
        <w:rPr>
          <w:rFonts w:ascii="Arial" w:hAnsi="Arial" w:cs="Arial"/>
          <w:i/>
          <w:sz w:val="20"/>
          <w:szCs w:val="20"/>
          <w:lang w:val="en-US"/>
        </w:rPr>
        <w:t>ế</w:t>
      </w:r>
      <w:r w:rsidRPr="003A4F66">
        <w:rPr>
          <w:rFonts w:ascii="Arial" w:hAnsi="Arial" w:cs="Arial"/>
          <w:i/>
          <w:sz w:val="20"/>
          <w:szCs w:val="20"/>
        </w:rPr>
        <w:t xml:space="preserve">u có </w:t>
      </w:r>
      <w:r w:rsidR="006328BA" w:rsidRPr="003A4F66">
        <w:rPr>
          <w:rFonts w:ascii="Arial" w:hAnsi="Arial" w:cs="Arial"/>
          <w:i/>
          <w:sz w:val="20"/>
          <w:szCs w:val="20"/>
          <w:lang w:val="en-US"/>
        </w:rPr>
        <w:t xml:space="preserve">nhiều nghề </w:t>
      </w:r>
      <w:r w:rsidRPr="003A4F66">
        <w:rPr>
          <w:rFonts w:ascii="Arial" w:hAnsi="Arial" w:cs="Arial"/>
          <w:i/>
          <w:sz w:val="20"/>
          <w:szCs w:val="20"/>
        </w:rPr>
        <w:t xml:space="preserve">trong một cơ sở sản xuất, </w:t>
      </w:r>
      <w:r w:rsidR="00095054" w:rsidRPr="003A4F66">
        <w:rPr>
          <w:rFonts w:ascii="Arial" w:hAnsi="Arial" w:cs="Arial"/>
          <w:i/>
          <w:sz w:val="20"/>
          <w:szCs w:val="20"/>
        </w:rPr>
        <w:t>lấy tên</w:t>
      </w:r>
      <w:r w:rsidR="006328BA" w:rsidRPr="003A4F66">
        <w:rPr>
          <w:rFonts w:ascii="Arial" w:hAnsi="Arial" w:cs="Arial"/>
          <w:i/>
          <w:sz w:val="20"/>
          <w:szCs w:val="20"/>
          <w:lang w:val="en-US"/>
        </w:rPr>
        <w:t xml:space="preserve"> nghề chính (sản xuất sản phẩm chủ yếu hoặc chiếm trên 50% số người lao động)</w:t>
      </w:r>
      <w:r w:rsidRPr="003A4F66">
        <w:rPr>
          <w:rFonts w:ascii="Arial" w:hAnsi="Arial" w:cs="Arial"/>
          <w:sz w:val="20"/>
          <w:szCs w:val="20"/>
        </w:rPr>
        <w:t xml:space="preserve"> </w:t>
      </w:r>
    </w:p>
    <w:p w:rsidR="003903AA" w:rsidRPr="003A4F66" w:rsidRDefault="006328BA" w:rsidP="00CC4797">
      <w:pPr>
        <w:spacing w:before="120"/>
        <w:rPr>
          <w:rFonts w:ascii="Arial" w:hAnsi="Arial" w:cs="Arial"/>
          <w:sz w:val="20"/>
          <w:szCs w:val="20"/>
          <w:lang w:val="en-US"/>
        </w:rPr>
      </w:pPr>
      <w:r w:rsidRPr="003A4F66">
        <w:rPr>
          <w:rFonts w:ascii="Arial" w:hAnsi="Arial" w:cs="Arial"/>
          <w:sz w:val="20"/>
          <w:szCs w:val="20"/>
          <w:lang w:val="en-US"/>
        </w:rPr>
        <w:t>2.</w:t>
      </w:r>
      <w:r w:rsidR="003903AA" w:rsidRPr="003A4F66">
        <w:rPr>
          <w:rFonts w:ascii="Arial" w:hAnsi="Arial" w:cs="Arial"/>
          <w:sz w:val="20"/>
          <w:szCs w:val="20"/>
        </w:rPr>
        <w:t xml:space="preserve"> Phân loại đối với cơ sở lao động có yếu tố có hại, nguy hiểm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3318"/>
        <w:gridCol w:w="771"/>
        <w:gridCol w:w="773"/>
        <w:gridCol w:w="598"/>
        <w:gridCol w:w="656"/>
        <w:gridCol w:w="508"/>
        <w:gridCol w:w="632"/>
        <w:gridCol w:w="508"/>
        <w:gridCol w:w="631"/>
      </w:tblGrid>
      <w:tr w:rsidR="00076539" w:rsidRPr="003A4F66">
        <w:tc>
          <w:tcPr>
            <w:tcW w:w="268" w:type="pct"/>
            <w:vMerge w:val="restar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TT</w:t>
            </w:r>
          </w:p>
        </w:tc>
        <w:tc>
          <w:tcPr>
            <w:tcW w:w="1871" w:type="pct"/>
            <w:vMerge w:val="restart"/>
            <w:shd w:val="clear" w:color="auto" w:fill="auto"/>
            <w:vAlign w:val="center"/>
          </w:tcPr>
          <w:p w:rsidR="00C01543" w:rsidRPr="003A4F66" w:rsidRDefault="00C01543" w:rsidP="00CC4797">
            <w:pPr>
              <w:spacing w:before="120"/>
              <w:jc w:val="center"/>
              <w:rPr>
                <w:rFonts w:ascii="Arial" w:hAnsi="Arial" w:cs="Arial"/>
                <w:sz w:val="20"/>
                <w:szCs w:val="20"/>
                <w:lang w:val="en-US"/>
              </w:rPr>
            </w:pPr>
            <w:r w:rsidRPr="003A4F66">
              <w:rPr>
                <w:rFonts w:ascii="Arial" w:hAnsi="Arial" w:cs="Arial"/>
                <w:sz w:val="20"/>
                <w:szCs w:val="20"/>
                <w:lang w:val="en-US"/>
              </w:rPr>
              <w:t>Loại ngành nghề</w:t>
            </w:r>
          </w:p>
        </w:tc>
        <w:tc>
          <w:tcPr>
            <w:tcW w:w="871" w:type="pct"/>
            <w:gridSpan w:val="2"/>
            <w:shd w:val="clear" w:color="auto" w:fill="auto"/>
            <w:vAlign w:val="center"/>
          </w:tcPr>
          <w:p w:rsidR="00C01543" w:rsidRPr="003A4F66" w:rsidRDefault="00C01543" w:rsidP="00CC4797">
            <w:pPr>
              <w:spacing w:before="120"/>
              <w:jc w:val="center"/>
              <w:rPr>
                <w:rFonts w:ascii="Arial" w:hAnsi="Arial" w:cs="Arial"/>
                <w:sz w:val="20"/>
                <w:szCs w:val="20"/>
                <w:lang w:val="en-US"/>
              </w:rPr>
            </w:pPr>
            <w:r w:rsidRPr="003A4F66">
              <w:rPr>
                <w:rFonts w:ascii="Arial" w:hAnsi="Arial" w:cs="Arial"/>
                <w:sz w:val="20"/>
                <w:szCs w:val="20"/>
                <w:lang w:val="en-US"/>
              </w:rPr>
              <w:t>Cỡ nhỏ dưới 50 NLĐ</w:t>
            </w:r>
          </w:p>
        </w:tc>
        <w:tc>
          <w:tcPr>
            <w:tcW w:w="707" w:type="pct"/>
            <w:gridSpan w:val="2"/>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C</w:t>
            </w:r>
            <w:r w:rsidRPr="003A4F66">
              <w:rPr>
                <w:rFonts w:ascii="Arial" w:hAnsi="Arial" w:cs="Arial"/>
                <w:sz w:val="20"/>
                <w:szCs w:val="20"/>
                <w:lang w:val="en-US"/>
              </w:rPr>
              <w:t>ỡ</w:t>
            </w:r>
            <w:r w:rsidRPr="003A4F66">
              <w:rPr>
                <w:rFonts w:ascii="Arial" w:hAnsi="Arial" w:cs="Arial"/>
                <w:sz w:val="20"/>
                <w:szCs w:val="20"/>
              </w:rPr>
              <w:t xml:space="preserve"> vừa 51-200 NLĐ</w:t>
            </w:r>
          </w:p>
        </w:tc>
        <w:tc>
          <w:tcPr>
            <w:tcW w:w="642" w:type="pct"/>
            <w:gridSpan w:val="2"/>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 xml:space="preserve">Cỡ </w:t>
            </w:r>
            <w:r w:rsidRPr="003A4F66">
              <w:rPr>
                <w:rFonts w:ascii="Arial" w:hAnsi="Arial" w:cs="Arial"/>
                <w:sz w:val="20"/>
                <w:szCs w:val="20"/>
                <w:lang w:val="en-US"/>
              </w:rPr>
              <w:t xml:space="preserve">lớn </w:t>
            </w:r>
            <w:r w:rsidRPr="003A4F66">
              <w:rPr>
                <w:rFonts w:ascii="Arial" w:hAnsi="Arial" w:cs="Arial"/>
                <w:sz w:val="20"/>
                <w:szCs w:val="20"/>
              </w:rPr>
              <w:t>&gt;200 NLĐ</w:t>
            </w:r>
          </w:p>
        </w:tc>
        <w:tc>
          <w:tcPr>
            <w:tcW w:w="642" w:type="pct"/>
            <w:gridSpan w:val="2"/>
            <w:shd w:val="clear" w:color="auto" w:fill="auto"/>
            <w:vAlign w:val="center"/>
          </w:tcPr>
          <w:p w:rsidR="00C01543" w:rsidRPr="003A4F66" w:rsidRDefault="00C01543" w:rsidP="00CC4797">
            <w:pPr>
              <w:spacing w:before="120"/>
              <w:jc w:val="center"/>
              <w:rPr>
                <w:rFonts w:ascii="Arial" w:hAnsi="Arial" w:cs="Arial"/>
                <w:sz w:val="20"/>
                <w:szCs w:val="20"/>
                <w:lang w:val="en-US"/>
              </w:rPr>
            </w:pPr>
            <w:r w:rsidRPr="003A4F66">
              <w:rPr>
                <w:rFonts w:ascii="Arial" w:hAnsi="Arial" w:cs="Arial"/>
                <w:sz w:val="20"/>
                <w:szCs w:val="20"/>
                <w:lang w:val="en-US"/>
              </w:rPr>
              <w:t>Tổng số</w:t>
            </w:r>
          </w:p>
        </w:tc>
      </w:tr>
      <w:tr w:rsidR="007F3251" w:rsidRPr="003A4F66">
        <w:trPr>
          <w:trHeight w:val="20"/>
        </w:trPr>
        <w:tc>
          <w:tcPr>
            <w:tcW w:w="268" w:type="pct"/>
            <w:vMerge/>
            <w:shd w:val="clear" w:color="auto" w:fill="auto"/>
            <w:vAlign w:val="center"/>
          </w:tcPr>
          <w:p w:rsidR="00C01543" w:rsidRPr="003A4F66" w:rsidRDefault="00C01543" w:rsidP="00CC4797">
            <w:pPr>
              <w:spacing w:before="120"/>
              <w:jc w:val="center"/>
              <w:rPr>
                <w:rFonts w:ascii="Arial" w:hAnsi="Arial" w:cs="Arial"/>
                <w:sz w:val="20"/>
                <w:szCs w:val="20"/>
              </w:rPr>
            </w:pPr>
          </w:p>
        </w:tc>
        <w:tc>
          <w:tcPr>
            <w:tcW w:w="1871" w:type="pct"/>
            <w:vMerge/>
            <w:shd w:val="clear" w:color="auto" w:fill="auto"/>
            <w:vAlign w:val="center"/>
          </w:tcPr>
          <w:p w:rsidR="00C01543" w:rsidRPr="003A4F66" w:rsidRDefault="00C01543" w:rsidP="00CC4797">
            <w:pPr>
              <w:spacing w:before="120"/>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r>
      <w:tr w:rsidR="007F3251" w:rsidRPr="003A4F66">
        <w:trPr>
          <w:trHeight w:val="20"/>
        </w:trPr>
        <w:tc>
          <w:tcPr>
            <w:tcW w:w="268"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1</w:t>
            </w:r>
          </w:p>
        </w:tc>
        <w:tc>
          <w:tcPr>
            <w:tcW w:w="1871" w:type="pct"/>
            <w:shd w:val="clear" w:color="auto" w:fill="auto"/>
            <w:vAlign w:val="center"/>
          </w:tcPr>
          <w:p w:rsidR="00C01543" w:rsidRPr="003A4F66" w:rsidRDefault="00C01543" w:rsidP="00CC4797">
            <w:pPr>
              <w:spacing w:before="120"/>
              <w:rPr>
                <w:rFonts w:ascii="Arial" w:hAnsi="Arial" w:cs="Arial"/>
                <w:sz w:val="20"/>
                <w:szCs w:val="20"/>
              </w:rPr>
            </w:pPr>
            <w:r w:rsidRPr="003A4F66">
              <w:rPr>
                <w:rFonts w:ascii="Arial" w:hAnsi="Arial" w:cs="Arial"/>
                <w:sz w:val="20"/>
                <w:szCs w:val="20"/>
              </w:rPr>
              <w:t>Nôn</w:t>
            </w:r>
            <w:r w:rsidRPr="003A4F66">
              <w:rPr>
                <w:rFonts w:ascii="Arial" w:hAnsi="Arial" w:cs="Arial"/>
                <w:sz w:val="20"/>
                <w:szCs w:val="20"/>
                <w:lang w:val="en-US"/>
              </w:rPr>
              <w:t>g</w:t>
            </w:r>
            <w:r w:rsidRPr="003A4F66">
              <w:rPr>
                <w:rFonts w:ascii="Arial" w:hAnsi="Arial" w:cs="Arial"/>
                <w:sz w:val="20"/>
                <w:szCs w:val="20"/>
              </w:rPr>
              <w:t xml:space="preserve"> nghiệp</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2</w:t>
            </w:r>
          </w:p>
        </w:tc>
        <w:tc>
          <w:tcPr>
            <w:tcW w:w="1871" w:type="pct"/>
            <w:shd w:val="clear" w:color="auto" w:fill="auto"/>
            <w:vAlign w:val="center"/>
          </w:tcPr>
          <w:p w:rsidR="00C01543" w:rsidRPr="003A4F66" w:rsidRDefault="00C01543" w:rsidP="00CC4797">
            <w:pPr>
              <w:spacing w:before="120"/>
              <w:rPr>
                <w:rFonts w:ascii="Arial" w:hAnsi="Arial" w:cs="Arial"/>
                <w:sz w:val="20"/>
                <w:szCs w:val="20"/>
              </w:rPr>
            </w:pPr>
            <w:r w:rsidRPr="003A4F66">
              <w:rPr>
                <w:rFonts w:ascii="Arial" w:hAnsi="Arial" w:cs="Arial"/>
                <w:sz w:val="20"/>
                <w:szCs w:val="20"/>
              </w:rPr>
              <w:t>Lâm nghiệp</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3</w:t>
            </w:r>
          </w:p>
        </w:tc>
        <w:tc>
          <w:tcPr>
            <w:tcW w:w="1871" w:type="pct"/>
            <w:shd w:val="clear" w:color="auto" w:fill="auto"/>
            <w:vAlign w:val="center"/>
          </w:tcPr>
          <w:p w:rsidR="00C01543" w:rsidRPr="003A4F66" w:rsidRDefault="00095054" w:rsidP="00CC4797">
            <w:pPr>
              <w:spacing w:before="120"/>
              <w:rPr>
                <w:rFonts w:ascii="Arial" w:hAnsi="Arial" w:cs="Arial"/>
                <w:sz w:val="20"/>
                <w:szCs w:val="20"/>
              </w:rPr>
            </w:pPr>
            <w:r w:rsidRPr="003A4F66">
              <w:rPr>
                <w:rFonts w:ascii="Arial" w:hAnsi="Arial" w:cs="Arial"/>
                <w:sz w:val="20"/>
                <w:szCs w:val="20"/>
                <w:lang w:val="en-US"/>
              </w:rPr>
              <w:t>Thủy sản</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4</w:t>
            </w:r>
          </w:p>
        </w:tc>
        <w:tc>
          <w:tcPr>
            <w:tcW w:w="1871" w:type="pct"/>
            <w:shd w:val="clear" w:color="auto" w:fill="auto"/>
            <w:vAlign w:val="center"/>
          </w:tcPr>
          <w:p w:rsidR="00C01543" w:rsidRPr="003A4F66" w:rsidRDefault="00C01543" w:rsidP="00CC4797">
            <w:pPr>
              <w:spacing w:before="120"/>
              <w:rPr>
                <w:rFonts w:ascii="Arial" w:hAnsi="Arial" w:cs="Arial"/>
                <w:sz w:val="20"/>
                <w:szCs w:val="20"/>
                <w:lang w:val="en-US"/>
              </w:rPr>
            </w:pPr>
            <w:r w:rsidRPr="003A4F66">
              <w:rPr>
                <w:rFonts w:ascii="Arial" w:hAnsi="Arial" w:cs="Arial"/>
                <w:sz w:val="20"/>
                <w:szCs w:val="20"/>
              </w:rPr>
              <w:t xml:space="preserve">Khai </w:t>
            </w:r>
            <w:r w:rsidRPr="003A4F66">
              <w:rPr>
                <w:rFonts w:ascii="Arial" w:hAnsi="Arial" w:cs="Arial"/>
                <w:sz w:val="20"/>
                <w:szCs w:val="20"/>
                <w:lang w:val="en-US"/>
              </w:rPr>
              <w:t>thác mỏ</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5</w:t>
            </w:r>
          </w:p>
        </w:tc>
        <w:tc>
          <w:tcPr>
            <w:tcW w:w="1871" w:type="pct"/>
            <w:shd w:val="clear" w:color="auto" w:fill="auto"/>
            <w:vAlign w:val="center"/>
          </w:tcPr>
          <w:p w:rsidR="00C01543" w:rsidRPr="003A4F66" w:rsidRDefault="00C01543" w:rsidP="00CC4797">
            <w:pPr>
              <w:spacing w:before="120"/>
              <w:rPr>
                <w:rFonts w:ascii="Arial" w:hAnsi="Arial" w:cs="Arial"/>
                <w:sz w:val="20"/>
                <w:szCs w:val="20"/>
                <w:lang w:val="en-US"/>
              </w:rPr>
            </w:pPr>
            <w:r w:rsidRPr="003A4F66">
              <w:rPr>
                <w:rFonts w:ascii="Arial" w:hAnsi="Arial" w:cs="Arial"/>
                <w:sz w:val="20"/>
                <w:szCs w:val="20"/>
              </w:rPr>
              <w:t xml:space="preserve">Công nghiệp </w:t>
            </w:r>
            <w:r w:rsidRPr="003A4F66">
              <w:rPr>
                <w:rFonts w:ascii="Arial" w:hAnsi="Arial" w:cs="Arial"/>
                <w:sz w:val="20"/>
                <w:szCs w:val="20"/>
                <w:lang w:val="en-US"/>
              </w:rPr>
              <w:t>chế biến, chế tạo</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6</w:t>
            </w:r>
          </w:p>
        </w:tc>
        <w:tc>
          <w:tcPr>
            <w:tcW w:w="1871" w:type="pct"/>
            <w:shd w:val="clear" w:color="auto" w:fill="auto"/>
            <w:vAlign w:val="center"/>
          </w:tcPr>
          <w:p w:rsidR="00C01543" w:rsidRPr="003A4F66" w:rsidRDefault="00C01543" w:rsidP="00CC4797">
            <w:pPr>
              <w:spacing w:before="120"/>
              <w:rPr>
                <w:rFonts w:ascii="Arial" w:hAnsi="Arial" w:cs="Arial"/>
                <w:sz w:val="20"/>
                <w:szCs w:val="20"/>
                <w:lang w:val="en-US"/>
              </w:rPr>
            </w:pPr>
            <w:r w:rsidRPr="003A4F66">
              <w:rPr>
                <w:rFonts w:ascii="Arial" w:hAnsi="Arial" w:cs="Arial"/>
                <w:sz w:val="20"/>
                <w:szCs w:val="20"/>
              </w:rPr>
              <w:t>Sản xuất và phân phối năng lư</w:t>
            </w:r>
            <w:r w:rsidRPr="003A4F66">
              <w:rPr>
                <w:rFonts w:ascii="Arial" w:hAnsi="Arial" w:cs="Arial"/>
                <w:sz w:val="20"/>
                <w:szCs w:val="20"/>
                <w:lang w:val="en-US"/>
              </w:rPr>
              <w:t>ợng</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7</w:t>
            </w:r>
          </w:p>
        </w:tc>
        <w:tc>
          <w:tcPr>
            <w:tcW w:w="1871" w:type="pct"/>
            <w:shd w:val="clear" w:color="auto" w:fill="auto"/>
            <w:vAlign w:val="center"/>
          </w:tcPr>
          <w:p w:rsidR="00C01543" w:rsidRPr="003A4F66" w:rsidRDefault="00C01543" w:rsidP="00CC4797">
            <w:pPr>
              <w:spacing w:before="120"/>
              <w:rPr>
                <w:rFonts w:ascii="Arial" w:hAnsi="Arial" w:cs="Arial"/>
                <w:sz w:val="20"/>
                <w:szCs w:val="20"/>
                <w:lang w:val="en-US"/>
              </w:rPr>
            </w:pPr>
            <w:r w:rsidRPr="003A4F66">
              <w:rPr>
                <w:rFonts w:ascii="Arial" w:hAnsi="Arial" w:cs="Arial"/>
                <w:sz w:val="20"/>
                <w:szCs w:val="20"/>
                <w:lang w:val="en-US"/>
              </w:rPr>
              <w:t>Cung cấp nước, QL, xử lý rác/nước thải</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8</w:t>
            </w:r>
          </w:p>
        </w:tc>
        <w:tc>
          <w:tcPr>
            <w:tcW w:w="1871" w:type="pct"/>
            <w:shd w:val="clear" w:color="auto" w:fill="auto"/>
            <w:vAlign w:val="center"/>
          </w:tcPr>
          <w:p w:rsidR="00C01543" w:rsidRPr="003A4F66" w:rsidRDefault="00C01543" w:rsidP="00CC4797">
            <w:pPr>
              <w:spacing w:before="120"/>
              <w:rPr>
                <w:rFonts w:ascii="Arial" w:hAnsi="Arial" w:cs="Arial"/>
                <w:sz w:val="20"/>
                <w:szCs w:val="20"/>
                <w:lang w:val="en-US"/>
              </w:rPr>
            </w:pPr>
            <w:r w:rsidRPr="003A4F66">
              <w:rPr>
                <w:rFonts w:ascii="Arial" w:hAnsi="Arial" w:cs="Arial"/>
                <w:sz w:val="20"/>
                <w:szCs w:val="20"/>
              </w:rPr>
              <w:t xml:space="preserve">Xây </w:t>
            </w:r>
            <w:r w:rsidRPr="003A4F66">
              <w:rPr>
                <w:rFonts w:ascii="Arial" w:hAnsi="Arial" w:cs="Arial"/>
                <w:sz w:val="20"/>
                <w:szCs w:val="20"/>
                <w:lang w:val="en-US"/>
              </w:rPr>
              <w:t>dựng</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9</w:t>
            </w:r>
          </w:p>
        </w:tc>
        <w:tc>
          <w:tcPr>
            <w:tcW w:w="1871" w:type="pct"/>
            <w:shd w:val="clear" w:color="auto" w:fill="auto"/>
            <w:vAlign w:val="center"/>
          </w:tcPr>
          <w:p w:rsidR="00C01543" w:rsidRPr="003A4F66" w:rsidRDefault="00C01543" w:rsidP="00CC4797">
            <w:pPr>
              <w:spacing w:before="120"/>
              <w:rPr>
                <w:rFonts w:ascii="Arial" w:hAnsi="Arial" w:cs="Arial"/>
                <w:sz w:val="20"/>
                <w:szCs w:val="20"/>
              </w:rPr>
            </w:pPr>
            <w:r w:rsidRPr="003A4F66">
              <w:rPr>
                <w:rFonts w:ascii="Arial" w:hAnsi="Arial" w:cs="Arial"/>
                <w:sz w:val="20"/>
                <w:szCs w:val="20"/>
                <w:lang w:val="en-US"/>
              </w:rPr>
              <w:t>Thương</w:t>
            </w:r>
            <w:r w:rsidRPr="003A4F66">
              <w:rPr>
                <w:rFonts w:ascii="Arial" w:hAnsi="Arial" w:cs="Arial"/>
                <w:sz w:val="20"/>
                <w:szCs w:val="20"/>
              </w:rPr>
              <w:t xml:space="preserve"> nghiệp, dịch vụ s</w:t>
            </w:r>
            <w:r w:rsidRPr="003A4F66">
              <w:rPr>
                <w:rFonts w:ascii="Arial" w:hAnsi="Arial" w:cs="Arial"/>
                <w:sz w:val="20"/>
                <w:szCs w:val="20"/>
                <w:lang w:val="en-US"/>
              </w:rPr>
              <w:t>ử</w:t>
            </w:r>
            <w:r w:rsidRPr="003A4F66">
              <w:rPr>
                <w:rFonts w:ascii="Arial" w:hAnsi="Arial" w:cs="Arial"/>
                <w:sz w:val="20"/>
                <w:szCs w:val="20"/>
              </w:rPr>
              <w:t>a chữa</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vAlign w:val="center"/>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10</w:t>
            </w:r>
          </w:p>
        </w:tc>
        <w:tc>
          <w:tcPr>
            <w:tcW w:w="1871" w:type="pct"/>
            <w:shd w:val="clear" w:color="auto" w:fill="auto"/>
            <w:vAlign w:val="center"/>
          </w:tcPr>
          <w:p w:rsidR="00C01543" w:rsidRPr="003A4F66" w:rsidRDefault="00C01543" w:rsidP="00CC4797">
            <w:pPr>
              <w:spacing w:before="120"/>
              <w:rPr>
                <w:rFonts w:ascii="Arial" w:hAnsi="Arial" w:cs="Arial"/>
                <w:sz w:val="20"/>
                <w:szCs w:val="20"/>
                <w:lang w:val="en-US"/>
              </w:rPr>
            </w:pPr>
            <w:r w:rsidRPr="003A4F66">
              <w:rPr>
                <w:rFonts w:ascii="Arial" w:hAnsi="Arial" w:cs="Arial"/>
                <w:sz w:val="20"/>
                <w:szCs w:val="20"/>
              </w:rPr>
              <w:t xml:space="preserve">Vận tải, kho </w:t>
            </w:r>
            <w:r w:rsidRPr="003A4F66">
              <w:rPr>
                <w:rFonts w:ascii="Arial" w:hAnsi="Arial" w:cs="Arial"/>
                <w:sz w:val="20"/>
                <w:szCs w:val="20"/>
                <w:lang w:val="en-US"/>
              </w:rPr>
              <w:t>bãi</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11</w:t>
            </w:r>
          </w:p>
        </w:tc>
        <w:tc>
          <w:tcPr>
            <w:tcW w:w="1871" w:type="pct"/>
            <w:shd w:val="clear" w:color="auto" w:fill="auto"/>
          </w:tcPr>
          <w:p w:rsidR="00C01543" w:rsidRPr="003A4F66" w:rsidRDefault="00C01543" w:rsidP="00CC4797">
            <w:pPr>
              <w:spacing w:before="120"/>
              <w:rPr>
                <w:rFonts w:ascii="Arial" w:hAnsi="Arial" w:cs="Arial"/>
                <w:sz w:val="20"/>
                <w:szCs w:val="20"/>
              </w:rPr>
            </w:pPr>
            <w:r w:rsidRPr="003A4F66">
              <w:rPr>
                <w:rFonts w:ascii="Arial" w:hAnsi="Arial" w:cs="Arial"/>
                <w:sz w:val="20"/>
                <w:szCs w:val="20"/>
              </w:rPr>
              <w:t>Khách sạn nhà hàng</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12</w:t>
            </w:r>
          </w:p>
        </w:tc>
        <w:tc>
          <w:tcPr>
            <w:tcW w:w="1871" w:type="pct"/>
            <w:shd w:val="clear" w:color="auto" w:fill="auto"/>
          </w:tcPr>
          <w:p w:rsidR="00C01543" w:rsidRPr="003A4F66" w:rsidRDefault="00C01543" w:rsidP="00CC4797">
            <w:pPr>
              <w:spacing w:before="120"/>
              <w:rPr>
                <w:rFonts w:ascii="Arial" w:hAnsi="Arial" w:cs="Arial"/>
                <w:sz w:val="20"/>
                <w:szCs w:val="20"/>
              </w:rPr>
            </w:pPr>
            <w:r w:rsidRPr="003A4F66">
              <w:rPr>
                <w:rFonts w:ascii="Arial" w:hAnsi="Arial" w:cs="Arial"/>
                <w:sz w:val="20"/>
                <w:szCs w:val="20"/>
              </w:rPr>
              <w:t>Thông tin, truy</w:t>
            </w:r>
            <w:r w:rsidRPr="003A4F66">
              <w:rPr>
                <w:rFonts w:ascii="Arial" w:hAnsi="Arial" w:cs="Arial"/>
                <w:sz w:val="20"/>
                <w:szCs w:val="20"/>
                <w:lang w:val="en-US"/>
              </w:rPr>
              <w:t>ề</w:t>
            </w:r>
            <w:r w:rsidRPr="003A4F66">
              <w:rPr>
                <w:rFonts w:ascii="Arial" w:hAnsi="Arial" w:cs="Arial"/>
                <w:sz w:val="20"/>
                <w:szCs w:val="20"/>
              </w:rPr>
              <w:t>n thông</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13</w:t>
            </w:r>
          </w:p>
        </w:tc>
        <w:tc>
          <w:tcPr>
            <w:tcW w:w="1871" w:type="pct"/>
            <w:shd w:val="clear" w:color="auto" w:fill="auto"/>
          </w:tcPr>
          <w:p w:rsidR="00C01543" w:rsidRPr="003A4F66" w:rsidRDefault="00C01543" w:rsidP="00CC4797">
            <w:pPr>
              <w:spacing w:before="120"/>
              <w:rPr>
                <w:rFonts w:ascii="Arial" w:hAnsi="Arial" w:cs="Arial"/>
                <w:sz w:val="20"/>
                <w:szCs w:val="20"/>
              </w:rPr>
            </w:pPr>
            <w:r w:rsidRPr="003A4F66">
              <w:rPr>
                <w:rFonts w:ascii="Arial" w:hAnsi="Arial" w:cs="Arial"/>
                <w:sz w:val="20"/>
                <w:szCs w:val="20"/>
              </w:rPr>
              <w:t>Tài chính, tín dụng và bảo hiểm</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14</w:t>
            </w:r>
          </w:p>
        </w:tc>
        <w:tc>
          <w:tcPr>
            <w:tcW w:w="1871" w:type="pct"/>
            <w:shd w:val="clear" w:color="auto" w:fill="auto"/>
          </w:tcPr>
          <w:p w:rsidR="00C01543" w:rsidRPr="003A4F66" w:rsidRDefault="00C01543" w:rsidP="00CC4797">
            <w:pPr>
              <w:spacing w:before="120"/>
              <w:rPr>
                <w:rFonts w:ascii="Arial" w:hAnsi="Arial" w:cs="Arial"/>
                <w:sz w:val="20"/>
                <w:szCs w:val="20"/>
              </w:rPr>
            </w:pPr>
            <w:r w:rsidRPr="003A4F66">
              <w:rPr>
                <w:rFonts w:ascii="Arial" w:hAnsi="Arial" w:cs="Arial"/>
                <w:sz w:val="20"/>
                <w:szCs w:val="20"/>
              </w:rPr>
              <w:t>Kinh doanh bất độn</w:t>
            </w:r>
            <w:r w:rsidRPr="003A4F66">
              <w:rPr>
                <w:rFonts w:ascii="Arial" w:hAnsi="Arial" w:cs="Arial"/>
                <w:sz w:val="20"/>
                <w:szCs w:val="20"/>
                <w:lang w:val="en-US"/>
              </w:rPr>
              <w:t>g</w:t>
            </w:r>
            <w:r w:rsidRPr="003A4F66">
              <w:rPr>
                <w:rFonts w:ascii="Arial" w:hAnsi="Arial" w:cs="Arial"/>
                <w:sz w:val="20"/>
                <w:szCs w:val="20"/>
              </w:rPr>
              <w:t xml:space="preserve"> sản</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15</w:t>
            </w:r>
          </w:p>
        </w:tc>
        <w:tc>
          <w:tcPr>
            <w:tcW w:w="1871" w:type="pct"/>
            <w:shd w:val="clear" w:color="auto" w:fill="auto"/>
          </w:tcPr>
          <w:p w:rsidR="00C01543" w:rsidRPr="003A4F66" w:rsidRDefault="00C01543" w:rsidP="00CC4797">
            <w:pPr>
              <w:spacing w:before="120"/>
              <w:rPr>
                <w:rFonts w:ascii="Arial" w:hAnsi="Arial" w:cs="Arial"/>
                <w:sz w:val="20"/>
                <w:szCs w:val="20"/>
              </w:rPr>
            </w:pPr>
            <w:r w:rsidRPr="003A4F66">
              <w:rPr>
                <w:rFonts w:ascii="Arial" w:hAnsi="Arial" w:cs="Arial"/>
                <w:sz w:val="20"/>
                <w:szCs w:val="20"/>
              </w:rPr>
              <w:t>Hoạt động chuyên môn, KHCN</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16</w:t>
            </w:r>
          </w:p>
        </w:tc>
        <w:tc>
          <w:tcPr>
            <w:tcW w:w="1871" w:type="pct"/>
            <w:shd w:val="clear" w:color="auto" w:fill="auto"/>
          </w:tcPr>
          <w:p w:rsidR="00C01543" w:rsidRPr="003A4F66" w:rsidRDefault="00C01543" w:rsidP="00CC4797">
            <w:pPr>
              <w:spacing w:before="120"/>
              <w:rPr>
                <w:rFonts w:ascii="Arial" w:hAnsi="Arial" w:cs="Arial"/>
                <w:sz w:val="20"/>
                <w:szCs w:val="20"/>
              </w:rPr>
            </w:pPr>
            <w:r w:rsidRPr="003A4F66">
              <w:rPr>
                <w:rFonts w:ascii="Arial" w:hAnsi="Arial" w:cs="Arial"/>
                <w:sz w:val="20"/>
                <w:szCs w:val="20"/>
              </w:rPr>
              <w:t>Hoạt động hành chính và dịch vụ h</w:t>
            </w:r>
            <w:r w:rsidRPr="003A4F66">
              <w:rPr>
                <w:rFonts w:ascii="Arial" w:hAnsi="Arial" w:cs="Arial"/>
                <w:sz w:val="20"/>
                <w:szCs w:val="20"/>
                <w:lang w:val="en-US"/>
              </w:rPr>
              <w:t>ỗ</w:t>
            </w:r>
            <w:r w:rsidRPr="003A4F66">
              <w:rPr>
                <w:rFonts w:ascii="Arial" w:hAnsi="Arial" w:cs="Arial"/>
                <w:sz w:val="20"/>
                <w:szCs w:val="20"/>
              </w:rPr>
              <w:t xml:space="preserve"> trợ</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17</w:t>
            </w:r>
          </w:p>
        </w:tc>
        <w:tc>
          <w:tcPr>
            <w:tcW w:w="1871" w:type="pct"/>
            <w:shd w:val="clear" w:color="auto" w:fill="auto"/>
          </w:tcPr>
          <w:p w:rsidR="00C01543" w:rsidRPr="003A4F66" w:rsidRDefault="00C01543" w:rsidP="00CC4797">
            <w:pPr>
              <w:spacing w:before="120"/>
              <w:rPr>
                <w:rFonts w:ascii="Arial" w:hAnsi="Arial" w:cs="Arial"/>
                <w:sz w:val="20"/>
                <w:szCs w:val="20"/>
              </w:rPr>
            </w:pPr>
            <w:r w:rsidRPr="003A4F66">
              <w:rPr>
                <w:rFonts w:ascii="Arial" w:hAnsi="Arial" w:cs="Arial"/>
                <w:sz w:val="20"/>
                <w:szCs w:val="20"/>
              </w:rPr>
              <w:t xml:space="preserve">Quản </w:t>
            </w:r>
            <w:r w:rsidRPr="003A4F66">
              <w:rPr>
                <w:rFonts w:ascii="Arial" w:hAnsi="Arial" w:cs="Arial"/>
                <w:sz w:val="20"/>
                <w:szCs w:val="20"/>
                <w:lang w:val="en-US"/>
              </w:rPr>
              <w:t>l</w:t>
            </w:r>
            <w:r w:rsidRPr="003A4F66">
              <w:rPr>
                <w:rFonts w:ascii="Arial" w:hAnsi="Arial" w:cs="Arial"/>
                <w:sz w:val="20"/>
                <w:szCs w:val="20"/>
              </w:rPr>
              <w:t xml:space="preserve">ý nhà </w:t>
            </w:r>
            <w:r w:rsidRPr="003A4F66">
              <w:rPr>
                <w:rFonts w:ascii="Arial" w:hAnsi="Arial" w:cs="Arial"/>
                <w:sz w:val="20"/>
                <w:szCs w:val="20"/>
                <w:lang w:val="en-US"/>
              </w:rPr>
              <w:t>nước</w:t>
            </w:r>
            <w:r w:rsidRPr="003A4F66">
              <w:rPr>
                <w:rFonts w:ascii="Arial" w:hAnsi="Arial" w:cs="Arial"/>
                <w:sz w:val="20"/>
                <w:szCs w:val="20"/>
              </w:rPr>
              <w:t>, an ninh q/phòng</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18</w:t>
            </w:r>
          </w:p>
        </w:tc>
        <w:tc>
          <w:tcPr>
            <w:tcW w:w="1871" w:type="pct"/>
            <w:shd w:val="clear" w:color="auto" w:fill="auto"/>
          </w:tcPr>
          <w:p w:rsidR="00C01543" w:rsidRPr="003A4F66" w:rsidRDefault="00C01543" w:rsidP="00CC4797">
            <w:pPr>
              <w:spacing w:before="120"/>
              <w:rPr>
                <w:rFonts w:ascii="Arial" w:hAnsi="Arial" w:cs="Arial"/>
                <w:sz w:val="20"/>
                <w:szCs w:val="20"/>
              </w:rPr>
            </w:pPr>
            <w:r w:rsidRPr="003A4F66">
              <w:rPr>
                <w:rFonts w:ascii="Arial" w:hAnsi="Arial" w:cs="Arial"/>
                <w:sz w:val="20"/>
                <w:szCs w:val="20"/>
              </w:rPr>
              <w:t>Giáo dục và đào tạo</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19</w:t>
            </w:r>
          </w:p>
        </w:tc>
        <w:tc>
          <w:tcPr>
            <w:tcW w:w="1871" w:type="pct"/>
            <w:shd w:val="clear" w:color="auto" w:fill="auto"/>
          </w:tcPr>
          <w:p w:rsidR="00C01543" w:rsidRPr="003A4F66" w:rsidRDefault="00C01543" w:rsidP="00CC4797">
            <w:pPr>
              <w:spacing w:before="120"/>
              <w:rPr>
                <w:rFonts w:ascii="Arial" w:hAnsi="Arial" w:cs="Arial"/>
                <w:sz w:val="20"/>
                <w:szCs w:val="20"/>
              </w:rPr>
            </w:pPr>
            <w:r w:rsidRPr="003A4F66">
              <w:rPr>
                <w:rFonts w:ascii="Arial" w:hAnsi="Arial" w:cs="Arial"/>
                <w:sz w:val="20"/>
                <w:szCs w:val="20"/>
              </w:rPr>
              <w:t>Y tế và các hoạt động cứu trợ XH</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20</w:t>
            </w:r>
          </w:p>
        </w:tc>
        <w:tc>
          <w:tcPr>
            <w:tcW w:w="1871" w:type="pct"/>
            <w:shd w:val="clear" w:color="auto" w:fill="auto"/>
          </w:tcPr>
          <w:p w:rsidR="00C01543" w:rsidRPr="003A4F66" w:rsidRDefault="00C01543" w:rsidP="00CC4797">
            <w:pPr>
              <w:spacing w:before="120"/>
              <w:rPr>
                <w:rFonts w:ascii="Arial" w:hAnsi="Arial" w:cs="Arial"/>
                <w:sz w:val="20"/>
                <w:szCs w:val="20"/>
                <w:lang w:val="en-US"/>
              </w:rPr>
            </w:pPr>
            <w:r w:rsidRPr="003A4F66">
              <w:rPr>
                <w:rFonts w:ascii="Arial" w:hAnsi="Arial" w:cs="Arial"/>
                <w:sz w:val="20"/>
                <w:szCs w:val="20"/>
              </w:rPr>
              <w:t>Hoạt độn</w:t>
            </w:r>
            <w:r w:rsidRPr="003A4F66">
              <w:rPr>
                <w:rFonts w:ascii="Arial" w:hAnsi="Arial" w:cs="Arial"/>
                <w:sz w:val="20"/>
                <w:szCs w:val="20"/>
                <w:lang w:val="en-US"/>
              </w:rPr>
              <w:t>g</w:t>
            </w:r>
            <w:r w:rsidRPr="003A4F66">
              <w:rPr>
                <w:rFonts w:ascii="Arial" w:hAnsi="Arial" w:cs="Arial"/>
                <w:sz w:val="20"/>
                <w:szCs w:val="20"/>
              </w:rPr>
              <w:t xml:space="preserve"> văn hóa xã hội</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21</w:t>
            </w:r>
          </w:p>
        </w:tc>
        <w:tc>
          <w:tcPr>
            <w:tcW w:w="1871" w:type="pct"/>
            <w:shd w:val="clear" w:color="auto" w:fill="auto"/>
          </w:tcPr>
          <w:p w:rsidR="00C01543" w:rsidRPr="003A4F66" w:rsidRDefault="00C01543" w:rsidP="00CC4797">
            <w:pPr>
              <w:spacing w:before="120"/>
              <w:rPr>
                <w:rFonts w:ascii="Arial" w:hAnsi="Arial" w:cs="Arial"/>
                <w:sz w:val="20"/>
                <w:szCs w:val="20"/>
              </w:rPr>
            </w:pPr>
            <w:r w:rsidRPr="003A4F66">
              <w:rPr>
                <w:rFonts w:ascii="Arial" w:hAnsi="Arial" w:cs="Arial"/>
                <w:sz w:val="20"/>
                <w:szCs w:val="20"/>
              </w:rPr>
              <w:t>Các hoạt động dịch vụ khác</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22</w:t>
            </w:r>
          </w:p>
        </w:tc>
        <w:tc>
          <w:tcPr>
            <w:tcW w:w="1871" w:type="pct"/>
            <w:shd w:val="clear" w:color="auto" w:fill="auto"/>
          </w:tcPr>
          <w:p w:rsidR="00C01543" w:rsidRPr="003A4F66" w:rsidRDefault="00C01543" w:rsidP="00CC4797">
            <w:pPr>
              <w:spacing w:before="120"/>
              <w:rPr>
                <w:rFonts w:ascii="Arial" w:hAnsi="Arial" w:cs="Arial"/>
                <w:sz w:val="20"/>
                <w:szCs w:val="20"/>
              </w:rPr>
            </w:pPr>
            <w:r w:rsidRPr="003A4F66">
              <w:rPr>
                <w:rFonts w:ascii="Arial" w:hAnsi="Arial" w:cs="Arial"/>
                <w:sz w:val="20"/>
                <w:szCs w:val="20"/>
              </w:rPr>
              <w:t>Làm thuê các công việc tại hộ gia đình</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C01543" w:rsidRPr="003A4F66" w:rsidRDefault="00C01543" w:rsidP="00CC4797">
            <w:pPr>
              <w:spacing w:before="120"/>
              <w:jc w:val="center"/>
              <w:rPr>
                <w:rFonts w:ascii="Arial" w:hAnsi="Arial" w:cs="Arial"/>
                <w:sz w:val="20"/>
                <w:szCs w:val="20"/>
              </w:rPr>
            </w:pPr>
            <w:r w:rsidRPr="003A4F66">
              <w:rPr>
                <w:rFonts w:ascii="Arial" w:hAnsi="Arial" w:cs="Arial"/>
                <w:sz w:val="20"/>
                <w:szCs w:val="20"/>
              </w:rPr>
              <w:t>23</w:t>
            </w:r>
          </w:p>
        </w:tc>
        <w:tc>
          <w:tcPr>
            <w:tcW w:w="1871" w:type="pct"/>
            <w:shd w:val="clear" w:color="auto" w:fill="auto"/>
          </w:tcPr>
          <w:p w:rsidR="00C01543" w:rsidRPr="003A4F66" w:rsidRDefault="00C01543" w:rsidP="00CC4797">
            <w:pPr>
              <w:spacing w:before="120"/>
              <w:rPr>
                <w:rFonts w:ascii="Arial" w:hAnsi="Arial" w:cs="Arial"/>
                <w:sz w:val="20"/>
                <w:szCs w:val="20"/>
                <w:lang w:val="en-US"/>
              </w:rPr>
            </w:pPr>
            <w:r w:rsidRPr="003A4F66">
              <w:rPr>
                <w:rFonts w:ascii="Arial" w:hAnsi="Arial" w:cs="Arial"/>
                <w:sz w:val="20"/>
                <w:szCs w:val="20"/>
              </w:rPr>
              <w:t>Hoạt độn</w:t>
            </w:r>
            <w:r w:rsidRPr="003A4F66">
              <w:rPr>
                <w:rFonts w:ascii="Arial" w:hAnsi="Arial" w:cs="Arial"/>
                <w:sz w:val="20"/>
                <w:szCs w:val="20"/>
                <w:lang w:val="en-US"/>
              </w:rPr>
              <w:t>g</w:t>
            </w:r>
            <w:r w:rsidRPr="003A4F66">
              <w:rPr>
                <w:rFonts w:ascii="Arial" w:hAnsi="Arial" w:cs="Arial"/>
                <w:sz w:val="20"/>
                <w:szCs w:val="20"/>
              </w:rPr>
              <w:t xml:space="preserve"> các </w:t>
            </w:r>
            <w:r w:rsidRPr="003A4F66">
              <w:rPr>
                <w:rFonts w:ascii="Arial" w:hAnsi="Arial" w:cs="Arial"/>
                <w:sz w:val="20"/>
                <w:szCs w:val="20"/>
                <w:lang w:val="en-US"/>
              </w:rPr>
              <w:t xml:space="preserve">tổ </w:t>
            </w:r>
            <w:r w:rsidRPr="003A4F66">
              <w:rPr>
                <w:rFonts w:ascii="Arial" w:hAnsi="Arial" w:cs="Arial"/>
                <w:sz w:val="20"/>
                <w:szCs w:val="20"/>
              </w:rPr>
              <w:t xml:space="preserve">chức, cơ quan </w:t>
            </w:r>
            <w:r w:rsidRPr="003A4F66">
              <w:rPr>
                <w:rFonts w:ascii="Arial" w:hAnsi="Arial" w:cs="Arial"/>
                <w:sz w:val="20"/>
                <w:szCs w:val="20"/>
                <w:lang w:val="en-US"/>
              </w:rPr>
              <w:t>quốc tế</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r w:rsidR="007F3251" w:rsidRPr="003A4F66">
        <w:trPr>
          <w:trHeight w:val="20"/>
        </w:trPr>
        <w:tc>
          <w:tcPr>
            <w:tcW w:w="268" w:type="pct"/>
            <w:shd w:val="clear" w:color="auto" w:fill="auto"/>
          </w:tcPr>
          <w:p w:rsidR="00C01543" w:rsidRPr="003A4F66" w:rsidRDefault="00C01543" w:rsidP="00CC4797">
            <w:pPr>
              <w:spacing w:before="120"/>
              <w:rPr>
                <w:rFonts w:ascii="Arial" w:hAnsi="Arial" w:cs="Arial"/>
                <w:sz w:val="20"/>
                <w:szCs w:val="20"/>
              </w:rPr>
            </w:pPr>
          </w:p>
        </w:tc>
        <w:tc>
          <w:tcPr>
            <w:tcW w:w="1871" w:type="pct"/>
            <w:shd w:val="clear" w:color="auto" w:fill="auto"/>
          </w:tcPr>
          <w:p w:rsidR="00C01543" w:rsidRPr="003A4F66" w:rsidRDefault="00C01543" w:rsidP="00CC4797">
            <w:pPr>
              <w:spacing w:before="120"/>
              <w:jc w:val="center"/>
              <w:rPr>
                <w:rFonts w:ascii="Arial" w:hAnsi="Arial" w:cs="Arial"/>
                <w:b/>
                <w:i/>
                <w:sz w:val="20"/>
                <w:szCs w:val="20"/>
              </w:rPr>
            </w:pPr>
            <w:r w:rsidRPr="003A4F66">
              <w:rPr>
                <w:rFonts w:ascii="Arial" w:hAnsi="Arial" w:cs="Arial"/>
                <w:b/>
                <w:i/>
                <w:sz w:val="20"/>
                <w:szCs w:val="20"/>
              </w:rPr>
              <w:t>Tổng cộng</w:t>
            </w: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43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37"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70"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286" w:type="pct"/>
            <w:shd w:val="clear" w:color="auto" w:fill="auto"/>
            <w:vAlign w:val="center"/>
          </w:tcPr>
          <w:p w:rsidR="00C01543" w:rsidRPr="003A4F66" w:rsidRDefault="00C01543" w:rsidP="00CC4797">
            <w:pPr>
              <w:spacing w:before="120"/>
              <w:jc w:val="center"/>
              <w:rPr>
                <w:rFonts w:ascii="Arial" w:hAnsi="Arial" w:cs="Arial"/>
                <w:sz w:val="20"/>
                <w:szCs w:val="20"/>
              </w:rPr>
            </w:pPr>
          </w:p>
        </w:tc>
        <w:tc>
          <w:tcPr>
            <w:tcW w:w="355" w:type="pct"/>
            <w:shd w:val="clear" w:color="auto" w:fill="auto"/>
            <w:vAlign w:val="center"/>
          </w:tcPr>
          <w:p w:rsidR="00C01543" w:rsidRPr="003A4F66" w:rsidRDefault="00C01543" w:rsidP="00CC4797">
            <w:pPr>
              <w:spacing w:before="120"/>
              <w:jc w:val="center"/>
              <w:rPr>
                <w:rFonts w:ascii="Arial" w:hAnsi="Arial" w:cs="Arial"/>
                <w:sz w:val="20"/>
                <w:szCs w:val="20"/>
              </w:rPr>
            </w:pPr>
          </w:p>
        </w:tc>
      </w:tr>
    </w:tbl>
    <w:p w:rsidR="00C01543" w:rsidRPr="003A4F66" w:rsidRDefault="00C01543" w:rsidP="00CC4797">
      <w:pPr>
        <w:spacing w:before="120"/>
        <w:rPr>
          <w:rFonts w:ascii="Arial" w:hAnsi="Arial" w:cs="Arial"/>
          <w:sz w:val="20"/>
          <w:szCs w:val="20"/>
        </w:rPr>
      </w:pPr>
      <w:r w:rsidRPr="003A4F66">
        <w:rPr>
          <w:rFonts w:ascii="Arial" w:hAnsi="Arial" w:cs="Arial"/>
          <w:i/>
          <w:sz w:val="20"/>
          <w:szCs w:val="20"/>
        </w:rPr>
        <w:t>* N</w:t>
      </w:r>
      <w:r w:rsidRPr="003A4F66">
        <w:rPr>
          <w:rFonts w:ascii="Arial" w:hAnsi="Arial" w:cs="Arial"/>
          <w:i/>
          <w:sz w:val="20"/>
          <w:szCs w:val="20"/>
          <w:lang w:val="en-US"/>
        </w:rPr>
        <w:t>ế</w:t>
      </w:r>
      <w:r w:rsidRPr="003A4F66">
        <w:rPr>
          <w:rFonts w:ascii="Arial" w:hAnsi="Arial" w:cs="Arial"/>
          <w:i/>
          <w:sz w:val="20"/>
          <w:szCs w:val="20"/>
        </w:rPr>
        <w:t xml:space="preserve">u có </w:t>
      </w:r>
      <w:r w:rsidRPr="003A4F66">
        <w:rPr>
          <w:rFonts w:ascii="Arial" w:hAnsi="Arial" w:cs="Arial"/>
          <w:i/>
          <w:sz w:val="20"/>
          <w:szCs w:val="20"/>
          <w:lang w:val="en-US"/>
        </w:rPr>
        <w:t xml:space="preserve">nhiều nghề </w:t>
      </w:r>
      <w:r w:rsidRPr="003A4F66">
        <w:rPr>
          <w:rFonts w:ascii="Arial" w:hAnsi="Arial" w:cs="Arial"/>
          <w:i/>
          <w:sz w:val="20"/>
          <w:szCs w:val="20"/>
        </w:rPr>
        <w:t xml:space="preserve">trong một cơ sở sản xuất, </w:t>
      </w:r>
      <w:r w:rsidR="00095054" w:rsidRPr="003A4F66">
        <w:rPr>
          <w:rFonts w:ascii="Arial" w:hAnsi="Arial" w:cs="Arial"/>
          <w:i/>
          <w:sz w:val="20"/>
          <w:szCs w:val="20"/>
        </w:rPr>
        <w:t>lấy tên</w:t>
      </w:r>
      <w:r w:rsidRPr="003A4F66">
        <w:rPr>
          <w:rFonts w:ascii="Arial" w:hAnsi="Arial" w:cs="Arial"/>
          <w:i/>
          <w:sz w:val="20"/>
          <w:szCs w:val="20"/>
          <w:lang w:val="en-US"/>
        </w:rPr>
        <w:t xml:space="preserve"> nghề chính (sản xuất sản phẩm chủ yếu hoặc chiếm trên 50% số người lao động)</w:t>
      </w:r>
      <w:r w:rsidRPr="003A4F66">
        <w:rPr>
          <w:rFonts w:ascii="Arial" w:hAnsi="Arial" w:cs="Arial"/>
          <w:sz w:val="20"/>
          <w:szCs w:val="20"/>
        </w:rPr>
        <w:t xml:space="preserve"> </w:t>
      </w:r>
    </w:p>
    <w:p w:rsidR="003903AA" w:rsidRPr="003A4F66" w:rsidRDefault="0009454F" w:rsidP="00CC4797">
      <w:pPr>
        <w:spacing w:before="120"/>
        <w:rPr>
          <w:rFonts w:ascii="Arial" w:hAnsi="Arial" w:cs="Arial"/>
          <w:b/>
          <w:sz w:val="20"/>
          <w:szCs w:val="20"/>
        </w:rPr>
      </w:pPr>
      <w:r w:rsidRPr="003A4F66">
        <w:rPr>
          <w:rFonts w:ascii="Arial" w:hAnsi="Arial" w:cs="Arial"/>
          <w:b/>
          <w:sz w:val="20"/>
          <w:szCs w:val="20"/>
          <w:lang w:val="en-US"/>
        </w:rPr>
        <w:t>III</w:t>
      </w:r>
      <w:r w:rsidR="003903AA" w:rsidRPr="003A4F66">
        <w:rPr>
          <w:rFonts w:ascii="Arial" w:hAnsi="Arial" w:cs="Arial"/>
          <w:b/>
          <w:sz w:val="20"/>
          <w:szCs w:val="20"/>
        </w:rPr>
        <w:t xml:space="preserve">. LẬP HỒ </w:t>
      </w:r>
      <w:r w:rsidRPr="003A4F66">
        <w:rPr>
          <w:rFonts w:ascii="Arial" w:hAnsi="Arial" w:cs="Arial"/>
          <w:b/>
          <w:sz w:val="20"/>
          <w:szCs w:val="20"/>
          <w:lang w:val="en-US"/>
        </w:rPr>
        <w:t xml:space="preserve">SƠ </w:t>
      </w:r>
      <w:r w:rsidR="003903AA" w:rsidRPr="003A4F66">
        <w:rPr>
          <w:rFonts w:ascii="Arial" w:hAnsi="Arial" w:cs="Arial"/>
          <w:b/>
          <w:sz w:val="20"/>
          <w:szCs w:val="20"/>
        </w:rPr>
        <w:t>VỆ SINH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217"/>
        <w:gridCol w:w="2217"/>
        <w:gridCol w:w="2218"/>
        <w:gridCol w:w="2218"/>
      </w:tblGrid>
      <w:tr w:rsidR="003903AA" w:rsidRPr="003A4F66">
        <w:tc>
          <w:tcPr>
            <w:tcW w:w="2500"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Các cơ sở lao độn</w:t>
            </w:r>
            <w:r w:rsidR="0009454F" w:rsidRPr="003A4F66">
              <w:rPr>
                <w:rFonts w:ascii="Arial" w:hAnsi="Arial" w:cs="Arial"/>
                <w:sz w:val="20"/>
                <w:szCs w:val="20"/>
                <w:lang w:val="en-US"/>
              </w:rPr>
              <w:t>g</w:t>
            </w:r>
            <w:r w:rsidRPr="003A4F66">
              <w:rPr>
                <w:rFonts w:ascii="Arial" w:hAnsi="Arial" w:cs="Arial"/>
                <w:sz w:val="20"/>
                <w:szCs w:val="20"/>
              </w:rPr>
              <w:t xml:space="preserve"> thuộc phạm vi quản lý</w:t>
            </w:r>
          </w:p>
        </w:tc>
        <w:tc>
          <w:tcPr>
            <w:tcW w:w="2500"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 xml:space="preserve">Cơ sở lao động có yếu tố </w:t>
            </w:r>
            <w:r w:rsidR="00982906" w:rsidRPr="003A4F66">
              <w:rPr>
                <w:rFonts w:ascii="Arial" w:hAnsi="Arial" w:cs="Arial"/>
                <w:sz w:val="20"/>
                <w:szCs w:val="20"/>
                <w:lang w:val="en-US"/>
              </w:rPr>
              <w:t>nguy hiểm</w:t>
            </w:r>
            <w:r w:rsidRPr="003A4F66">
              <w:rPr>
                <w:rFonts w:ascii="Arial" w:hAnsi="Arial" w:cs="Arial"/>
                <w:sz w:val="20"/>
                <w:szCs w:val="20"/>
              </w:rPr>
              <w:t>, có hại</w:t>
            </w:r>
          </w:p>
        </w:tc>
      </w:tr>
      <w:tr w:rsidR="00982906" w:rsidRPr="003A4F66">
        <w:trPr>
          <w:trHeight w:val="20"/>
        </w:trPr>
        <w:tc>
          <w:tcPr>
            <w:tcW w:w="1250" w:type="pct"/>
            <w:shd w:val="clear" w:color="auto" w:fill="auto"/>
            <w:vAlign w:val="center"/>
          </w:tcPr>
          <w:p w:rsidR="00982906" w:rsidRPr="003A4F66" w:rsidRDefault="00982906" w:rsidP="00CC4797">
            <w:pPr>
              <w:spacing w:before="120"/>
              <w:jc w:val="center"/>
              <w:rPr>
                <w:rFonts w:ascii="Arial" w:hAnsi="Arial" w:cs="Arial"/>
                <w:sz w:val="20"/>
                <w:szCs w:val="20"/>
              </w:rPr>
            </w:pPr>
            <w:r w:rsidRPr="003A4F66">
              <w:rPr>
                <w:rFonts w:ascii="Arial" w:hAnsi="Arial" w:cs="Arial"/>
                <w:sz w:val="20"/>
                <w:szCs w:val="20"/>
              </w:rPr>
              <w:t>Tổng số cơ sở</w:t>
            </w:r>
          </w:p>
        </w:tc>
        <w:tc>
          <w:tcPr>
            <w:tcW w:w="1250" w:type="pct"/>
            <w:shd w:val="clear" w:color="auto" w:fill="auto"/>
            <w:vAlign w:val="center"/>
          </w:tcPr>
          <w:p w:rsidR="00982906" w:rsidRPr="003A4F66" w:rsidRDefault="00982906" w:rsidP="00CC4797">
            <w:pPr>
              <w:spacing w:before="120"/>
              <w:jc w:val="center"/>
              <w:rPr>
                <w:rFonts w:ascii="Arial" w:hAnsi="Arial" w:cs="Arial"/>
                <w:sz w:val="20"/>
                <w:szCs w:val="20"/>
                <w:lang w:val="en-US"/>
              </w:rPr>
            </w:pPr>
            <w:r w:rsidRPr="003A4F66">
              <w:rPr>
                <w:rFonts w:ascii="Arial" w:hAnsi="Arial" w:cs="Arial"/>
                <w:sz w:val="20"/>
                <w:szCs w:val="20"/>
              </w:rPr>
              <w:t xml:space="preserve">Số cơ sở lập </w:t>
            </w:r>
            <w:r w:rsidRPr="003A4F66">
              <w:rPr>
                <w:rFonts w:ascii="Arial" w:hAnsi="Arial" w:cs="Arial"/>
                <w:sz w:val="20"/>
                <w:szCs w:val="20"/>
                <w:lang w:val="en-US"/>
              </w:rPr>
              <w:t xml:space="preserve">hồ sơ </w:t>
            </w:r>
            <w:r w:rsidRPr="003A4F66">
              <w:rPr>
                <w:rFonts w:ascii="Arial" w:hAnsi="Arial" w:cs="Arial"/>
                <w:sz w:val="20"/>
                <w:szCs w:val="20"/>
              </w:rPr>
              <w:t xml:space="preserve">vệ sinh lao </w:t>
            </w:r>
            <w:r w:rsidRPr="003A4F66">
              <w:rPr>
                <w:rFonts w:ascii="Arial" w:hAnsi="Arial" w:cs="Arial"/>
                <w:sz w:val="20"/>
                <w:szCs w:val="20"/>
                <w:lang w:val="en-US"/>
              </w:rPr>
              <w:t>động</w:t>
            </w:r>
          </w:p>
        </w:tc>
        <w:tc>
          <w:tcPr>
            <w:tcW w:w="1250" w:type="pct"/>
            <w:shd w:val="clear" w:color="auto" w:fill="auto"/>
            <w:vAlign w:val="center"/>
          </w:tcPr>
          <w:p w:rsidR="00982906" w:rsidRPr="003A4F66" w:rsidRDefault="00982906" w:rsidP="00CC4797">
            <w:pPr>
              <w:spacing w:before="120"/>
              <w:jc w:val="center"/>
              <w:rPr>
                <w:rFonts w:ascii="Arial" w:hAnsi="Arial" w:cs="Arial"/>
                <w:sz w:val="20"/>
                <w:szCs w:val="20"/>
              </w:rPr>
            </w:pPr>
            <w:r w:rsidRPr="003A4F66">
              <w:rPr>
                <w:rFonts w:ascii="Arial" w:hAnsi="Arial" w:cs="Arial"/>
                <w:sz w:val="20"/>
                <w:szCs w:val="20"/>
              </w:rPr>
              <w:t>Tổng số cơ sở</w:t>
            </w:r>
          </w:p>
        </w:tc>
        <w:tc>
          <w:tcPr>
            <w:tcW w:w="1250" w:type="pct"/>
            <w:shd w:val="clear" w:color="auto" w:fill="auto"/>
            <w:vAlign w:val="center"/>
          </w:tcPr>
          <w:p w:rsidR="00982906" w:rsidRPr="003A4F66" w:rsidRDefault="00982906" w:rsidP="00CC4797">
            <w:pPr>
              <w:spacing w:before="120"/>
              <w:jc w:val="center"/>
              <w:rPr>
                <w:rFonts w:ascii="Arial" w:hAnsi="Arial" w:cs="Arial"/>
                <w:sz w:val="20"/>
                <w:szCs w:val="20"/>
                <w:lang w:val="en-US"/>
              </w:rPr>
            </w:pPr>
            <w:r w:rsidRPr="003A4F66">
              <w:rPr>
                <w:rFonts w:ascii="Arial" w:hAnsi="Arial" w:cs="Arial"/>
                <w:sz w:val="20"/>
                <w:szCs w:val="20"/>
              </w:rPr>
              <w:t xml:space="preserve">Số cơ sở lập </w:t>
            </w:r>
            <w:r w:rsidRPr="003A4F66">
              <w:rPr>
                <w:rFonts w:ascii="Arial" w:hAnsi="Arial" w:cs="Arial"/>
                <w:sz w:val="20"/>
                <w:szCs w:val="20"/>
                <w:lang w:val="en-US"/>
              </w:rPr>
              <w:t xml:space="preserve">hồ sơ </w:t>
            </w:r>
            <w:r w:rsidRPr="003A4F66">
              <w:rPr>
                <w:rFonts w:ascii="Arial" w:hAnsi="Arial" w:cs="Arial"/>
                <w:sz w:val="20"/>
                <w:szCs w:val="20"/>
              </w:rPr>
              <w:t xml:space="preserve">vệ sinh lao </w:t>
            </w:r>
            <w:r w:rsidRPr="003A4F66">
              <w:rPr>
                <w:rFonts w:ascii="Arial" w:hAnsi="Arial" w:cs="Arial"/>
                <w:sz w:val="20"/>
                <w:szCs w:val="20"/>
                <w:lang w:val="en-US"/>
              </w:rPr>
              <w:t>động</w:t>
            </w:r>
          </w:p>
        </w:tc>
      </w:tr>
      <w:tr w:rsidR="00982906" w:rsidRPr="003A4F66">
        <w:trPr>
          <w:trHeight w:val="20"/>
        </w:trPr>
        <w:tc>
          <w:tcPr>
            <w:tcW w:w="1250" w:type="pct"/>
            <w:shd w:val="clear" w:color="auto" w:fill="auto"/>
            <w:vAlign w:val="center"/>
          </w:tcPr>
          <w:p w:rsidR="00982906" w:rsidRPr="003A4F66" w:rsidRDefault="00982906" w:rsidP="00CC4797">
            <w:pPr>
              <w:spacing w:before="120"/>
              <w:jc w:val="center"/>
              <w:rPr>
                <w:rFonts w:ascii="Arial" w:hAnsi="Arial" w:cs="Arial"/>
                <w:sz w:val="20"/>
                <w:szCs w:val="20"/>
              </w:rPr>
            </w:pPr>
          </w:p>
        </w:tc>
        <w:tc>
          <w:tcPr>
            <w:tcW w:w="1250" w:type="pct"/>
            <w:shd w:val="clear" w:color="auto" w:fill="auto"/>
            <w:vAlign w:val="center"/>
          </w:tcPr>
          <w:p w:rsidR="00982906" w:rsidRPr="003A4F66" w:rsidRDefault="00982906" w:rsidP="00CC4797">
            <w:pPr>
              <w:spacing w:before="120"/>
              <w:jc w:val="center"/>
              <w:rPr>
                <w:rFonts w:ascii="Arial" w:hAnsi="Arial" w:cs="Arial"/>
                <w:sz w:val="20"/>
                <w:szCs w:val="20"/>
              </w:rPr>
            </w:pPr>
          </w:p>
        </w:tc>
        <w:tc>
          <w:tcPr>
            <w:tcW w:w="1250" w:type="pct"/>
            <w:shd w:val="clear" w:color="auto" w:fill="auto"/>
            <w:vAlign w:val="center"/>
          </w:tcPr>
          <w:p w:rsidR="00982906" w:rsidRPr="003A4F66" w:rsidRDefault="00982906" w:rsidP="00CC4797">
            <w:pPr>
              <w:spacing w:before="120"/>
              <w:jc w:val="center"/>
              <w:rPr>
                <w:rFonts w:ascii="Arial" w:hAnsi="Arial" w:cs="Arial"/>
                <w:sz w:val="20"/>
                <w:szCs w:val="20"/>
              </w:rPr>
            </w:pPr>
          </w:p>
        </w:tc>
        <w:tc>
          <w:tcPr>
            <w:tcW w:w="1250" w:type="pct"/>
            <w:shd w:val="clear" w:color="auto" w:fill="auto"/>
            <w:vAlign w:val="center"/>
          </w:tcPr>
          <w:p w:rsidR="00982906" w:rsidRPr="003A4F66" w:rsidRDefault="00982906" w:rsidP="00CC4797">
            <w:pPr>
              <w:spacing w:before="120"/>
              <w:jc w:val="center"/>
              <w:rPr>
                <w:rFonts w:ascii="Arial" w:hAnsi="Arial" w:cs="Arial"/>
                <w:sz w:val="20"/>
                <w:szCs w:val="20"/>
              </w:rPr>
            </w:pPr>
          </w:p>
        </w:tc>
      </w:tr>
    </w:tbl>
    <w:p w:rsidR="003903AA" w:rsidRPr="003A4F66" w:rsidRDefault="0018440C" w:rsidP="00CC4797">
      <w:pPr>
        <w:spacing w:before="120"/>
        <w:rPr>
          <w:rFonts w:ascii="Arial" w:hAnsi="Arial" w:cs="Arial"/>
          <w:b/>
          <w:sz w:val="20"/>
          <w:szCs w:val="20"/>
          <w:lang w:val="en-US"/>
        </w:rPr>
      </w:pPr>
      <w:r w:rsidRPr="003A4F66">
        <w:rPr>
          <w:rFonts w:ascii="Arial" w:hAnsi="Arial" w:cs="Arial"/>
          <w:b/>
          <w:sz w:val="20"/>
          <w:szCs w:val="20"/>
          <w:lang w:val="en-US"/>
        </w:rPr>
        <w:t>IV.</w:t>
      </w:r>
      <w:r w:rsidR="003903AA" w:rsidRPr="003A4F66">
        <w:rPr>
          <w:rFonts w:ascii="Arial" w:hAnsi="Arial" w:cs="Arial"/>
          <w:b/>
          <w:sz w:val="20"/>
          <w:szCs w:val="20"/>
        </w:rPr>
        <w:t xml:space="preserve"> </w:t>
      </w:r>
      <w:r w:rsidRPr="003A4F66">
        <w:rPr>
          <w:rFonts w:ascii="Arial" w:hAnsi="Arial" w:cs="Arial"/>
          <w:b/>
          <w:sz w:val="20"/>
          <w:szCs w:val="20"/>
          <w:lang w:val="en-US"/>
        </w:rPr>
        <w:t>TỔ CHỨC BỘ PHẬN Y TẾ TẠI CƠ SỞ LAO ĐỘNG</w:t>
      </w:r>
    </w:p>
    <w:p w:rsidR="003903AA" w:rsidRPr="003A4F66" w:rsidRDefault="0018440C" w:rsidP="00CC4797">
      <w:pPr>
        <w:spacing w:before="120"/>
        <w:rPr>
          <w:rFonts w:ascii="Arial" w:hAnsi="Arial" w:cs="Arial"/>
          <w:sz w:val="20"/>
          <w:szCs w:val="20"/>
        </w:rPr>
      </w:pPr>
      <w:r w:rsidRPr="003A4F66">
        <w:rPr>
          <w:rFonts w:ascii="Arial" w:hAnsi="Arial" w:cs="Arial"/>
          <w:sz w:val="20"/>
          <w:szCs w:val="20"/>
          <w:lang w:val="en-US"/>
        </w:rPr>
        <w:lastRenderedPageBreak/>
        <w:t>1.</w:t>
      </w:r>
      <w:r w:rsidR="003903AA" w:rsidRPr="003A4F66">
        <w:rPr>
          <w:rFonts w:ascii="Arial" w:hAnsi="Arial" w:cs="Arial"/>
          <w:sz w:val="20"/>
          <w:szCs w:val="20"/>
        </w:rPr>
        <w:t xml:space="preserve"> Phân loại </w:t>
      </w:r>
      <w:r w:rsidRPr="003A4F66">
        <w:rPr>
          <w:rFonts w:ascii="Arial" w:hAnsi="Arial" w:cs="Arial"/>
          <w:sz w:val="20"/>
          <w:szCs w:val="20"/>
        </w:rPr>
        <w:t>cơ sở</w:t>
      </w:r>
      <w:r w:rsidR="003903AA" w:rsidRPr="003A4F66">
        <w:rPr>
          <w:rFonts w:ascii="Arial" w:hAnsi="Arial" w:cs="Arial"/>
          <w:sz w:val="20"/>
          <w:szCs w:val="20"/>
        </w:rPr>
        <w:t xml:space="preserve"> lao động theo</w:t>
      </w:r>
      <w:r w:rsidRPr="003A4F66">
        <w:rPr>
          <w:rFonts w:ascii="Arial" w:hAnsi="Arial" w:cs="Arial"/>
          <w:sz w:val="20"/>
          <w:szCs w:val="20"/>
          <w:lang w:val="en-US"/>
        </w:rPr>
        <w:t xml:space="preserve"> hình</w:t>
      </w:r>
      <w:r w:rsidR="003903AA" w:rsidRPr="003A4F66">
        <w:rPr>
          <w:rFonts w:ascii="Arial" w:hAnsi="Arial" w:cs="Arial"/>
          <w:sz w:val="20"/>
          <w:szCs w:val="20"/>
        </w:rPr>
        <w:t xml:space="preserve"> thức </w:t>
      </w:r>
      <w:r w:rsidRPr="003A4F66">
        <w:rPr>
          <w:rFonts w:ascii="Arial" w:hAnsi="Arial" w:cs="Arial"/>
          <w:sz w:val="20"/>
          <w:szCs w:val="20"/>
          <w:lang w:val="en-US"/>
        </w:rPr>
        <w:t xml:space="preserve">tổ </w:t>
      </w:r>
      <w:r w:rsidR="003903AA" w:rsidRPr="003A4F66">
        <w:rPr>
          <w:rFonts w:ascii="Arial" w:hAnsi="Arial" w:cs="Arial"/>
          <w:sz w:val="20"/>
          <w:szCs w:val="20"/>
        </w:rPr>
        <w:t>chức bộ phận y tế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592"/>
        <w:gridCol w:w="1212"/>
        <w:gridCol w:w="786"/>
        <w:gridCol w:w="882"/>
        <w:gridCol w:w="756"/>
        <w:gridCol w:w="1288"/>
        <w:gridCol w:w="1378"/>
        <w:gridCol w:w="976"/>
      </w:tblGrid>
      <w:tr w:rsidR="00A46CAA" w:rsidRPr="003A4F66">
        <w:trPr>
          <w:trHeight w:val="20"/>
        </w:trPr>
        <w:tc>
          <w:tcPr>
            <w:tcW w:w="898" w:type="pct"/>
            <w:vMerge w:val="restart"/>
            <w:shd w:val="clear" w:color="auto" w:fill="auto"/>
            <w:vAlign w:val="center"/>
          </w:tcPr>
          <w:p w:rsidR="0018440C" w:rsidRPr="003A4F66" w:rsidRDefault="0018440C" w:rsidP="00CC4797">
            <w:pPr>
              <w:spacing w:before="120"/>
              <w:jc w:val="center"/>
              <w:rPr>
                <w:rFonts w:ascii="Arial" w:hAnsi="Arial" w:cs="Arial"/>
                <w:sz w:val="20"/>
                <w:szCs w:val="20"/>
                <w:lang w:val="en-US"/>
              </w:rPr>
            </w:pPr>
            <w:r w:rsidRPr="003A4F66">
              <w:rPr>
                <w:rFonts w:ascii="Arial" w:hAnsi="Arial" w:cs="Arial"/>
                <w:sz w:val="20"/>
                <w:szCs w:val="20"/>
                <w:lang w:val="en-US"/>
              </w:rPr>
              <w:t>Loại cơ sở sản xuất</w:t>
            </w:r>
          </w:p>
        </w:tc>
        <w:tc>
          <w:tcPr>
            <w:tcW w:w="2775" w:type="pct"/>
            <w:gridSpan w:val="5"/>
            <w:shd w:val="clear" w:color="auto" w:fill="auto"/>
            <w:vAlign w:val="center"/>
          </w:tcPr>
          <w:p w:rsidR="0018440C" w:rsidRPr="003A4F66" w:rsidRDefault="0018440C" w:rsidP="00CC4797">
            <w:pPr>
              <w:spacing w:before="120"/>
              <w:jc w:val="center"/>
              <w:rPr>
                <w:rFonts w:ascii="Arial" w:hAnsi="Arial" w:cs="Arial"/>
                <w:sz w:val="20"/>
                <w:szCs w:val="20"/>
                <w:lang w:val="en-US"/>
              </w:rPr>
            </w:pPr>
            <w:r w:rsidRPr="003A4F66">
              <w:rPr>
                <w:rFonts w:ascii="Arial" w:hAnsi="Arial" w:cs="Arial"/>
                <w:sz w:val="20"/>
                <w:szCs w:val="20"/>
              </w:rPr>
              <w:t xml:space="preserve">Hình thức tổ </w:t>
            </w:r>
            <w:r w:rsidRPr="003A4F66">
              <w:rPr>
                <w:rFonts w:ascii="Arial" w:hAnsi="Arial" w:cs="Arial"/>
                <w:sz w:val="20"/>
                <w:szCs w:val="20"/>
                <w:lang w:val="en-US"/>
              </w:rPr>
              <w:t>chức</w:t>
            </w:r>
            <w:r w:rsidRPr="003A4F66">
              <w:rPr>
                <w:rFonts w:ascii="Arial" w:hAnsi="Arial" w:cs="Arial"/>
                <w:sz w:val="20"/>
                <w:szCs w:val="20"/>
              </w:rPr>
              <w:t xml:space="preserve"> bộ phận y </w:t>
            </w:r>
            <w:r w:rsidRPr="003A4F66">
              <w:rPr>
                <w:rFonts w:ascii="Arial" w:hAnsi="Arial" w:cs="Arial"/>
                <w:sz w:val="20"/>
                <w:szCs w:val="20"/>
                <w:lang w:val="en-US"/>
              </w:rPr>
              <w:t>tế</w:t>
            </w:r>
            <w:r w:rsidRPr="003A4F66">
              <w:rPr>
                <w:rFonts w:ascii="Arial" w:hAnsi="Arial" w:cs="Arial"/>
                <w:sz w:val="20"/>
                <w:szCs w:val="20"/>
              </w:rPr>
              <w:t xml:space="preserve"> tại </w:t>
            </w:r>
            <w:r w:rsidRPr="003A4F66">
              <w:rPr>
                <w:rFonts w:ascii="Arial" w:hAnsi="Arial" w:cs="Arial"/>
                <w:sz w:val="20"/>
                <w:szCs w:val="20"/>
                <w:lang w:val="en-US"/>
              </w:rPr>
              <w:t>cơ sở lao động</w:t>
            </w:r>
          </w:p>
        </w:tc>
        <w:tc>
          <w:tcPr>
            <w:tcW w:w="777" w:type="pct"/>
            <w:vMerge w:val="restart"/>
            <w:shd w:val="clear" w:color="auto" w:fill="auto"/>
            <w:vAlign w:val="center"/>
          </w:tcPr>
          <w:p w:rsidR="0018440C" w:rsidRPr="003A4F66" w:rsidRDefault="0018440C" w:rsidP="00CC4797">
            <w:pPr>
              <w:spacing w:before="120"/>
              <w:jc w:val="center"/>
              <w:rPr>
                <w:rFonts w:ascii="Arial" w:hAnsi="Arial" w:cs="Arial"/>
                <w:sz w:val="20"/>
                <w:szCs w:val="20"/>
                <w:lang w:val="en-US"/>
              </w:rPr>
            </w:pPr>
            <w:r w:rsidRPr="003A4F66">
              <w:rPr>
                <w:rFonts w:ascii="Arial" w:hAnsi="Arial" w:cs="Arial"/>
                <w:sz w:val="20"/>
                <w:szCs w:val="20"/>
                <w:lang w:val="en-US"/>
              </w:rPr>
              <w:t>Hợp đồng với cơ sở khám bệnh, chữa bệnh</w:t>
            </w:r>
          </w:p>
        </w:tc>
        <w:tc>
          <w:tcPr>
            <w:tcW w:w="550" w:type="pct"/>
            <w:vMerge w:val="restart"/>
            <w:shd w:val="clear" w:color="auto" w:fill="auto"/>
            <w:vAlign w:val="center"/>
          </w:tcPr>
          <w:p w:rsidR="0018440C" w:rsidRPr="003A4F66" w:rsidRDefault="0018440C" w:rsidP="00CC4797">
            <w:pPr>
              <w:spacing w:before="120"/>
              <w:jc w:val="center"/>
              <w:rPr>
                <w:rFonts w:ascii="Arial" w:hAnsi="Arial" w:cs="Arial"/>
                <w:sz w:val="20"/>
                <w:szCs w:val="20"/>
              </w:rPr>
            </w:pPr>
            <w:r w:rsidRPr="003A4F66">
              <w:rPr>
                <w:rFonts w:ascii="Arial" w:hAnsi="Arial" w:cs="Arial"/>
                <w:sz w:val="20"/>
                <w:szCs w:val="20"/>
                <w:lang w:val="en-US"/>
              </w:rPr>
              <w:t>Tổng cộng</w:t>
            </w:r>
          </w:p>
        </w:tc>
      </w:tr>
      <w:tr w:rsidR="00A46CAA" w:rsidRPr="003A4F66">
        <w:tc>
          <w:tcPr>
            <w:tcW w:w="898" w:type="pct"/>
            <w:vMerge/>
            <w:shd w:val="clear" w:color="auto" w:fill="auto"/>
            <w:vAlign w:val="center"/>
          </w:tcPr>
          <w:p w:rsidR="0018440C" w:rsidRPr="003A4F66" w:rsidRDefault="0018440C" w:rsidP="00CC4797">
            <w:pPr>
              <w:spacing w:before="120"/>
              <w:rPr>
                <w:rFonts w:ascii="Arial" w:hAnsi="Arial" w:cs="Arial"/>
                <w:sz w:val="20"/>
                <w:szCs w:val="20"/>
              </w:rPr>
            </w:pPr>
          </w:p>
        </w:tc>
        <w:tc>
          <w:tcPr>
            <w:tcW w:w="683" w:type="pct"/>
            <w:shd w:val="clear" w:color="auto" w:fill="auto"/>
            <w:vAlign w:val="center"/>
          </w:tcPr>
          <w:p w:rsidR="0018440C" w:rsidRPr="003A4F66" w:rsidRDefault="0018440C" w:rsidP="00CC4797">
            <w:pPr>
              <w:spacing w:before="120"/>
              <w:jc w:val="center"/>
              <w:rPr>
                <w:rFonts w:ascii="Arial" w:hAnsi="Arial" w:cs="Arial"/>
                <w:sz w:val="20"/>
                <w:szCs w:val="20"/>
              </w:rPr>
            </w:pPr>
            <w:r w:rsidRPr="003A4F66">
              <w:rPr>
                <w:rFonts w:ascii="Arial" w:hAnsi="Arial" w:cs="Arial"/>
                <w:sz w:val="20"/>
                <w:szCs w:val="20"/>
              </w:rPr>
              <w:t>Có trạ</w:t>
            </w:r>
            <w:r w:rsidR="00A46CAA">
              <w:rPr>
                <w:rFonts w:ascii="Arial" w:hAnsi="Arial" w:cs="Arial"/>
                <w:sz w:val="20"/>
                <w:szCs w:val="20"/>
              </w:rPr>
              <w:t>m</w:t>
            </w:r>
            <w:r w:rsidRPr="003A4F66">
              <w:rPr>
                <w:rFonts w:ascii="Arial" w:hAnsi="Arial" w:cs="Arial"/>
                <w:sz w:val="20"/>
                <w:szCs w:val="20"/>
              </w:rPr>
              <w:t>/</w:t>
            </w:r>
            <w:r w:rsidR="00A46CAA">
              <w:rPr>
                <w:rFonts w:ascii="Arial" w:hAnsi="Arial" w:cs="Arial"/>
                <w:sz w:val="20"/>
                <w:szCs w:val="20"/>
                <w:lang w:val="en-US"/>
              </w:rPr>
              <w:t xml:space="preserve"> </w:t>
            </w:r>
            <w:r w:rsidRPr="003A4F66">
              <w:rPr>
                <w:rFonts w:ascii="Arial" w:hAnsi="Arial" w:cs="Arial"/>
                <w:sz w:val="20"/>
                <w:szCs w:val="20"/>
              </w:rPr>
              <w:t>phòng y tế</w:t>
            </w:r>
          </w:p>
        </w:tc>
        <w:tc>
          <w:tcPr>
            <w:tcW w:w="443" w:type="pct"/>
            <w:shd w:val="clear" w:color="auto" w:fill="auto"/>
            <w:vAlign w:val="center"/>
          </w:tcPr>
          <w:p w:rsidR="0018440C" w:rsidRPr="003A4F66" w:rsidRDefault="0018440C" w:rsidP="00CC4797">
            <w:pPr>
              <w:spacing w:before="120"/>
              <w:jc w:val="center"/>
              <w:rPr>
                <w:rFonts w:ascii="Arial" w:hAnsi="Arial" w:cs="Arial"/>
                <w:sz w:val="20"/>
                <w:szCs w:val="20"/>
              </w:rPr>
            </w:pPr>
            <w:r w:rsidRPr="003A4F66">
              <w:rPr>
                <w:rFonts w:ascii="Arial" w:hAnsi="Arial" w:cs="Arial"/>
                <w:sz w:val="20"/>
                <w:szCs w:val="20"/>
              </w:rPr>
              <w:t>Bệnh</w:t>
            </w:r>
            <w:r w:rsidRPr="003A4F66">
              <w:rPr>
                <w:rFonts w:ascii="Arial" w:hAnsi="Arial" w:cs="Arial"/>
                <w:sz w:val="20"/>
                <w:szCs w:val="20"/>
                <w:lang w:val="en-US"/>
              </w:rPr>
              <w:t xml:space="preserve"> </w:t>
            </w:r>
            <w:r w:rsidRPr="003A4F66">
              <w:rPr>
                <w:rFonts w:ascii="Arial" w:hAnsi="Arial" w:cs="Arial"/>
                <w:sz w:val="20"/>
                <w:szCs w:val="20"/>
              </w:rPr>
              <w:t>viện</w:t>
            </w:r>
          </w:p>
        </w:tc>
        <w:tc>
          <w:tcPr>
            <w:tcW w:w="497" w:type="pct"/>
            <w:shd w:val="clear" w:color="auto" w:fill="auto"/>
            <w:vAlign w:val="center"/>
          </w:tcPr>
          <w:p w:rsidR="0018440C" w:rsidRPr="003A4F66" w:rsidRDefault="0018440C" w:rsidP="00CC4797">
            <w:pPr>
              <w:spacing w:before="120"/>
              <w:jc w:val="center"/>
              <w:rPr>
                <w:rFonts w:ascii="Arial" w:hAnsi="Arial" w:cs="Arial"/>
                <w:sz w:val="20"/>
                <w:szCs w:val="20"/>
                <w:lang w:val="en-US"/>
              </w:rPr>
            </w:pPr>
            <w:r w:rsidRPr="003A4F66">
              <w:rPr>
                <w:rFonts w:ascii="Arial" w:hAnsi="Arial" w:cs="Arial"/>
                <w:sz w:val="20"/>
                <w:szCs w:val="20"/>
                <w:lang w:val="en-US"/>
              </w:rPr>
              <w:t>Phòng khám</w:t>
            </w:r>
          </w:p>
        </w:tc>
        <w:tc>
          <w:tcPr>
            <w:tcW w:w="426" w:type="pct"/>
            <w:shd w:val="clear" w:color="auto" w:fill="auto"/>
            <w:vAlign w:val="center"/>
          </w:tcPr>
          <w:p w:rsidR="0018440C" w:rsidRPr="003A4F66" w:rsidRDefault="0018440C" w:rsidP="00CC4797">
            <w:pPr>
              <w:spacing w:before="120"/>
              <w:jc w:val="center"/>
              <w:rPr>
                <w:rFonts w:ascii="Arial" w:hAnsi="Arial" w:cs="Arial"/>
                <w:sz w:val="20"/>
                <w:szCs w:val="20"/>
              </w:rPr>
            </w:pPr>
            <w:r w:rsidRPr="003A4F66">
              <w:rPr>
                <w:rFonts w:ascii="Arial" w:hAnsi="Arial" w:cs="Arial"/>
                <w:sz w:val="20"/>
                <w:szCs w:val="20"/>
              </w:rPr>
              <w:t>Khác</w:t>
            </w:r>
          </w:p>
        </w:tc>
        <w:tc>
          <w:tcPr>
            <w:tcW w:w="726" w:type="pct"/>
            <w:shd w:val="clear" w:color="auto" w:fill="auto"/>
            <w:vAlign w:val="center"/>
          </w:tcPr>
          <w:p w:rsidR="0018440C" w:rsidRPr="003A4F66" w:rsidRDefault="0018440C" w:rsidP="00CC4797">
            <w:pPr>
              <w:spacing w:before="120"/>
              <w:jc w:val="center"/>
              <w:rPr>
                <w:rFonts w:ascii="Arial" w:hAnsi="Arial" w:cs="Arial"/>
                <w:sz w:val="20"/>
                <w:szCs w:val="20"/>
                <w:lang w:val="en-US"/>
              </w:rPr>
            </w:pPr>
            <w:r w:rsidRPr="003A4F66">
              <w:rPr>
                <w:rFonts w:ascii="Arial" w:hAnsi="Arial" w:cs="Arial"/>
                <w:sz w:val="20"/>
                <w:szCs w:val="20"/>
                <w:lang w:val="en-US"/>
              </w:rPr>
              <w:t>Tổng số cơ sở có tổ chức y tế</w:t>
            </w:r>
          </w:p>
        </w:tc>
        <w:tc>
          <w:tcPr>
            <w:tcW w:w="777" w:type="pct"/>
            <w:vMerge/>
            <w:shd w:val="clear" w:color="auto" w:fill="auto"/>
            <w:vAlign w:val="center"/>
          </w:tcPr>
          <w:p w:rsidR="0018440C" w:rsidRPr="003A4F66" w:rsidRDefault="0018440C" w:rsidP="00CC4797">
            <w:pPr>
              <w:spacing w:before="120"/>
              <w:jc w:val="center"/>
              <w:rPr>
                <w:rFonts w:ascii="Arial" w:hAnsi="Arial" w:cs="Arial"/>
                <w:sz w:val="20"/>
                <w:szCs w:val="20"/>
              </w:rPr>
            </w:pPr>
          </w:p>
        </w:tc>
        <w:tc>
          <w:tcPr>
            <w:tcW w:w="550" w:type="pct"/>
            <w:vMerge/>
            <w:shd w:val="clear" w:color="auto" w:fill="auto"/>
            <w:vAlign w:val="center"/>
          </w:tcPr>
          <w:p w:rsidR="0018440C" w:rsidRPr="003A4F66" w:rsidRDefault="0018440C" w:rsidP="00CC4797">
            <w:pPr>
              <w:spacing w:before="120"/>
              <w:jc w:val="center"/>
              <w:rPr>
                <w:rFonts w:ascii="Arial" w:hAnsi="Arial" w:cs="Arial"/>
                <w:sz w:val="20"/>
                <w:szCs w:val="20"/>
                <w:lang w:val="en-US"/>
              </w:rPr>
            </w:pPr>
          </w:p>
        </w:tc>
      </w:tr>
      <w:tr w:rsidR="007B1812" w:rsidRPr="003A4F66">
        <w:trPr>
          <w:trHeight w:val="20"/>
        </w:trPr>
        <w:tc>
          <w:tcPr>
            <w:tcW w:w="898"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Trên 200 NLĐ</w:t>
            </w:r>
          </w:p>
        </w:tc>
        <w:tc>
          <w:tcPr>
            <w:tcW w:w="68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4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9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2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2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7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0"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7B1812" w:rsidRPr="003A4F66">
        <w:trPr>
          <w:trHeight w:val="20"/>
        </w:trPr>
        <w:tc>
          <w:tcPr>
            <w:tcW w:w="898"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51-200 NLĐ</w:t>
            </w:r>
          </w:p>
        </w:tc>
        <w:tc>
          <w:tcPr>
            <w:tcW w:w="68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4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9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2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2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7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0"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7B1812" w:rsidRPr="003A4F66">
        <w:trPr>
          <w:trHeight w:val="20"/>
        </w:trPr>
        <w:tc>
          <w:tcPr>
            <w:tcW w:w="898"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Dưới 50 NLĐ</w:t>
            </w:r>
          </w:p>
        </w:tc>
        <w:tc>
          <w:tcPr>
            <w:tcW w:w="68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4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9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2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2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7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0"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7B1812" w:rsidRPr="003A4F66">
        <w:trPr>
          <w:trHeight w:val="20"/>
        </w:trPr>
        <w:tc>
          <w:tcPr>
            <w:tcW w:w="898" w:type="pct"/>
            <w:shd w:val="clear" w:color="auto" w:fill="auto"/>
            <w:vAlign w:val="center"/>
          </w:tcPr>
          <w:p w:rsidR="003903AA" w:rsidRPr="003A4F66" w:rsidRDefault="009164A2" w:rsidP="00CC4797">
            <w:pPr>
              <w:spacing w:before="120"/>
              <w:jc w:val="center"/>
              <w:rPr>
                <w:rFonts w:ascii="Arial" w:hAnsi="Arial" w:cs="Arial"/>
                <w:b/>
                <w:i/>
                <w:sz w:val="20"/>
                <w:szCs w:val="20"/>
                <w:lang w:val="en-US"/>
              </w:rPr>
            </w:pPr>
            <w:r w:rsidRPr="003A4F66">
              <w:rPr>
                <w:rFonts w:ascii="Arial" w:hAnsi="Arial" w:cs="Arial"/>
                <w:b/>
                <w:i/>
                <w:sz w:val="20"/>
                <w:szCs w:val="20"/>
              </w:rPr>
              <w:t>Tổng</w:t>
            </w:r>
            <w:r w:rsidR="003903AA" w:rsidRPr="003A4F66">
              <w:rPr>
                <w:rFonts w:ascii="Arial" w:hAnsi="Arial" w:cs="Arial"/>
                <w:b/>
                <w:i/>
                <w:sz w:val="20"/>
                <w:szCs w:val="20"/>
              </w:rPr>
              <w:t xml:space="preserve"> cộn</w:t>
            </w:r>
            <w:r w:rsidR="00C51C65" w:rsidRPr="003A4F66">
              <w:rPr>
                <w:rFonts w:ascii="Arial" w:hAnsi="Arial" w:cs="Arial"/>
                <w:b/>
                <w:i/>
                <w:sz w:val="20"/>
                <w:szCs w:val="20"/>
                <w:lang w:val="en-US"/>
              </w:rPr>
              <w:t>g</w:t>
            </w:r>
          </w:p>
        </w:tc>
        <w:tc>
          <w:tcPr>
            <w:tcW w:w="68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4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9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2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2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7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0" w:type="pct"/>
            <w:shd w:val="clear" w:color="auto" w:fill="auto"/>
            <w:vAlign w:val="center"/>
          </w:tcPr>
          <w:p w:rsidR="003903AA" w:rsidRPr="003A4F66" w:rsidRDefault="003903AA" w:rsidP="00CC4797">
            <w:pPr>
              <w:spacing w:before="120"/>
              <w:jc w:val="center"/>
              <w:rPr>
                <w:rFonts w:ascii="Arial" w:hAnsi="Arial" w:cs="Arial"/>
                <w:sz w:val="20"/>
                <w:szCs w:val="20"/>
              </w:rPr>
            </w:pPr>
          </w:p>
        </w:tc>
      </w:tr>
    </w:tbl>
    <w:p w:rsidR="003903AA" w:rsidRPr="003A4F66" w:rsidRDefault="003903AA" w:rsidP="00CC4797">
      <w:pPr>
        <w:spacing w:before="120"/>
        <w:rPr>
          <w:rFonts w:ascii="Arial" w:hAnsi="Arial" w:cs="Arial"/>
          <w:sz w:val="20"/>
          <w:szCs w:val="20"/>
        </w:rPr>
      </w:pPr>
      <w:r w:rsidRPr="003A4F66">
        <w:rPr>
          <w:rFonts w:ascii="Arial" w:hAnsi="Arial" w:cs="Arial"/>
          <w:sz w:val="20"/>
          <w:szCs w:val="20"/>
        </w:rPr>
        <w:t>2. Trình độ ngườ</w:t>
      </w:r>
      <w:r w:rsidR="0061301B">
        <w:rPr>
          <w:rFonts w:ascii="Arial" w:hAnsi="Arial" w:cs="Arial"/>
          <w:sz w:val="20"/>
          <w:szCs w:val="20"/>
        </w:rPr>
        <w:t>i làm công</w:t>
      </w:r>
      <w:r w:rsidRPr="003A4F66">
        <w:rPr>
          <w:rFonts w:ascii="Arial" w:hAnsi="Arial" w:cs="Arial"/>
          <w:sz w:val="20"/>
          <w:szCs w:val="20"/>
        </w:rPr>
        <w:t xml:space="preserve"> tác </w:t>
      </w:r>
      <w:r w:rsidR="00C51C65" w:rsidRPr="003A4F66">
        <w:rPr>
          <w:rFonts w:ascii="Arial" w:hAnsi="Arial" w:cs="Arial"/>
          <w:sz w:val="20"/>
          <w:szCs w:val="20"/>
        </w:rPr>
        <w:t>Y tế</w:t>
      </w:r>
      <w:r w:rsidRPr="003A4F66">
        <w:rPr>
          <w:rFonts w:ascii="Arial" w:hAnsi="Arial" w:cs="Arial"/>
          <w:sz w:val="20"/>
          <w:szCs w:val="20"/>
        </w:rPr>
        <w:t xml:space="preserve"> tại các cơ sở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565"/>
        <w:gridCol w:w="1419"/>
        <w:gridCol w:w="736"/>
        <w:gridCol w:w="1167"/>
        <w:gridCol w:w="1173"/>
        <w:gridCol w:w="727"/>
        <w:gridCol w:w="1192"/>
        <w:gridCol w:w="891"/>
      </w:tblGrid>
      <w:tr w:rsidR="003903AA" w:rsidRPr="003A4F66">
        <w:tc>
          <w:tcPr>
            <w:tcW w:w="882"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 xml:space="preserve">Loại cơ </w:t>
            </w:r>
            <w:r w:rsidR="00C51C65" w:rsidRPr="003A4F66">
              <w:rPr>
                <w:rFonts w:ascii="Arial" w:hAnsi="Arial" w:cs="Arial"/>
                <w:sz w:val="20"/>
                <w:szCs w:val="20"/>
                <w:lang w:val="en-US"/>
              </w:rPr>
              <w:t>sở</w:t>
            </w:r>
            <w:r w:rsidRPr="003A4F66">
              <w:rPr>
                <w:rFonts w:ascii="Arial" w:hAnsi="Arial" w:cs="Arial"/>
                <w:sz w:val="20"/>
                <w:szCs w:val="20"/>
              </w:rPr>
              <w:t xml:space="preserve"> sản xuất</w:t>
            </w:r>
          </w:p>
        </w:tc>
        <w:tc>
          <w:tcPr>
            <w:tcW w:w="800"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 xml:space="preserve">Tổng số </w:t>
            </w:r>
            <w:r w:rsidR="00C51C65" w:rsidRPr="003A4F66">
              <w:rPr>
                <w:rFonts w:ascii="Arial" w:hAnsi="Arial" w:cs="Arial"/>
                <w:sz w:val="20"/>
                <w:szCs w:val="20"/>
                <w:lang w:val="en-US"/>
              </w:rPr>
              <w:t>người</w:t>
            </w:r>
            <w:r w:rsidRPr="003A4F66">
              <w:rPr>
                <w:rFonts w:ascii="Arial" w:hAnsi="Arial" w:cs="Arial"/>
                <w:sz w:val="20"/>
                <w:szCs w:val="20"/>
              </w:rPr>
              <w:t xml:space="preserve"> làm công tác Y tế</w:t>
            </w:r>
          </w:p>
        </w:tc>
        <w:tc>
          <w:tcPr>
            <w:tcW w:w="3318" w:type="pct"/>
            <w:gridSpan w:val="6"/>
            <w:shd w:val="clear" w:color="auto" w:fill="auto"/>
            <w:vAlign w:val="center"/>
          </w:tcPr>
          <w:p w:rsidR="003903AA" w:rsidRPr="003A4F66" w:rsidRDefault="00C51C65" w:rsidP="00CC4797">
            <w:pPr>
              <w:spacing w:before="120"/>
              <w:jc w:val="center"/>
              <w:rPr>
                <w:rFonts w:ascii="Arial" w:hAnsi="Arial" w:cs="Arial"/>
                <w:sz w:val="20"/>
                <w:szCs w:val="20"/>
                <w:lang w:val="en-US"/>
              </w:rPr>
            </w:pPr>
            <w:r w:rsidRPr="003A4F66">
              <w:rPr>
                <w:rFonts w:ascii="Arial" w:hAnsi="Arial" w:cs="Arial"/>
                <w:sz w:val="20"/>
                <w:szCs w:val="20"/>
                <w:lang w:val="en-US"/>
              </w:rPr>
              <w:t>Trình độ người làm công tác y tế</w:t>
            </w:r>
          </w:p>
        </w:tc>
      </w:tr>
      <w:tr w:rsidR="003903AA" w:rsidRPr="003A4F66">
        <w:trPr>
          <w:trHeight w:val="20"/>
        </w:trPr>
        <w:tc>
          <w:tcPr>
            <w:tcW w:w="882"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800"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415"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Bác sĩ</w:t>
            </w:r>
          </w:p>
        </w:tc>
        <w:tc>
          <w:tcPr>
            <w:tcW w:w="658"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Bác sĩ y tế dự phòng</w:t>
            </w:r>
          </w:p>
        </w:tc>
        <w:tc>
          <w:tcPr>
            <w:tcW w:w="661" w:type="pct"/>
            <w:shd w:val="clear" w:color="auto" w:fill="auto"/>
            <w:vAlign w:val="center"/>
          </w:tcPr>
          <w:p w:rsidR="003903AA" w:rsidRPr="003A4F66" w:rsidRDefault="00C51C65" w:rsidP="00CC4797">
            <w:pPr>
              <w:spacing w:before="120"/>
              <w:jc w:val="center"/>
              <w:rPr>
                <w:rFonts w:ascii="Arial" w:hAnsi="Arial" w:cs="Arial"/>
                <w:sz w:val="20"/>
                <w:szCs w:val="20"/>
                <w:lang w:val="en-US"/>
              </w:rPr>
            </w:pPr>
            <w:r w:rsidRPr="003A4F66">
              <w:rPr>
                <w:rFonts w:ascii="Arial" w:hAnsi="Arial" w:cs="Arial"/>
                <w:sz w:val="20"/>
                <w:szCs w:val="20"/>
                <w:lang w:val="en-US"/>
              </w:rPr>
              <w:t>Cử nhân điều dưỡng</w:t>
            </w:r>
          </w:p>
        </w:tc>
        <w:tc>
          <w:tcPr>
            <w:tcW w:w="41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Y sỹ</w:t>
            </w:r>
          </w:p>
        </w:tc>
        <w:tc>
          <w:tcPr>
            <w:tcW w:w="672"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Điề</w:t>
            </w:r>
            <w:r w:rsidR="00C51C65" w:rsidRPr="003A4F66">
              <w:rPr>
                <w:rFonts w:ascii="Arial" w:hAnsi="Arial" w:cs="Arial"/>
                <w:sz w:val="20"/>
                <w:szCs w:val="20"/>
              </w:rPr>
              <w:t>u dư</w:t>
            </w:r>
            <w:r w:rsidR="00C51C65" w:rsidRPr="003A4F66">
              <w:rPr>
                <w:rFonts w:ascii="Arial" w:hAnsi="Arial" w:cs="Arial"/>
                <w:sz w:val="20"/>
                <w:szCs w:val="20"/>
                <w:lang w:val="en-US"/>
              </w:rPr>
              <w:t>ỡng</w:t>
            </w:r>
            <w:r w:rsidRPr="003A4F66">
              <w:rPr>
                <w:rFonts w:ascii="Arial" w:hAnsi="Arial" w:cs="Arial"/>
                <w:sz w:val="20"/>
                <w:szCs w:val="20"/>
              </w:rPr>
              <w:t xml:space="preserve"> trung học</w:t>
            </w:r>
          </w:p>
        </w:tc>
        <w:tc>
          <w:tcPr>
            <w:tcW w:w="503" w:type="pct"/>
            <w:shd w:val="clear" w:color="auto" w:fill="auto"/>
            <w:vAlign w:val="center"/>
          </w:tcPr>
          <w:p w:rsidR="003903AA" w:rsidRPr="003A4F66" w:rsidRDefault="00C51C65" w:rsidP="00CC4797">
            <w:pPr>
              <w:spacing w:before="120"/>
              <w:jc w:val="center"/>
              <w:rPr>
                <w:rFonts w:ascii="Arial" w:hAnsi="Arial" w:cs="Arial"/>
                <w:sz w:val="20"/>
                <w:szCs w:val="20"/>
                <w:lang w:val="en-US"/>
              </w:rPr>
            </w:pPr>
            <w:r w:rsidRPr="003A4F66">
              <w:rPr>
                <w:rFonts w:ascii="Arial" w:hAnsi="Arial" w:cs="Arial"/>
                <w:sz w:val="20"/>
                <w:szCs w:val="20"/>
                <w:lang w:val="en-US"/>
              </w:rPr>
              <w:t>Hộ sinh viên</w:t>
            </w:r>
          </w:p>
        </w:tc>
      </w:tr>
      <w:tr w:rsidR="003903AA" w:rsidRPr="003A4F66">
        <w:trPr>
          <w:trHeight w:val="20"/>
        </w:trPr>
        <w:tc>
          <w:tcPr>
            <w:tcW w:w="882" w:type="pct"/>
            <w:shd w:val="clear" w:color="auto" w:fill="auto"/>
            <w:vAlign w:val="center"/>
          </w:tcPr>
          <w:p w:rsidR="003903AA" w:rsidRPr="003A4F66" w:rsidRDefault="00C51C65" w:rsidP="00CC4797">
            <w:pPr>
              <w:spacing w:before="120"/>
              <w:rPr>
                <w:rFonts w:ascii="Arial" w:hAnsi="Arial" w:cs="Arial"/>
                <w:sz w:val="20"/>
                <w:szCs w:val="20"/>
                <w:lang w:val="en-US"/>
              </w:rPr>
            </w:pPr>
            <w:r w:rsidRPr="003A4F66">
              <w:rPr>
                <w:rFonts w:ascii="Arial" w:hAnsi="Arial" w:cs="Arial"/>
                <w:sz w:val="20"/>
                <w:szCs w:val="20"/>
              </w:rPr>
              <w:t>Tr</w:t>
            </w:r>
            <w:r w:rsidRPr="003A4F66">
              <w:rPr>
                <w:rFonts w:ascii="Arial" w:hAnsi="Arial" w:cs="Arial"/>
                <w:sz w:val="20"/>
                <w:szCs w:val="20"/>
                <w:lang w:val="en-US"/>
              </w:rPr>
              <w:t>ê</w:t>
            </w:r>
            <w:r w:rsidR="003903AA" w:rsidRPr="003A4F66">
              <w:rPr>
                <w:rFonts w:ascii="Arial" w:hAnsi="Arial" w:cs="Arial"/>
                <w:sz w:val="20"/>
                <w:szCs w:val="20"/>
              </w:rPr>
              <w:t>n 200 NL</w:t>
            </w:r>
            <w:r w:rsidRPr="003A4F66">
              <w:rPr>
                <w:rFonts w:ascii="Arial" w:hAnsi="Arial" w:cs="Arial"/>
                <w:sz w:val="20"/>
                <w:szCs w:val="20"/>
                <w:lang w:val="en-US"/>
              </w:rPr>
              <w:t>Đ</w:t>
            </w:r>
          </w:p>
        </w:tc>
        <w:tc>
          <w:tcPr>
            <w:tcW w:w="80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15"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5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6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1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7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0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882"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51-200 NLĐ</w:t>
            </w:r>
          </w:p>
        </w:tc>
        <w:tc>
          <w:tcPr>
            <w:tcW w:w="80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15"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5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6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1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7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0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882"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Dưới 50 NLĐ</w:t>
            </w:r>
          </w:p>
        </w:tc>
        <w:tc>
          <w:tcPr>
            <w:tcW w:w="80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15"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5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6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1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7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0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882"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Tổng cộng</w:t>
            </w:r>
          </w:p>
        </w:tc>
        <w:tc>
          <w:tcPr>
            <w:tcW w:w="80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15"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5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6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1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7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03" w:type="pct"/>
            <w:shd w:val="clear" w:color="auto" w:fill="auto"/>
            <w:vAlign w:val="center"/>
          </w:tcPr>
          <w:p w:rsidR="003903AA" w:rsidRPr="003A4F66" w:rsidRDefault="003903AA" w:rsidP="00CC4797">
            <w:pPr>
              <w:spacing w:before="120"/>
              <w:jc w:val="center"/>
              <w:rPr>
                <w:rFonts w:ascii="Arial" w:hAnsi="Arial" w:cs="Arial"/>
                <w:sz w:val="20"/>
                <w:szCs w:val="20"/>
              </w:rPr>
            </w:pPr>
          </w:p>
        </w:tc>
      </w:tr>
    </w:tbl>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3. Lực lượng </w:t>
      </w:r>
      <w:r w:rsidR="00C51C65" w:rsidRPr="003A4F66">
        <w:rPr>
          <w:rFonts w:ascii="Arial" w:hAnsi="Arial" w:cs="Arial"/>
          <w:sz w:val="20"/>
          <w:szCs w:val="20"/>
          <w:lang w:val="en-US"/>
        </w:rPr>
        <w:t>sơ</w:t>
      </w:r>
      <w:r w:rsidRPr="003A4F66">
        <w:rPr>
          <w:rFonts w:ascii="Arial" w:hAnsi="Arial" w:cs="Arial"/>
          <w:sz w:val="20"/>
          <w:szCs w:val="20"/>
        </w:rPr>
        <w:t xml:space="preserve"> cấp cứu tại các cơ sở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902"/>
        <w:gridCol w:w="2984"/>
        <w:gridCol w:w="2984"/>
      </w:tblGrid>
      <w:tr w:rsidR="003903AA" w:rsidRPr="003A4F66">
        <w:tc>
          <w:tcPr>
            <w:tcW w:w="1636" w:type="pct"/>
            <w:vMerge w:val="restart"/>
            <w:shd w:val="clear" w:color="auto" w:fill="auto"/>
            <w:vAlign w:val="center"/>
          </w:tcPr>
          <w:p w:rsidR="003903AA" w:rsidRPr="003A4F66" w:rsidRDefault="003903AA" w:rsidP="00CC4797">
            <w:pPr>
              <w:spacing w:before="120"/>
              <w:jc w:val="center"/>
              <w:rPr>
                <w:rFonts w:ascii="Arial" w:hAnsi="Arial" w:cs="Arial"/>
                <w:sz w:val="20"/>
                <w:szCs w:val="20"/>
                <w:lang w:val="en-US"/>
              </w:rPr>
            </w:pPr>
            <w:r w:rsidRPr="003A4F66">
              <w:rPr>
                <w:rFonts w:ascii="Arial" w:hAnsi="Arial" w:cs="Arial"/>
                <w:sz w:val="20"/>
                <w:szCs w:val="20"/>
              </w:rPr>
              <w:t xml:space="preserve">Loại cơ sở </w:t>
            </w:r>
            <w:r w:rsidR="00C51C65" w:rsidRPr="003A4F66">
              <w:rPr>
                <w:rFonts w:ascii="Arial" w:hAnsi="Arial" w:cs="Arial"/>
                <w:sz w:val="20"/>
                <w:szCs w:val="20"/>
                <w:lang w:val="en-US"/>
              </w:rPr>
              <w:t>sản xuất</w:t>
            </w:r>
          </w:p>
        </w:tc>
        <w:tc>
          <w:tcPr>
            <w:tcW w:w="3364"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 xml:space="preserve">Số </w:t>
            </w:r>
            <w:r w:rsidR="00C51C65" w:rsidRPr="003A4F66">
              <w:rPr>
                <w:rFonts w:ascii="Arial" w:hAnsi="Arial" w:cs="Arial"/>
                <w:sz w:val="20"/>
                <w:szCs w:val="20"/>
                <w:lang w:val="en-US"/>
              </w:rPr>
              <w:t>người</w:t>
            </w:r>
            <w:r w:rsidRPr="003A4F66">
              <w:rPr>
                <w:rFonts w:ascii="Arial" w:hAnsi="Arial" w:cs="Arial"/>
                <w:sz w:val="20"/>
                <w:szCs w:val="20"/>
              </w:rPr>
              <w:t xml:space="preserve"> tham gia lực lượng sơ cứu</w:t>
            </w:r>
          </w:p>
        </w:tc>
      </w:tr>
      <w:tr w:rsidR="003903AA" w:rsidRPr="003A4F66">
        <w:trPr>
          <w:trHeight w:val="20"/>
        </w:trPr>
        <w:tc>
          <w:tcPr>
            <w:tcW w:w="1636"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1682" w:type="pct"/>
            <w:shd w:val="clear" w:color="auto" w:fill="auto"/>
            <w:vAlign w:val="center"/>
          </w:tcPr>
          <w:p w:rsidR="003903AA" w:rsidRPr="003A4F66" w:rsidRDefault="00C51C65" w:rsidP="00CC4797">
            <w:pPr>
              <w:spacing w:before="120"/>
              <w:jc w:val="center"/>
              <w:rPr>
                <w:rFonts w:ascii="Arial" w:hAnsi="Arial" w:cs="Arial"/>
                <w:sz w:val="20"/>
                <w:szCs w:val="20"/>
                <w:lang w:val="en-US"/>
              </w:rPr>
            </w:pPr>
            <w:r w:rsidRPr="003A4F66">
              <w:rPr>
                <w:rFonts w:ascii="Arial" w:hAnsi="Arial" w:cs="Arial"/>
                <w:sz w:val="20"/>
                <w:szCs w:val="20"/>
                <w:lang w:val="en-US"/>
              </w:rPr>
              <w:t>Tổng số</w:t>
            </w:r>
          </w:p>
        </w:tc>
        <w:tc>
          <w:tcPr>
            <w:tcW w:w="1682"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Trong đó nữ</w:t>
            </w:r>
          </w:p>
        </w:tc>
      </w:tr>
      <w:tr w:rsidR="003903AA" w:rsidRPr="003A4F66">
        <w:trPr>
          <w:trHeight w:val="20"/>
        </w:trPr>
        <w:tc>
          <w:tcPr>
            <w:tcW w:w="1636" w:type="pct"/>
            <w:shd w:val="clear" w:color="auto" w:fill="auto"/>
          </w:tcPr>
          <w:p w:rsidR="003903AA" w:rsidRPr="003A4F66" w:rsidRDefault="00156A0B" w:rsidP="00CC4797">
            <w:pPr>
              <w:spacing w:before="120"/>
              <w:rPr>
                <w:rFonts w:ascii="Arial" w:hAnsi="Arial" w:cs="Arial"/>
                <w:sz w:val="20"/>
                <w:szCs w:val="20"/>
              </w:rPr>
            </w:pPr>
            <w:r>
              <w:rPr>
                <w:rFonts w:ascii="Arial" w:hAnsi="Arial" w:cs="Arial"/>
                <w:sz w:val="20"/>
                <w:szCs w:val="20"/>
              </w:rPr>
              <w:t>Tr</w:t>
            </w:r>
            <w:r w:rsidR="002C23C9">
              <w:rPr>
                <w:rFonts w:ascii="Arial" w:hAnsi="Arial" w:cs="Arial"/>
                <w:sz w:val="20"/>
                <w:szCs w:val="20"/>
                <w:lang w:val="en-US"/>
              </w:rPr>
              <w:t>ê</w:t>
            </w:r>
            <w:r>
              <w:rPr>
                <w:rFonts w:ascii="Arial" w:hAnsi="Arial" w:cs="Arial"/>
                <w:sz w:val="20"/>
                <w:szCs w:val="20"/>
              </w:rPr>
              <w:t>n 200 N</w:t>
            </w:r>
            <w:r>
              <w:rPr>
                <w:rFonts w:ascii="Arial" w:hAnsi="Arial" w:cs="Arial"/>
                <w:sz w:val="20"/>
                <w:szCs w:val="20"/>
                <w:lang w:val="en-US"/>
              </w:rPr>
              <w:t>L</w:t>
            </w:r>
            <w:r w:rsidR="003903AA" w:rsidRPr="003A4F66">
              <w:rPr>
                <w:rFonts w:ascii="Arial" w:hAnsi="Arial" w:cs="Arial"/>
                <w:sz w:val="20"/>
                <w:szCs w:val="20"/>
              </w:rPr>
              <w:t>Đ</w:t>
            </w:r>
          </w:p>
        </w:tc>
        <w:tc>
          <w:tcPr>
            <w:tcW w:w="1682" w:type="pct"/>
            <w:shd w:val="clear" w:color="auto" w:fill="auto"/>
          </w:tcPr>
          <w:p w:rsidR="003903AA" w:rsidRPr="003A4F66" w:rsidRDefault="003903AA" w:rsidP="00CC4797">
            <w:pPr>
              <w:spacing w:before="120"/>
              <w:rPr>
                <w:rFonts w:ascii="Arial" w:hAnsi="Arial" w:cs="Arial"/>
                <w:sz w:val="20"/>
                <w:szCs w:val="20"/>
              </w:rPr>
            </w:pPr>
          </w:p>
        </w:tc>
        <w:tc>
          <w:tcPr>
            <w:tcW w:w="168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1636"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51-200 NLĐ</w:t>
            </w:r>
          </w:p>
        </w:tc>
        <w:tc>
          <w:tcPr>
            <w:tcW w:w="1682" w:type="pct"/>
            <w:shd w:val="clear" w:color="auto" w:fill="auto"/>
          </w:tcPr>
          <w:p w:rsidR="003903AA" w:rsidRPr="003A4F66" w:rsidRDefault="003903AA" w:rsidP="00CC4797">
            <w:pPr>
              <w:spacing w:before="120"/>
              <w:rPr>
                <w:rFonts w:ascii="Arial" w:hAnsi="Arial" w:cs="Arial"/>
                <w:sz w:val="20"/>
                <w:szCs w:val="20"/>
              </w:rPr>
            </w:pPr>
          </w:p>
        </w:tc>
        <w:tc>
          <w:tcPr>
            <w:tcW w:w="168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1636" w:type="pct"/>
            <w:shd w:val="clear" w:color="auto" w:fill="auto"/>
          </w:tcPr>
          <w:p w:rsidR="003903AA" w:rsidRPr="003A4F66" w:rsidRDefault="00C51C65" w:rsidP="00CC4797">
            <w:pPr>
              <w:spacing w:before="120"/>
              <w:rPr>
                <w:rFonts w:ascii="Arial" w:hAnsi="Arial" w:cs="Arial"/>
                <w:sz w:val="20"/>
                <w:szCs w:val="20"/>
              </w:rPr>
            </w:pPr>
            <w:r w:rsidRPr="003A4F66">
              <w:rPr>
                <w:rFonts w:ascii="Arial" w:hAnsi="Arial" w:cs="Arial"/>
                <w:sz w:val="20"/>
                <w:szCs w:val="20"/>
                <w:lang w:val="en-US"/>
              </w:rPr>
              <w:t xml:space="preserve">Dưới </w:t>
            </w:r>
            <w:r w:rsidR="003903AA" w:rsidRPr="003A4F66">
              <w:rPr>
                <w:rFonts w:ascii="Arial" w:hAnsi="Arial" w:cs="Arial"/>
                <w:sz w:val="20"/>
                <w:szCs w:val="20"/>
              </w:rPr>
              <w:t>50 NLĐ</w:t>
            </w:r>
          </w:p>
        </w:tc>
        <w:tc>
          <w:tcPr>
            <w:tcW w:w="1682" w:type="pct"/>
            <w:shd w:val="clear" w:color="auto" w:fill="auto"/>
          </w:tcPr>
          <w:p w:rsidR="003903AA" w:rsidRPr="003A4F66" w:rsidRDefault="003903AA" w:rsidP="00CC4797">
            <w:pPr>
              <w:spacing w:before="120"/>
              <w:rPr>
                <w:rFonts w:ascii="Arial" w:hAnsi="Arial" w:cs="Arial"/>
                <w:sz w:val="20"/>
                <w:szCs w:val="20"/>
              </w:rPr>
            </w:pPr>
          </w:p>
        </w:tc>
        <w:tc>
          <w:tcPr>
            <w:tcW w:w="168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1636" w:type="pct"/>
            <w:shd w:val="clear" w:color="auto" w:fill="auto"/>
          </w:tcPr>
          <w:p w:rsidR="003903AA" w:rsidRPr="003A4F66" w:rsidRDefault="00C51C65" w:rsidP="00CC4797">
            <w:pPr>
              <w:spacing w:before="120"/>
              <w:jc w:val="center"/>
              <w:rPr>
                <w:rFonts w:ascii="Arial" w:hAnsi="Arial" w:cs="Arial"/>
                <w:b/>
                <w:i/>
                <w:sz w:val="20"/>
                <w:szCs w:val="20"/>
                <w:lang w:val="en-US"/>
              </w:rPr>
            </w:pPr>
            <w:r w:rsidRPr="003A4F66">
              <w:rPr>
                <w:rFonts w:ascii="Arial" w:hAnsi="Arial" w:cs="Arial"/>
                <w:b/>
                <w:i/>
                <w:sz w:val="20"/>
                <w:szCs w:val="20"/>
                <w:lang w:val="en-US"/>
              </w:rPr>
              <w:t>Tổng cộng</w:t>
            </w:r>
          </w:p>
        </w:tc>
        <w:tc>
          <w:tcPr>
            <w:tcW w:w="1682" w:type="pct"/>
            <w:shd w:val="clear" w:color="auto" w:fill="auto"/>
          </w:tcPr>
          <w:p w:rsidR="003903AA" w:rsidRPr="003A4F66" w:rsidRDefault="003903AA" w:rsidP="00CC4797">
            <w:pPr>
              <w:spacing w:before="120"/>
              <w:rPr>
                <w:rFonts w:ascii="Arial" w:hAnsi="Arial" w:cs="Arial"/>
                <w:sz w:val="20"/>
                <w:szCs w:val="20"/>
              </w:rPr>
            </w:pPr>
          </w:p>
        </w:tc>
        <w:tc>
          <w:tcPr>
            <w:tcW w:w="1682" w:type="pct"/>
            <w:shd w:val="clear" w:color="auto" w:fill="auto"/>
          </w:tcPr>
          <w:p w:rsidR="003903AA" w:rsidRPr="003A4F66" w:rsidRDefault="003903AA" w:rsidP="00CC4797">
            <w:pPr>
              <w:spacing w:before="120"/>
              <w:rPr>
                <w:rFonts w:ascii="Arial" w:hAnsi="Arial" w:cs="Arial"/>
                <w:sz w:val="20"/>
                <w:szCs w:val="20"/>
              </w:rPr>
            </w:pPr>
          </w:p>
        </w:tc>
      </w:tr>
    </w:tbl>
    <w:p w:rsidR="009D1242" w:rsidRDefault="009D1242" w:rsidP="00CC4797">
      <w:pPr>
        <w:spacing w:before="120"/>
        <w:rPr>
          <w:rFonts w:ascii="Arial" w:hAnsi="Arial" w:cs="Arial"/>
          <w:sz w:val="20"/>
          <w:szCs w:val="20"/>
          <w:lang w:val="en-US"/>
        </w:rPr>
      </w:pPr>
    </w:p>
    <w:p w:rsidR="00CC4797" w:rsidRPr="00CC4797" w:rsidRDefault="00CC4797" w:rsidP="00CC4797">
      <w:pPr>
        <w:spacing w:before="120"/>
        <w:rPr>
          <w:rFonts w:ascii="Arial" w:hAnsi="Arial" w:cs="Arial"/>
          <w:sz w:val="20"/>
          <w:szCs w:val="20"/>
          <w:lang w:val="en-US"/>
        </w:rPr>
        <w:sectPr w:rsidR="00CC4797" w:rsidRPr="00CC4797" w:rsidSect="00CC4797">
          <w:pgSz w:w="12240" w:h="15840"/>
          <w:pgMar w:top="1440" w:right="1800" w:bottom="1440" w:left="1800" w:header="0" w:footer="0" w:gutter="0"/>
          <w:cols w:space="720"/>
          <w:noEndnote/>
          <w:docGrid w:linePitch="360"/>
        </w:sectPr>
      </w:pPr>
    </w:p>
    <w:p w:rsidR="003903AA" w:rsidRPr="003A4F66" w:rsidRDefault="009D1242" w:rsidP="00CC4797">
      <w:pPr>
        <w:spacing w:before="120"/>
        <w:rPr>
          <w:rFonts w:ascii="Arial" w:hAnsi="Arial" w:cs="Arial"/>
          <w:b/>
          <w:sz w:val="20"/>
          <w:szCs w:val="20"/>
        </w:rPr>
      </w:pPr>
      <w:r w:rsidRPr="003A4F66">
        <w:rPr>
          <w:rFonts w:ascii="Arial" w:hAnsi="Arial" w:cs="Arial"/>
          <w:b/>
          <w:sz w:val="20"/>
          <w:szCs w:val="20"/>
          <w:lang w:val="en-US"/>
        </w:rPr>
        <w:lastRenderedPageBreak/>
        <w:t>V.</w:t>
      </w:r>
      <w:r w:rsidR="003903AA" w:rsidRPr="003A4F66">
        <w:rPr>
          <w:rFonts w:ascii="Arial" w:hAnsi="Arial" w:cs="Arial"/>
          <w:b/>
          <w:sz w:val="20"/>
          <w:szCs w:val="20"/>
        </w:rPr>
        <w:t xml:space="preserve"> K</w:t>
      </w:r>
      <w:r w:rsidR="00205313">
        <w:rPr>
          <w:rFonts w:ascii="Arial" w:hAnsi="Arial" w:cs="Arial"/>
          <w:b/>
          <w:sz w:val="20"/>
          <w:szCs w:val="20"/>
          <w:lang w:val="en-US"/>
        </w:rPr>
        <w:t>Ế</w:t>
      </w:r>
      <w:r w:rsidR="003903AA" w:rsidRPr="003A4F66">
        <w:rPr>
          <w:rFonts w:ascii="Arial" w:hAnsi="Arial" w:cs="Arial"/>
          <w:b/>
          <w:sz w:val="20"/>
          <w:szCs w:val="20"/>
        </w:rPr>
        <w:t xml:space="preserve">T QUẢ QUAN TRẮC </w:t>
      </w:r>
      <w:r w:rsidRPr="003A4F66">
        <w:rPr>
          <w:rFonts w:ascii="Arial" w:hAnsi="Arial" w:cs="Arial"/>
          <w:b/>
          <w:sz w:val="20"/>
          <w:szCs w:val="20"/>
          <w:lang w:val="en-US"/>
        </w:rPr>
        <w:t>MÔI</w:t>
      </w:r>
      <w:r w:rsidR="003903AA" w:rsidRPr="003A4F66">
        <w:rPr>
          <w:rFonts w:ascii="Arial" w:hAnsi="Arial" w:cs="Arial"/>
          <w:b/>
          <w:sz w:val="20"/>
          <w:szCs w:val="20"/>
        </w:rPr>
        <w:t xml:space="preserve"> TRƯỜNG LAO ĐỘNG TRONG KỲ BÁO CÁO</w:t>
      </w:r>
    </w:p>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 xml:space="preserve">Số cơ sở được quan trắc môi trường lao động/tổng số cơ sở báo cáo: </w:t>
      </w:r>
      <w:r w:rsidR="009D1242" w:rsidRPr="003A4F66">
        <w:rPr>
          <w:rFonts w:ascii="Arial" w:hAnsi="Arial" w:cs="Arial"/>
          <w:sz w:val="20"/>
          <w:szCs w:val="20"/>
          <w:lang w:val="en-US"/>
        </w:rPr>
        <w:t>………/……………..</w:t>
      </w:r>
    </w:p>
    <w:p w:rsidR="003903AA" w:rsidRPr="003A4F66" w:rsidRDefault="009D1242" w:rsidP="00CC4797">
      <w:pPr>
        <w:spacing w:before="120"/>
        <w:rPr>
          <w:rFonts w:ascii="Arial" w:hAnsi="Arial" w:cs="Arial"/>
          <w:sz w:val="20"/>
          <w:szCs w:val="20"/>
        </w:rPr>
      </w:pPr>
      <w:r w:rsidRPr="003A4F66">
        <w:rPr>
          <w:rFonts w:ascii="Arial" w:hAnsi="Arial" w:cs="Arial"/>
          <w:sz w:val="20"/>
          <w:szCs w:val="20"/>
        </w:rPr>
        <w:t>1</w:t>
      </w:r>
      <w:r w:rsidRPr="003A4F66">
        <w:rPr>
          <w:rFonts w:ascii="Arial" w:hAnsi="Arial" w:cs="Arial"/>
          <w:sz w:val="20"/>
          <w:szCs w:val="20"/>
          <w:lang w:val="en-US"/>
        </w:rPr>
        <w:t>.</w:t>
      </w:r>
      <w:r w:rsidR="003903AA" w:rsidRPr="003A4F66">
        <w:rPr>
          <w:rFonts w:ascii="Arial" w:hAnsi="Arial" w:cs="Arial"/>
          <w:sz w:val="20"/>
          <w:szCs w:val="20"/>
        </w:rPr>
        <w:t xml:space="preserve"> Kết quả quan trắc các yếu tố vi khí hậu và vật lý, hóa học trong môi trường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1440"/>
        <w:gridCol w:w="989"/>
        <w:gridCol w:w="786"/>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205313" w:rsidRPr="003A4F66">
        <w:tc>
          <w:tcPr>
            <w:tcW w:w="180"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TT</w:t>
            </w:r>
          </w:p>
        </w:tc>
        <w:tc>
          <w:tcPr>
            <w:tcW w:w="546"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Tên cơ sở</w:t>
            </w:r>
          </w:p>
        </w:tc>
        <w:tc>
          <w:tcPr>
            <w:tcW w:w="375"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Tổng số người lao động</w:t>
            </w:r>
          </w:p>
        </w:tc>
        <w:tc>
          <w:tcPr>
            <w:tcW w:w="298"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người tiếp xúc</w:t>
            </w:r>
          </w:p>
        </w:tc>
        <w:tc>
          <w:tcPr>
            <w:tcW w:w="360"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Nhiệt độ</w:t>
            </w:r>
          </w:p>
        </w:tc>
        <w:tc>
          <w:tcPr>
            <w:tcW w:w="360"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Độ ẩm</w:t>
            </w:r>
          </w:p>
        </w:tc>
        <w:tc>
          <w:tcPr>
            <w:tcW w:w="360"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w:t>
            </w:r>
            <w:r w:rsidR="00500EB1">
              <w:rPr>
                <w:rFonts w:ascii="Arial" w:hAnsi="Arial" w:cs="Arial"/>
                <w:sz w:val="20"/>
                <w:szCs w:val="20"/>
                <w:lang w:val="en-US"/>
              </w:rPr>
              <w:t>ố</w:t>
            </w:r>
            <w:r w:rsidRPr="003A4F66">
              <w:rPr>
                <w:rFonts w:ascii="Arial" w:hAnsi="Arial" w:cs="Arial"/>
                <w:sz w:val="20"/>
                <w:szCs w:val="20"/>
              </w:rPr>
              <w:t>c độ gió</w:t>
            </w:r>
          </w:p>
        </w:tc>
        <w:tc>
          <w:tcPr>
            <w:tcW w:w="360"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Ánh sáng</w:t>
            </w:r>
          </w:p>
        </w:tc>
        <w:tc>
          <w:tcPr>
            <w:tcW w:w="360"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Ồn</w:t>
            </w:r>
          </w:p>
        </w:tc>
        <w:tc>
          <w:tcPr>
            <w:tcW w:w="360"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Rung</w:t>
            </w:r>
          </w:p>
        </w:tc>
        <w:tc>
          <w:tcPr>
            <w:tcW w:w="360"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HK</w:t>
            </w:r>
            <w:r w:rsidR="00E92DB6" w:rsidRPr="003A4F66">
              <w:rPr>
                <w:rFonts w:ascii="Arial" w:hAnsi="Arial" w:cs="Arial"/>
                <w:sz w:val="20"/>
                <w:szCs w:val="20"/>
                <w:lang w:val="en-US"/>
              </w:rPr>
              <w:t xml:space="preserve"> </w:t>
            </w:r>
            <w:r w:rsidRPr="003A4F66">
              <w:rPr>
                <w:rFonts w:ascii="Arial" w:hAnsi="Arial" w:cs="Arial"/>
                <w:sz w:val="20"/>
                <w:szCs w:val="20"/>
              </w:rPr>
              <w:t>độc</w:t>
            </w:r>
          </w:p>
        </w:tc>
        <w:tc>
          <w:tcPr>
            <w:tcW w:w="360"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Phóng xạ</w:t>
            </w:r>
          </w:p>
        </w:tc>
        <w:tc>
          <w:tcPr>
            <w:tcW w:w="360"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Điện, Từ trường</w:t>
            </w:r>
          </w:p>
        </w:tc>
        <w:tc>
          <w:tcPr>
            <w:tcW w:w="360"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Yếu tố khác</w:t>
            </w:r>
          </w:p>
        </w:tc>
      </w:tr>
      <w:tr w:rsidR="00205313" w:rsidRPr="003A4F66">
        <w:trPr>
          <w:trHeight w:val="20"/>
        </w:trPr>
        <w:tc>
          <w:tcPr>
            <w:tcW w:w="180"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546"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375"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298"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r>
      <w:tr w:rsidR="00205313" w:rsidRPr="003A4F66">
        <w:trPr>
          <w:trHeight w:val="20"/>
        </w:trPr>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54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375"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9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205313" w:rsidRPr="003A4F66">
        <w:trPr>
          <w:trHeight w:val="20"/>
        </w:trPr>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54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375"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9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205313" w:rsidRPr="003A4F66">
        <w:trPr>
          <w:trHeight w:val="20"/>
        </w:trPr>
        <w:tc>
          <w:tcPr>
            <w:tcW w:w="180" w:type="pct"/>
            <w:shd w:val="clear" w:color="auto" w:fill="auto"/>
            <w:vAlign w:val="center"/>
          </w:tcPr>
          <w:p w:rsidR="003903AA" w:rsidRPr="003A4F66" w:rsidRDefault="009D1242" w:rsidP="00CC4797">
            <w:pPr>
              <w:spacing w:before="120"/>
              <w:jc w:val="center"/>
              <w:rPr>
                <w:rFonts w:ascii="Arial" w:hAnsi="Arial" w:cs="Arial"/>
                <w:sz w:val="20"/>
                <w:szCs w:val="20"/>
                <w:lang w:val="en-US"/>
              </w:rPr>
            </w:pPr>
            <w:r w:rsidRPr="003A4F66">
              <w:rPr>
                <w:rFonts w:ascii="Arial" w:hAnsi="Arial" w:cs="Arial"/>
                <w:sz w:val="20"/>
                <w:szCs w:val="20"/>
                <w:lang w:val="en-US"/>
              </w:rPr>
              <w:t>…</w:t>
            </w:r>
          </w:p>
        </w:tc>
        <w:tc>
          <w:tcPr>
            <w:tcW w:w="54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375"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9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205313" w:rsidRPr="003A4F66">
        <w:trPr>
          <w:trHeight w:val="20"/>
        </w:trPr>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46" w:type="pct"/>
            <w:shd w:val="clear" w:color="auto" w:fill="auto"/>
            <w:vAlign w:val="center"/>
          </w:tcPr>
          <w:p w:rsidR="003903AA" w:rsidRPr="003A4F66" w:rsidRDefault="003903AA" w:rsidP="00CC4797">
            <w:pPr>
              <w:spacing w:before="120"/>
              <w:jc w:val="center"/>
              <w:rPr>
                <w:rFonts w:ascii="Arial" w:hAnsi="Arial" w:cs="Arial"/>
                <w:b/>
                <w:i/>
                <w:sz w:val="20"/>
                <w:szCs w:val="20"/>
              </w:rPr>
            </w:pPr>
            <w:r w:rsidRPr="003A4F66">
              <w:rPr>
                <w:rFonts w:ascii="Arial" w:hAnsi="Arial" w:cs="Arial"/>
                <w:b/>
                <w:i/>
                <w:sz w:val="20"/>
                <w:szCs w:val="20"/>
              </w:rPr>
              <w:t>Tổng cộng</w:t>
            </w:r>
          </w:p>
        </w:tc>
        <w:tc>
          <w:tcPr>
            <w:tcW w:w="375"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9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r>
    </w:tbl>
    <w:p w:rsidR="003903AA" w:rsidRPr="003A4F66" w:rsidRDefault="003903AA" w:rsidP="00CC4797">
      <w:pPr>
        <w:spacing w:before="120"/>
        <w:rPr>
          <w:rFonts w:ascii="Arial" w:hAnsi="Arial" w:cs="Arial"/>
          <w:b/>
          <w:i/>
          <w:sz w:val="20"/>
          <w:szCs w:val="20"/>
        </w:rPr>
      </w:pPr>
      <w:r w:rsidRPr="003A4F66">
        <w:rPr>
          <w:rFonts w:ascii="Arial" w:hAnsi="Arial" w:cs="Arial"/>
          <w:b/>
          <w:i/>
          <w:sz w:val="20"/>
          <w:szCs w:val="20"/>
        </w:rPr>
        <w:t>(</w:t>
      </w:r>
      <w:r w:rsidR="00E92DB6" w:rsidRPr="003A4F66">
        <w:rPr>
          <w:rFonts w:ascii="Arial" w:hAnsi="Arial" w:cs="Arial"/>
          <w:b/>
          <w:i/>
          <w:sz w:val="20"/>
          <w:szCs w:val="20"/>
          <w:lang w:val="en-US"/>
        </w:rPr>
        <w:t>1</w:t>
      </w:r>
      <w:r w:rsidRPr="003A4F66">
        <w:rPr>
          <w:rFonts w:ascii="Arial" w:hAnsi="Arial" w:cs="Arial"/>
          <w:b/>
          <w:i/>
          <w:sz w:val="20"/>
          <w:szCs w:val="20"/>
        </w:rPr>
        <w:t xml:space="preserve">): </w:t>
      </w:r>
      <w:r w:rsidR="00433A62">
        <w:rPr>
          <w:rFonts w:ascii="Arial" w:hAnsi="Arial" w:cs="Arial"/>
          <w:b/>
          <w:i/>
          <w:sz w:val="20"/>
          <w:szCs w:val="20"/>
        </w:rPr>
        <w:t>Tổng số</w:t>
      </w:r>
      <w:r w:rsidRPr="003A4F66">
        <w:rPr>
          <w:rFonts w:ascii="Arial" w:hAnsi="Arial" w:cs="Arial"/>
          <w:b/>
          <w:i/>
          <w:sz w:val="20"/>
          <w:szCs w:val="20"/>
        </w:rPr>
        <w:t xml:space="preserve"> mẫu quan trắc; </w:t>
      </w:r>
      <w:r w:rsidR="00E92DB6" w:rsidRPr="003A4F66">
        <w:rPr>
          <w:rFonts w:ascii="Arial" w:hAnsi="Arial" w:cs="Arial"/>
          <w:b/>
          <w:i/>
          <w:sz w:val="20"/>
          <w:szCs w:val="20"/>
          <w:lang w:val="en-US"/>
        </w:rPr>
        <w:t xml:space="preserve">               </w:t>
      </w:r>
      <w:r w:rsidRPr="003A4F66">
        <w:rPr>
          <w:rFonts w:ascii="Arial" w:hAnsi="Arial" w:cs="Arial"/>
          <w:b/>
          <w:i/>
          <w:sz w:val="20"/>
          <w:szCs w:val="20"/>
        </w:rPr>
        <w:t>(2): Tổng số mẫu không đạt</w:t>
      </w:r>
    </w:p>
    <w:p w:rsidR="003903AA" w:rsidRPr="003A4F66" w:rsidRDefault="00E92DB6" w:rsidP="00CC4797">
      <w:pPr>
        <w:spacing w:before="120"/>
        <w:rPr>
          <w:rFonts w:ascii="Arial" w:hAnsi="Arial" w:cs="Arial"/>
          <w:sz w:val="20"/>
          <w:szCs w:val="20"/>
        </w:rPr>
      </w:pPr>
      <w:r w:rsidRPr="003A4F66">
        <w:rPr>
          <w:rFonts w:ascii="Arial" w:hAnsi="Arial" w:cs="Arial"/>
          <w:sz w:val="20"/>
          <w:szCs w:val="20"/>
          <w:lang w:val="en-US"/>
        </w:rPr>
        <w:t xml:space="preserve">2. </w:t>
      </w:r>
      <w:r w:rsidR="003903AA" w:rsidRPr="003A4F66">
        <w:rPr>
          <w:rFonts w:ascii="Arial" w:hAnsi="Arial" w:cs="Arial"/>
          <w:sz w:val="20"/>
          <w:szCs w:val="20"/>
        </w:rPr>
        <w:t>K</w:t>
      </w:r>
      <w:r w:rsidRPr="003A4F66">
        <w:rPr>
          <w:rFonts w:ascii="Arial" w:hAnsi="Arial" w:cs="Arial"/>
          <w:sz w:val="20"/>
          <w:szCs w:val="20"/>
          <w:lang w:val="en-US"/>
        </w:rPr>
        <w:t>ế</w:t>
      </w:r>
      <w:r w:rsidR="003903AA" w:rsidRPr="003A4F66">
        <w:rPr>
          <w:rFonts w:ascii="Arial" w:hAnsi="Arial" w:cs="Arial"/>
          <w:sz w:val="20"/>
          <w:szCs w:val="20"/>
        </w:rPr>
        <w:t>t quả quan trắc yếu tố bụi trong môi trường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1701"/>
        <w:gridCol w:w="1690"/>
        <w:gridCol w:w="2128"/>
        <w:gridCol w:w="789"/>
        <w:gridCol w:w="791"/>
        <w:gridCol w:w="702"/>
        <w:gridCol w:w="702"/>
        <w:gridCol w:w="702"/>
        <w:gridCol w:w="702"/>
        <w:gridCol w:w="702"/>
        <w:gridCol w:w="702"/>
        <w:gridCol w:w="702"/>
        <w:gridCol w:w="702"/>
      </w:tblGrid>
      <w:tr w:rsidR="00341676" w:rsidRPr="003A4F66">
        <w:tc>
          <w:tcPr>
            <w:tcW w:w="180"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TT</w:t>
            </w:r>
          </w:p>
        </w:tc>
        <w:tc>
          <w:tcPr>
            <w:tcW w:w="645"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Tên cơ sở</w:t>
            </w:r>
          </w:p>
        </w:tc>
        <w:tc>
          <w:tcPr>
            <w:tcW w:w="641"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Tổng số người lao động</w:t>
            </w:r>
          </w:p>
        </w:tc>
        <w:tc>
          <w:tcPr>
            <w:tcW w:w="807"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người tiếp xúc với các yếu tố bụi</w:t>
            </w:r>
          </w:p>
        </w:tc>
        <w:tc>
          <w:tcPr>
            <w:tcW w:w="599"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Bụi toàn phần</w:t>
            </w:r>
          </w:p>
        </w:tc>
        <w:tc>
          <w:tcPr>
            <w:tcW w:w="532"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Bụi hô hấp</w:t>
            </w:r>
          </w:p>
        </w:tc>
        <w:tc>
          <w:tcPr>
            <w:tcW w:w="532"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Bụi silic</w:t>
            </w:r>
          </w:p>
        </w:tc>
        <w:tc>
          <w:tcPr>
            <w:tcW w:w="532"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Bụi khác</w:t>
            </w:r>
          </w:p>
        </w:tc>
        <w:tc>
          <w:tcPr>
            <w:tcW w:w="532"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Tổng số</w:t>
            </w:r>
          </w:p>
        </w:tc>
      </w:tr>
      <w:tr w:rsidR="00341676" w:rsidRPr="003A4F66">
        <w:trPr>
          <w:trHeight w:val="20"/>
        </w:trPr>
        <w:tc>
          <w:tcPr>
            <w:tcW w:w="180"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645"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641"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807"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299"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299"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r>
      <w:tr w:rsidR="002D3205" w:rsidRPr="003A4F66">
        <w:trPr>
          <w:trHeight w:val="20"/>
        </w:trPr>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645"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4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0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9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9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2D3205" w:rsidRPr="003A4F66">
        <w:trPr>
          <w:trHeight w:val="20"/>
        </w:trPr>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645"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4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0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9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9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2D3205" w:rsidRPr="003A4F66">
        <w:trPr>
          <w:trHeight w:val="20"/>
        </w:trPr>
        <w:tc>
          <w:tcPr>
            <w:tcW w:w="180" w:type="pct"/>
            <w:shd w:val="clear" w:color="auto" w:fill="auto"/>
            <w:vAlign w:val="center"/>
          </w:tcPr>
          <w:p w:rsidR="003903AA" w:rsidRPr="003A4F66" w:rsidRDefault="00E92DB6" w:rsidP="00CC4797">
            <w:pPr>
              <w:spacing w:before="120"/>
              <w:jc w:val="center"/>
              <w:rPr>
                <w:rFonts w:ascii="Arial" w:hAnsi="Arial" w:cs="Arial"/>
                <w:sz w:val="20"/>
                <w:szCs w:val="20"/>
                <w:lang w:val="en-US"/>
              </w:rPr>
            </w:pPr>
            <w:r w:rsidRPr="003A4F66">
              <w:rPr>
                <w:rFonts w:ascii="Arial" w:hAnsi="Arial" w:cs="Arial"/>
                <w:sz w:val="20"/>
                <w:szCs w:val="20"/>
                <w:lang w:val="en-US"/>
              </w:rPr>
              <w:t>…</w:t>
            </w:r>
          </w:p>
        </w:tc>
        <w:tc>
          <w:tcPr>
            <w:tcW w:w="645"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4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0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9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9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2D3205" w:rsidRPr="003A4F66">
        <w:trPr>
          <w:trHeight w:val="20"/>
        </w:trPr>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45" w:type="pct"/>
            <w:shd w:val="clear" w:color="auto" w:fill="auto"/>
            <w:vAlign w:val="center"/>
          </w:tcPr>
          <w:p w:rsidR="003903AA" w:rsidRPr="003A4F66" w:rsidRDefault="003903AA" w:rsidP="00CC4797">
            <w:pPr>
              <w:spacing w:before="120"/>
              <w:jc w:val="center"/>
              <w:rPr>
                <w:rFonts w:ascii="Arial" w:hAnsi="Arial" w:cs="Arial"/>
                <w:b/>
                <w:i/>
                <w:sz w:val="20"/>
                <w:szCs w:val="20"/>
              </w:rPr>
            </w:pPr>
            <w:r w:rsidRPr="003A4F66">
              <w:rPr>
                <w:rFonts w:ascii="Arial" w:hAnsi="Arial" w:cs="Arial"/>
                <w:b/>
                <w:i/>
                <w:sz w:val="20"/>
                <w:szCs w:val="20"/>
              </w:rPr>
              <w:t>Tổng cộng</w:t>
            </w:r>
          </w:p>
        </w:tc>
        <w:tc>
          <w:tcPr>
            <w:tcW w:w="64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0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9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9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66" w:type="pct"/>
            <w:shd w:val="clear" w:color="auto" w:fill="auto"/>
            <w:vAlign w:val="center"/>
          </w:tcPr>
          <w:p w:rsidR="003903AA" w:rsidRPr="003A4F66" w:rsidRDefault="003903AA" w:rsidP="00CC4797">
            <w:pPr>
              <w:spacing w:before="120"/>
              <w:jc w:val="center"/>
              <w:rPr>
                <w:rFonts w:ascii="Arial" w:hAnsi="Arial" w:cs="Arial"/>
                <w:sz w:val="20"/>
                <w:szCs w:val="20"/>
              </w:rPr>
            </w:pPr>
          </w:p>
        </w:tc>
      </w:tr>
    </w:tbl>
    <w:p w:rsidR="00E92DB6" w:rsidRPr="003A4F66" w:rsidRDefault="00E92DB6" w:rsidP="00CC4797">
      <w:pPr>
        <w:spacing w:before="120"/>
        <w:rPr>
          <w:rFonts w:ascii="Arial" w:hAnsi="Arial" w:cs="Arial"/>
          <w:b/>
          <w:i/>
          <w:sz w:val="20"/>
          <w:szCs w:val="20"/>
        </w:rPr>
      </w:pPr>
      <w:r w:rsidRPr="003A4F66">
        <w:rPr>
          <w:rFonts w:ascii="Arial" w:hAnsi="Arial" w:cs="Arial"/>
          <w:b/>
          <w:i/>
          <w:sz w:val="20"/>
          <w:szCs w:val="20"/>
        </w:rPr>
        <w:t>(</w:t>
      </w:r>
      <w:r w:rsidRPr="003A4F66">
        <w:rPr>
          <w:rFonts w:ascii="Arial" w:hAnsi="Arial" w:cs="Arial"/>
          <w:b/>
          <w:i/>
          <w:sz w:val="20"/>
          <w:szCs w:val="20"/>
          <w:lang w:val="en-US"/>
        </w:rPr>
        <w:t>1</w:t>
      </w:r>
      <w:r w:rsidRPr="003A4F66">
        <w:rPr>
          <w:rFonts w:ascii="Arial" w:hAnsi="Arial" w:cs="Arial"/>
          <w:b/>
          <w:i/>
          <w:sz w:val="20"/>
          <w:szCs w:val="20"/>
        </w:rPr>
        <w:t xml:space="preserve">): </w:t>
      </w:r>
      <w:r w:rsidR="00433A62">
        <w:rPr>
          <w:rFonts w:ascii="Arial" w:hAnsi="Arial" w:cs="Arial"/>
          <w:b/>
          <w:i/>
          <w:sz w:val="20"/>
          <w:szCs w:val="20"/>
        </w:rPr>
        <w:t>Tổng số</w:t>
      </w:r>
      <w:r w:rsidRPr="003A4F66">
        <w:rPr>
          <w:rFonts w:ascii="Arial" w:hAnsi="Arial" w:cs="Arial"/>
          <w:b/>
          <w:i/>
          <w:sz w:val="20"/>
          <w:szCs w:val="20"/>
        </w:rPr>
        <w:t xml:space="preserve"> mẫu quan trắc; </w:t>
      </w:r>
      <w:r w:rsidRPr="003A4F66">
        <w:rPr>
          <w:rFonts w:ascii="Arial" w:hAnsi="Arial" w:cs="Arial"/>
          <w:b/>
          <w:i/>
          <w:sz w:val="20"/>
          <w:szCs w:val="20"/>
          <w:lang w:val="en-US"/>
        </w:rPr>
        <w:t xml:space="preserve">               </w:t>
      </w:r>
      <w:r w:rsidRPr="003A4F66">
        <w:rPr>
          <w:rFonts w:ascii="Arial" w:hAnsi="Arial" w:cs="Arial"/>
          <w:b/>
          <w:i/>
          <w:sz w:val="20"/>
          <w:szCs w:val="20"/>
        </w:rPr>
        <w:t>(2): Tổng số mẫu không đạt</w:t>
      </w:r>
    </w:p>
    <w:p w:rsidR="003903AA" w:rsidRPr="003A4F66" w:rsidRDefault="00D93860" w:rsidP="00CC4797">
      <w:pPr>
        <w:spacing w:before="120"/>
        <w:rPr>
          <w:rFonts w:ascii="Arial" w:hAnsi="Arial" w:cs="Arial"/>
          <w:sz w:val="20"/>
          <w:szCs w:val="20"/>
        </w:rPr>
      </w:pPr>
      <w:r w:rsidRPr="003A4F66">
        <w:rPr>
          <w:rFonts w:ascii="Arial" w:hAnsi="Arial" w:cs="Arial"/>
          <w:sz w:val="20"/>
          <w:szCs w:val="20"/>
          <w:lang w:val="en-US"/>
        </w:rPr>
        <w:t>3.</w:t>
      </w:r>
      <w:r w:rsidR="003903AA" w:rsidRPr="003A4F66">
        <w:rPr>
          <w:rFonts w:ascii="Arial" w:hAnsi="Arial" w:cs="Arial"/>
          <w:sz w:val="20"/>
          <w:szCs w:val="20"/>
        </w:rPr>
        <w:t xml:space="preserve"> K</w:t>
      </w:r>
      <w:r w:rsidRPr="003A4F66">
        <w:rPr>
          <w:rFonts w:ascii="Arial" w:hAnsi="Arial" w:cs="Arial"/>
          <w:sz w:val="20"/>
          <w:szCs w:val="20"/>
          <w:lang w:val="en-US"/>
        </w:rPr>
        <w:t>ế</w:t>
      </w:r>
      <w:r w:rsidR="003903AA" w:rsidRPr="003A4F66">
        <w:rPr>
          <w:rFonts w:ascii="Arial" w:hAnsi="Arial" w:cs="Arial"/>
          <w:sz w:val="20"/>
          <w:szCs w:val="20"/>
        </w:rPr>
        <w:t xml:space="preserve">t quả </w:t>
      </w:r>
      <w:r w:rsidR="00161C1E" w:rsidRPr="003A4F66">
        <w:rPr>
          <w:rFonts w:ascii="Arial" w:hAnsi="Arial" w:cs="Arial"/>
          <w:sz w:val="20"/>
          <w:szCs w:val="20"/>
        </w:rPr>
        <w:t>đánh giá</w:t>
      </w:r>
      <w:r w:rsidR="003903AA" w:rsidRPr="003A4F66">
        <w:rPr>
          <w:rFonts w:ascii="Arial" w:hAnsi="Arial" w:cs="Arial"/>
          <w:sz w:val="20"/>
          <w:szCs w:val="20"/>
        </w:rPr>
        <w:t xml:space="preserve"> các yếu tố tiếp xúc nghề nghiệp và yếu tố tâm sinh lý v</w:t>
      </w:r>
      <w:r w:rsidRPr="003A4F66">
        <w:rPr>
          <w:rFonts w:ascii="Arial" w:hAnsi="Arial" w:cs="Arial"/>
          <w:sz w:val="20"/>
          <w:szCs w:val="20"/>
          <w:lang w:val="en-US"/>
        </w:rPr>
        <w:t>à</w:t>
      </w:r>
      <w:r w:rsidR="003903AA" w:rsidRPr="003A4F66">
        <w:rPr>
          <w:rFonts w:ascii="Arial" w:hAnsi="Arial" w:cs="Arial"/>
          <w:sz w:val="20"/>
          <w:szCs w:val="20"/>
        </w:rPr>
        <w:t xml:space="preserve"> ec-g</w:t>
      </w:r>
      <w:r w:rsidRPr="003A4F66">
        <w:rPr>
          <w:rFonts w:ascii="Arial" w:hAnsi="Arial" w:cs="Arial"/>
          <w:sz w:val="20"/>
          <w:szCs w:val="20"/>
          <w:lang w:val="en-US"/>
        </w:rPr>
        <w:t>ô</w:t>
      </w:r>
      <w:r w:rsidR="003903AA" w:rsidRPr="003A4F66">
        <w:rPr>
          <w:rFonts w:ascii="Arial" w:hAnsi="Arial" w:cs="Arial"/>
          <w:sz w:val="20"/>
          <w:szCs w:val="20"/>
        </w:rPr>
        <w:t>-nô-my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2092"/>
        <w:gridCol w:w="1612"/>
        <w:gridCol w:w="1796"/>
        <w:gridCol w:w="1340"/>
        <w:gridCol w:w="2253"/>
        <w:gridCol w:w="1812"/>
        <w:gridCol w:w="1810"/>
      </w:tblGrid>
      <w:tr w:rsidR="003903AA" w:rsidRPr="003A4F66">
        <w:tc>
          <w:tcPr>
            <w:tcW w:w="180"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TT</w:t>
            </w:r>
          </w:p>
        </w:tc>
        <w:tc>
          <w:tcPr>
            <w:tcW w:w="793"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Tên cơ sở</w:t>
            </w:r>
          </w:p>
        </w:tc>
        <w:tc>
          <w:tcPr>
            <w:tcW w:w="611"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Tổn</w:t>
            </w:r>
            <w:r w:rsidR="00D93860" w:rsidRPr="003A4F66">
              <w:rPr>
                <w:rFonts w:ascii="Arial" w:hAnsi="Arial" w:cs="Arial"/>
                <w:sz w:val="20"/>
                <w:szCs w:val="20"/>
                <w:lang w:val="en-US"/>
              </w:rPr>
              <w:t>g</w:t>
            </w:r>
            <w:r w:rsidRPr="003A4F66">
              <w:rPr>
                <w:rFonts w:ascii="Arial" w:hAnsi="Arial" w:cs="Arial"/>
                <w:sz w:val="20"/>
                <w:szCs w:val="20"/>
              </w:rPr>
              <w:t xml:space="preserve"> số người lao động</w:t>
            </w:r>
          </w:p>
        </w:tc>
        <w:tc>
          <w:tcPr>
            <w:tcW w:w="2043" w:type="pct"/>
            <w:gridSpan w:val="3"/>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Đánh giá các yếu tố tiếp xúc nghề nghiệp (yếu tố vi sinh vật/gây dị ứng, mẫn cảm/gây ung thư/dung môi)</w:t>
            </w:r>
          </w:p>
        </w:tc>
        <w:tc>
          <w:tcPr>
            <w:tcW w:w="1373"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Yếu tố tâm sinh lý và ec-gô-nô-my</w:t>
            </w:r>
          </w:p>
        </w:tc>
      </w:tr>
      <w:tr w:rsidR="00FE143E" w:rsidRPr="003A4F66">
        <w:trPr>
          <w:trHeight w:val="20"/>
        </w:trPr>
        <w:tc>
          <w:tcPr>
            <w:tcW w:w="180"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793"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611"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681"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Yếu tố tiếp xúc</w:t>
            </w:r>
          </w:p>
        </w:tc>
        <w:tc>
          <w:tcPr>
            <w:tcW w:w="508"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người tiếp xúc</w:t>
            </w:r>
          </w:p>
        </w:tc>
        <w:tc>
          <w:tcPr>
            <w:tcW w:w="854" w:type="pct"/>
            <w:shd w:val="clear" w:color="auto" w:fill="auto"/>
            <w:vAlign w:val="center"/>
          </w:tcPr>
          <w:p w:rsidR="003903AA" w:rsidRPr="003A4F66" w:rsidRDefault="00D93860" w:rsidP="00CC4797">
            <w:pPr>
              <w:spacing w:before="120"/>
              <w:jc w:val="center"/>
              <w:rPr>
                <w:rFonts w:ascii="Arial" w:hAnsi="Arial" w:cs="Arial"/>
                <w:sz w:val="20"/>
                <w:szCs w:val="20"/>
              </w:rPr>
            </w:pPr>
            <w:r w:rsidRPr="003A4F66">
              <w:rPr>
                <w:rFonts w:ascii="Arial" w:hAnsi="Arial" w:cs="Arial"/>
                <w:sz w:val="20"/>
                <w:szCs w:val="20"/>
              </w:rPr>
              <w:t>K</w:t>
            </w:r>
            <w:r w:rsidRPr="003A4F66">
              <w:rPr>
                <w:rFonts w:ascii="Arial" w:hAnsi="Arial" w:cs="Arial"/>
                <w:sz w:val="20"/>
                <w:szCs w:val="20"/>
                <w:lang w:val="en-US"/>
              </w:rPr>
              <w:t>ế</w:t>
            </w:r>
            <w:r w:rsidR="003903AA" w:rsidRPr="003A4F66">
              <w:rPr>
                <w:rFonts w:ascii="Arial" w:hAnsi="Arial" w:cs="Arial"/>
                <w:sz w:val="20"/>
                <w:szCs w:val="20"/>
              </w:rPr>
              <w:t>t quả đánh giá</w:t>
            </w:r>
          </w:p>
        </w:tc>
        <w:tc>
          <w:tcPr>
            <w:tcW w:w="687"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người được đánh giá</w:t>
            </w:r>
          </w:p>
        </w:tc>
        <w:tc>
          <w:tcPr>
            <w:tcW w:w="687"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K</w:t>
            </w:r>
            <w:r w:rsidR="00D93860" w:rsidRPr="003A4F66">
              <w:rPr>
                <w:rFonts w:ascii="Arial" w:hAnsi="Arial" w:cs="Arial"/>
                <w:sz w:val="20"/>
                <w:szCs w:val="20"/>
                <w:lang w:val="en-US"/>
              </w:rPr>
              <w:t>ế</w:t>
            </w:r>
            <w:r w:rsidRPr="003A4F66">
              <w:rPr>
                <w:rFonts w:ascii="Arial" w:hAnsi="Arial" w:cs="Arial"/>
                <w:sz w:val="20"/>
                <w:szCs w:val="20"/>
              </w:rPr>
              <w:t>t quả đánh giá</w:t>
            </w:r>
          </w:p>
        </w:tc>
      </w:tr>
      <w:tr w:rsidR="00FE143E" w:rsidRPr="003A4F66">
        <w:trPr>
          <w:trHeight w:val="20"/>
        </w:trPr>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lastRenderedPageBreak/>
              <w:t>1</w:t>
            </w:r>
          </w:p>
        </w:tc>
        <w:tc>
          <w:tcPr>
            <w:tcW w:w="79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1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8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0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5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8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87"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FE143E" w:rsidRPr="003A4F66">
        <w:trPr>
          <w:trHeight w:val="20"/>
        </w:trPr>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79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1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8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0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5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8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87"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FE143E" w:rsidRPr="003A4F66">
        <w:trPr>
          <w:trHeight w:val="20"/>
        </w:trPr>
        <w:tc>
          <w:tcPr>
            <w:tcW w:w="180" w:type="pct"/>
            <w:shd w:val="clear" w:color="auto" w:fill="auto"/>
            <w:vAlign w:val="center"/>
          </w:tcPr>
          <w:p w:rsidR="003903AA" w:rsidRPr="003A4F66" w:rsidRDefault="00D93860" w:rsidP="00CC4797">
            <w:pPr>
              <w:spacing w:before="120"/>
              <w:jc w:val="center"/>
              <w:rPr>
                <w:rFonts w:ascii="Arial" w:hAnsi="Arial" w:cs="Arial"/>
                <w:sz w:val="20"/>
                <w:szCs w:val="20"/>
                <w:lang w:val="en-US"/>
              </w:rPr>
            </w:pPr>
            <w:r w:rsidRPr="003A4F66">
              <w:rPr>
                <w:rFonts w:ascii="Arial" w:hAnsi="Arial" w:cs="Arial"/>
                <w:sz w:val="20"/>
                <w:szCs w:val="20"/>
                <w:lang w:val="en-US"/>
              </w:rPr>
              <w:t>…</w:t>
            </w:r>
          </w:p>
        </w:tc>
        <w:tc>
          <w:tcPr>
            <w:tcW w:w="79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1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8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0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5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8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87"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FE143E" w:rsidRPr="003A4F66">
        <w:trPr>
          <w:trHeight w:val="20"/>
        </w:trPr>
        <w:tc>
          <w:tcPr>
            <w:tcW w:w="1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93" w:type="pct"/>
            <w:shd w:val="clear" w:color="auto" w:fill="auto"/>
            <w:vAlign w:val="center"/>
          </w:tcPr>
          <w:p w:rsidR="003903AA" w:rsidRPr="003A4F66" w:rsidRDefault="009164A2" w:rsidP="00CC4797">
            <w:pPr>
              <w:spacing w:before="120"/>
              <w:jc w:val="center"/>
              <w:rPr>
                <w:rFonts w:ascii="Arial" w:hAnsi="Arial" w:cs="Arial"/>
                <w:b/>
                <w:i/>
                <w:sz w:val="20"/>
                <w:szCs w:val="20"/>
              </w:rPr>
            </w:pPr>
            <w:r w:rsidRPr="003A4F66">
              <w:rPr>
                <w:rFonts w:ascii="Arial" w:hAnsi="Arial" w:cs="Arial"/>
                <w:b/>
                <w:i/>
                <w:sz w:val="20"/>
                <w:szCs w:val="20"/>
              </w:rPr>
              <w:t>Tổng</w:t>
            </w:r>
            <w:r w:rsidR="003903AA" w:rsidRPr="003A4F66">
              <w:rPr>
                <w:rFonts w:ascii="Arial" w:hAnsi="Arial" w:cs="Arial"/>
                <w:b/>
                <w:i/>
                <w:sz w:val="20"/>
                <w:szCs w:val="20"/>
              </w:rPr>
              <w:t xml:space="preserve"> cộng</w:t>
            </w:r>
          </w:p>
        </w:tc>
        <w:tc>
          <w:tcPr>
            <w:tcW w:w="61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8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0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5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8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87" w:type="pct"/>
            <w:shd w:val="clear" w:color="auto" w:fill="auto"/>
            <w:vAlign w:val="center"/>
          </w:tcPr>
          <w:p w:rsidR="003903AA" w:rsidRPr="003A4F66" w:rsidRDefault="003903AA" w:rsidP="00CC4797">
            <w:pPr>
              <w:spacing w:before="120"/>
              <w:jc w:val="center"/>
              <w:rPr>
                <w:rFonts w:ascii="Arial" w:hAnsi="Arial" w:cs="Arial"/>
                <w:sz w:val="20"/>
                <w:szCs w:val="20"/>
              </w:rPr>
            </w:pPr>
          </w:p>
        </w:tc>
      </w:tr>
    </w:tbl>
    <w:p w:rsidR="00B126B0" w:rsidRDefault="00B126B0" w:rsidP="00CC4797">
      <w:pPr>
        <w:spacing w:before="120"/>
        <w:rPr>
          <w:rFonts w:ascii="Arial" w:hAnsi="Arial" w:cs="Arial"/>
          <w:sz w:val="20"/>
          <w:szCs w:val="20"/>
          <w:lang w:val="en-US"/>
        </w:rPr>
      </w:pPr>
    </w:p>
    <w:p w:rsidR="00CC4797" w:rsidRPr="00CC4797" w:rsidRDefault="00CC4797" w:rsidP="00CC4797">
      <w:pPr>
        <w:spacing w:before="120"/>
        <w:rPr>
          <w:rFonts w:ascii="Arial" w:hAnsi="Arial" w:cs="Arial"/>
          <w:sz w:val="20"/>
          <w:szCs w:val="20"/>
          <w:lang w:val="en-US"/>
        </w:rPr>
        <w:sectPr w:rsidR="00CC4797" w:rsidRPr="00CC4797" w:rsidSect="00CC4797">
          <w:pgSz w:w="15840" w:h="12240" w:orient="landscape" w:code="1"/>
          <w:pgMar w:top="1800" w:right="1440" w:bottom="1800" w:left="1440" w:header="0" w:footer="0" w:gutter="0"/>
          <w:cols w:space="720"/>
          <w:noEndnote/>
          <w:docGrid w:linePitch="360"/>
        </w:sectPr>
      </w:pPr>
    </w:p>
    <w:p w:rsidR="003903AA" w:rsidRPr="003A4F66" w:rsidRDefault="003903AA" w:rsidP="00CC4797">
      <w:pPr>
        <w:spacing w:before="120"/>
        <w:rPr>
          <w:rFonts w:ascii="Arial" w:hAnsi="Arial" w:cs="Arial"/>
          <w:b/>
          <w:sz w:val="20"/>
          <w:szCs w:val="20"/>
        </w:rPr>
      </w:pPr>
      <w:r w:rsidRPr="003A4F66">
        <w:rPr>
          <w:rFonts w:ascii="Arial" w:hAnsi="Arial" w:cs="Arial"/>
          <w:b/>
          <w:sz w:val="20"/>
          <w:szCs w:val="20"/>
        </w:rPr>
        <w:lastRenderedPageBreak/>
        <w:t xml:space="preserve">VI. TÌNH HÌNH </w:t>
      </w:r>
      <w:r w:rsidR="00466567" w:rsidRPr="003A4F66">
        <w:rPr>
          <w:rFonts w:ascii="Arial" w:hAnsi="Arial" w:cs="Arial"/>
          <w:b/>
          <w:sz w:val="20"/>
          <w:szCs w:val="20"/>
          <w:lang w:val="en-US"/>
        </w:rPr>
        <w:t>SỨC</w:t>
      </w:r>
      <w:r w:rsidRPr="003A4F66">
        <w:rPr>
          <w:rFonts w:ascii="Arial" w:hAnsi="Arial" w:cs="Arial"/>
          <w:b/>
          <w:sz w:val="20"/>
          <w:szCs w:val="20"/>
        </w:rPr>
        <w:t xml:space="preserve"> KHỎE VÀ BỆNH TẬT</w:t>
      </w:r>
    </w:p>
    <w:p w:rsidR="003903AA" w:rsidRPr="003A4F66" w:rsidRDefault="00466567" w:rsidP="00CC4797">
      <w:pPr>
        <w:spacing w:before="120"/>
        <w:rPr>
          <w:rFonts w:ascii="Arial" w:hAnsi="Arial" w:cs="Arial"/>
          <w:sz w:val="20"/>
          <w:szCs w:val="20"/>
        </w:rPr>
      </w:pPr>
      <w:r w:rsidRPr="003A4F66">
        <w:rPr>
          <w:rFonts w:ascii="Arial" w:hAnsi="Arial" w:cs="Arial"/>
          <w:sz w:val="20"/>
          <w:szCs w:val="20"/>
          <w:lang w:val="en-US"/>
        </w:rPr>
        <w:t>1.</w:t>
      </w:r>
      <w:r w:rsidR="003903AA" w:rsidRPr="003A4F66">
        <w:rPr>
          <w:rFonts w:ascii="Arial" w:hAnsi="Arial" w:cs="Arial"/>
          <w:sz w:val="20"/>
          <w:szCs w:val="20"/>
        </w:rPr>
        <w:t xml:space="preserve"> Tình hình nghỉ ốm</w:t>
      </w:r>
    </w:p>
    <w:p w:rsidR="003903AA" w:rsidRPr="00346B9F" w:rsidRDefault="00466567" w:rsidP="00CC4797">
      <w:pPr>
        <w:spacing w:before="120"/>
        <w:rPr>
          <w:rFonts w:ascii="Arial" w:hAnsi="Arial" w:cs="Arial"/>
          <w:sz w:val="20"/>
          <w:szCs w:val="20"/>
          <w:lang w:val="en-US"/>
        </w:rPr>
      </w:pPr>
      <w:r w:rsidRPr="003A4F66">
        <w:rPr>
          <w:rFonts w:ascii="Arial" w:hAnsi="Arial" w:cs="Arial"/>
          <w:sz w:val="20"/>
          <w:szCs w:val="20"/>
          <w:lang w:val="en-US"/>
        </w:rPr>
        <w:t>Số</w:t>
      </w:r>
      <w:r w:rsidR="003903AA" w:rsidRPr="003A4F66">
        <w:rPr>
          <w:rFonts w:ascii="Arial" w:hAnsi="Arial" w:cs="Arial"/>
          <w:sz w:val="20"/>
          <w:szCs w:val="20"/>
        </w:rPr>
        <w:t xml:space="preserve"> cơ sở có báo cáo/</w:t>
      </w:r>
      <w:r w:rsidR="009164A2" w:rsidRPr="003A4F66">
        <w:rPr>
          <w:rFonts w:ascii="Arial" w:hAnsi="Arial" w:cs="Arial"/>
          <w:sz w:val="20"/>
          <w:szCs w:val="20"/>
        </w:rPr>
        <w:t>tổng</w:t>
      </w:r>
      <w:r w:rsidR="003903AA" w:rsidRPr="003A4F66">
        <w:rPr>
          <w:rFonts w:ascii="Arial" w:hAnsi="Arial" w:cs="Arial"/>
          <w:sz w:val="20"/>
          <w:szCs w:val="20"/>
        </w:rPr>
        <w:t xml:space="preserve"> </w:t>
      </w:r>
      <w:r w:rsidRPr="003A4F66">
        <w:rPr>
          <w:rFonts w:ascii="Arial" w:hAnsi="Arial" w:cs="Arial"/>
          <w:sz w:val="20"/>
          <w:szCs w:val="20"/>
          <w:lang w:val="en-US"/>
        </w:rPr>
        <w:t>số</w:t>
      </w:r>
      <w:r w:rsidR="003903AA" w:rsidRPr="003A4F66">
        <w:rPr>
          <w:rFonts w:ascii="Arial" w:hAnsi="Arial" w:cs="Arial"/>
          <w:sz w:val="20"/>
          <w:szCs w:val="20"/>
        </w:rPr>
        <w:t xml:space="preserve"> cơ sở </w:t>
      </w:r>
      <w:r w:rsidR="00161C1E" w:rsidRPr="003A4F66">
        <w:rPr>
          <w:rFonts w:ascii="Arial" w:hAnsi="Arial" w:cs="Arial"/>
          <w:sz w:val="20"/>
          <w:szCs w:val="20"/>
        </w:rPr>
        <w:t>lao động</w:t>
      </w:r>
      <w:r w:rsidR="003903AA" w:rsidRPr="003A4F66">
        <w:rPr>
          <w:rFonts w:ascii="Arial" w:hAnsi="Arial" w:cs="Arial"/>
          <w:sz w:val="20"/>
          <w:szCs w:val="20"/>
        </w:rPr>
        <w:t xml:space="preserve"> trong phạm vi quản lý:</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
        <w:gridCol w:w="713"/>
        <w:gridCol w:w="592"/>
        <w:gridCol w:w="316"/>
        <w:gridCol w:w="481"/>
        <w:gridCol w:w="357"/>
        <w:gridCol w:w="542"/>
        <w:gridCol w:w="323"/>
        <w:gridCol w:w="618"/>
        <w:gridCol w:w="376"/>
        <w:gridCol w:w="582"/>
        <w:gridCol w:w="454"/>
        <w:gridCol w:w="509"/>
        <w:gridCol w:w="453"/>
        <w:gridCol w:w="569"/>
        <w:gridCol w:w="483"/>
        <w:gridCol w:w="482"/>
        <w:gridCol w:w="418"/>
      </w:tblGrid>
      <w:tr w:rsidR="00125678" w:rsidRPr="00CC4797">
        <w:tblPrEx>
          <w:tblCellMar>
            <w:top w:w="0" w:type="dxa"/>
            <w:bottom w:w="0" w:type="dxa"/>
          </w:tblCellMar>
        </w:tblPrEx>
        <w:tc>
          <w:tcPr>
            <w:tcW w:w="394" w:type="dxa"/>
            <w:vMerge w:val="restart"/>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TT</w:t>
            </w:r>
          </w:p>
        </w:tc>
        <w:tc>
          <w:tcPr>
            <w:tcW w:w="734" w:type="dxa"/>
            <w:vMerge w:val="restart"/>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Tên cơ sở</w:t>
            </w:r>
          </w:p>
        </w:tc>
        <w:tc>
          <w:tcPr>
            <w:tcW w:w="1769" w:type="dxa"/>
            <w:gridSpan w:val="4"/>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Ốm</w:t>
            </w:r>
          </w:p>
        </w:tc>
        <w:tc>
          <w:tcPr>
            <w:tcW w:w="1870" w:type="dxa"/>
            <w:gridSpan w:val="4"/>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Tai nạn lao động</w:t>
            </w:r>
          </w:p>
        </w:tc>
        <w:tc>
          <w:tcPr>
            <w:tcW w:w="2024" w:type="dxa"/>
            <w:gridSpan w:val="4"/>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Bệnh nghề nghiệp</w:t>
            </w:r>
          </w:p>
        </w:tc>
        <w:tc>
          <w:tcPr>
            <w:tcW w:w="1973" w:type="dxa"/>
            <w:gridSpan w:val="4"/>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Tổng số</w:t>
            </w:r>
          </w:p>
        </w:tc>
      </w:tr>
      <w:tr w:rsidR="00125678" w:rsidRPr="00CC4797">
        <w:tblPrEx>
          <w:tblCellMar>
            <w:top w:w="0" w:type="dxa"/>
            <w:bottom w:w="0" w:type="dxa"/>
          </w:tblCellMar>
        </w:tblPrEx>
        <w:tc>
          <w:tcPr>
            <w:tcW w:w="394" w:type="dxa"/>
            <w:vMerge/>
            <w:shd w:val="clear" w:color="auto" w:fill="FFFFFF"/>
            <w:vAlign w:val="center"/>
          </w:tcPr>
          <w:p w:rsidR="00125678" w:rsidRPr="00CC4797" w:rsidRDefault="00125678" w:rsidP="00CC4797">
            <w:pPr>
              <w:spacing w:before="120"/>
              <w:jc w:val="center"/>
              <w:rPr>
                <w:rFonts w:ascii="Arial" w:hAnsi="Arial" w:cs="Arial"/>
                <w:sz w:val="20"/>
                <w:szCs w:val="20"/>
              </w:rPr>
            </w:pPr>
          </w:p>
        </w:tc>
        <w:tc>
          <w:tcPr>
            <w:tcW w:w="734" w:type="dxa"/>
            <w:vMerge/>
            <w:shd w:val="clear" w:color="auto" w:fill="FFFFFF"/>
            <w:vAlign w:val="center"/>
          </w:tcPr>
          <w:p w:rsidR="00125678" w:rsidRPr="00CC4797" w:rsidRDefault="00125678" w:rsidP="00CC4797">
            <w:pPr>
              <w:spacing w:before="120"/>
              <w:jc w:val="center"/>
              <w:rPr>
                <w:rFonts w:ascii="Arial" w:hAnsi="Arial" w:cs="Arial"/>
                <w:sz w:val="20"/>
                <w:szCs w:val="20"/>
              </w:rPr>
            </w:pPr>
          </w:p>
        </w:tc>
        <w:tc>
          <w:tcPr>
            <w:tcW w:w="597"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Số</w:t>
            </w:r>
            <w:r w:rsidRPr="00CC4797">
              <w:rPr>
                <w:rFonts w:ascii="Arial" w:hAnsi="Arial" w:cs="Arial"/>
                <w:sz w:val="20"/>
                <w:szCs w:val="20"/>
                <w:lang w:val="en-US"/>
              </w:rPr>
              <w:t xml:space="preserve"> </w:t>
            </w:r>
            <w:r w:rsidRPr="00CC4797">
              <w:rPr>
                <w:rFonts w:ascii="Arial" w:hAnsi="Arial" w:cs="Arial"/>
                <w:sz w:val="20"/>
                <w:szCs w:val="20"/>
              </w:rPr>
              <w:t>người</w:t>
            </w:r>
          </w:p>
        </w:tc>
        <w:tc>
          <w:tcPr>
            <w:tcW w:w="322"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w:t>
            </w:r>
          </w:p>
        </w:tc>
        <w:tc>
          <w:tcPr>
            <w:tcW w:w="484" w:type="dxa"/>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Số ngày</w:t>
            </w:r>
          </w:p>
        </w:tc>
        <w:tc>
          <w:tcPr>
            <w:tcW w:w="366" w:type="dxa"/>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w:t>
            </w:r>
          </w:p>
        </w:tc>
        <w:tc>
          <w:tcPr>
            <w:tcW w:w="520"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Số</w:t>
            </w:r>
            <w:r w:rsidRPr="00CC4797">
              <w:rPr>
                <w:rFonts w:ascii="Arial" w:hAnsi="Arial" w:cs="Arial"/>
                <w:sz w:val="20"/>
                <w:szCs w:val="20"/>
                <w:lang w:val="en-US"/>
              </w:rPr>
              <w:t xml:space="preserve"> </w:t>
            </w:r>
            <w:r w:rsidRPr="00CC4797">
              <w:rPr>
                <w:rFonts w:ascii="Arial" w:hAnsi="Arial" w:cs="Arial"/>
                <w:sz w:val="20"/>
                <w:szCs w:val="20"/>
              </w:rPr>
              <w:t>người</w:t>
            </w:r>
          </w:p>
        </w:tc>
        <w:tc>
          <w:tcPr>
            <w:tcW w:w="329"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w:t>
            </w:r>
          </w:p>
        </w:tc>
        <w:tc>
          <w:tcPr>
            <w:tcW w:w="634" w:type="dxa"/>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Số ngày</w:t>
            </w:r>
          </w:p>
        </w:tc>
        <w:tc>
          <w:tcPr>
            <w:tcW w:w="387" w:type="dxa"/>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w:t>
            </w:r>
          </w:p>
        </w:tc>
        <w:tc>
          <w:tcPr>
            <w:tcW w:w="586"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Số</w:t>
            </w:r>
            <w:r w:rsidRPr="00CC4797">
              <w:rPr>
                <w:rFonts w:ascii="Arial" w:hAnsi="Arial" w:cs="Arial"/>
                <w:sz w:val="20"/>
                <w:szCs w:val="20"/>
                <w:lang w:val="en-US"/>
              </w:rPr>
              <w:t xml:space="preserve"> </w:t>
            </w:r>
            <w:r w:rsidRPr="00CC4797">
              <w:rPr>
                <w:rFonts w:ascii="Arial" w:hAnsi="Arial" w:cs="Arial"/>
                <w:sz w:val="20"/>
                <w:szCs w:val="20"/>
              </w:rPr>
              <w:t>người</w:t>
            </w:r>
          </w:p>
        </w:tc>
        <w:tc>
          <w:tcPr>
            <w:tcW w:w="462"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w:t>
            </w:r>
          </w:p>
        </w:tc>
        <w:tc>
          <w:tcPr>
            <w:tcW w:w="515" w:type="dxa"/>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Số ngày</w:t>
            </w:r>
          </w:p>
        </w:tc>
        <w:tc>
          <w:tcPr>
            <w:tcW w:w="461" w:type="dxa"/>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w:t>
            </w:r>
          </w:p>
        </w:tc>
        <w:tc>
          <w:tcPr>
            <w:tcW w:w="571"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Số</w:t>
            </w:r>
            <w:r w:rsidRPr="00CC4797">
              <w:rPr>
                <w:rFonts w:ascii="Arial" w:hAnsi="Arial" w:cs="Arial"/>
                <w:sz w:val="20"/>
                <w:szCs w:val="20"/>
                <w:lang w:val="en-US"/>
              </w:rPr>
              <w:t xml:space="preserve"> </w:t>
            </w:r>
            <w:r w:rsidRPr="00CC4797">
              <w:rPr>
                <w:rFonts w:ascii="Arial" w:hAnsi="Arial" w:cs="Arial"/>
                <w:sz w:val="20"/>
                <w:szCs w:val="20"/>
              </w:rPr>
              <w:t>người</w:t>
            </w:r>
          </w:p>
        </w:tc>
        <w:tc>
          <w:tcPr>
            <w:tcW w:w="494"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w:t>
            </w:r>
          </w:p>
        </w:tc>
        <w:tc>
          <w:tcPr>
            <w:tcW w:w="485" w:type="dxa"/>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Số ngày</w:t>
            </w:r>
          </w:p>
        </w:tc>
        <w:tc>
          <w:tcPr>
            <w:tcW w:w="423" w:type="dxa"/>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w:t>
            </w:r>
          </w:p>
        </w:tc>
      </w:tr>
      <w:tr w:rsidR="00125678" w:rsidRPr="00CC4797">
        <w:tblPrEx>
          <w:tblCellMar>
            <w:top w:w="0" w:type="dxa"/>
            <w:bottom w:w="0" w:type="dxa"/>
          </w:tblCellMar>
        </w:tblPrEx>
        <w:tc>
          <w:tcPr>
            <w:tcW w:w="394" w:type="dxa"/>
            <w:vMerge/>
            <w:shd w:val="clear" w:color="auto" w:fill="FFFFFF"/>
            <w:vAlign w:val="center"/>
          </w:tcPr>
          <w:p w:rsidR="00125678" w:rsidRPr="00CC4797" w:rsidRDefault="00125678" w:rsidP="00CC4797">
            <w:pPr>
              <w:spacing w:before="120"/>
              <w:jc w:val="center"/>
              <w:rPr>
                <w:rFonts w:ascii="Arial" w:hAnsi="Arial" w:cs="Arial"/>
                <w:sz w:val="20"/>
                <w:szCs w:val="20"/>
              </w:rPr>
            </w:pPr>
          </w:p>
        </w:tc>
        <w:tc>
          <w:tcPr>
            <w:tcW w:w="734" w:type="dxa"/>
            <w:vMerge/>
            <w:shd w:val="clear" w:color="auto" w:fill="FFFFFF"/>
            <w:vAlign w:val="center"/>
          </w:tcPr>
          <w:p w:rsidR="00125678" w:rsidRPr="00CC4797" w:rsidRDefault="00125678" w:rsidP="00CC4797">
            <w:pPr>
              <w:spacing w:before="120"/>
              <w:jc w:val="center"/>
              <w:rPr>
                <w:rFonts w:ascii="Arial" w:hAnsi="Arial" w:cs="Arial"/>
                <w:sz w:val="20"/>
                <w:szCs w:val="20"/>
              </w:rPr>
            </w:pPr>
          </w:p>
        </w:tc>
        <w:tc>
          <w:tcPr>
            <w:tcW w:w="597"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(1)</w:t>
            </w:r>
          </w:p>
        </w:tc>
        <w:tc>
          <w:tcPr>
            <w:tcW w:w="322"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(2)</w:t>
            </w:r>
          </w:p>
        </w:tc>
        <w:tc>
          <w:tcPr>
            <w:tcW w:w="484" w:type="dxa"/>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rPr>
              <w:t>(3</w:t>
            </w:r>
            <w:r w:rsidRPr="00CC4797">
              <w:rPr>
                <w:rFonts w:ascii="Arial" w:hAnsi="Arial" w:cs="Arial"/>
                <w:sz w:val="20"/>
                <w:szCs w:val="20"/>
                <w:lang w:val="en-US"/>
              </w:rPr>
              <w:t>)</w:t>
            </w:r>
          </w:p>
        </w:tc>
        <w:tc>
          <w:tcPr>
            <w:tcW w:w="366"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(4)</w:t>
            </w:r>
          </w:p>
        </w:tc>
        <w:tc>
          <w:tcPr>
            <w:tcW w:w="520"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(5)</w:t>
            </w:r>
          </w:p>
        </w:tc>
        <w:tc>
          <w:tcPr>
            <w:tcW w:w="329"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(6)</w:t>
            </w:r>
          </w:p>
        </w:tc>
        <w:tc>
          <w:tcPr>
            <w:tcW w:w="634"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lang w:val="en-US"/>
              </w:rPr>
              <w:t>(7</w:t>
            </w:r>
            <w:r w:rsidRPr="00CC4797">
              <w:rPr>
                <w:rFonts w:ascii="Arial" w:hAnsi="Arial" w:cs="Arial"/>
                <w:sz w:val="20"/>
                <w:szCs w:val="20"/>
              </w:rPr>
              <w:t>)</w:t>
            </w:r>
          </w:p>
        </w:tc>
        <w:tc>
          <w:tcPr>
            <w:tcW w:w="387"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(8)</w:t>
            </w:r>
          </w:p>
        </w:tc>
        <w:tc>
          <w:tcPr>
            <w:tcW w:w="586"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(9)</w:t>
            </w:r>
          </w:p>
        </w:tc>
        <w:tc>
          <w:tcPr>
            <w:tcW w:w="462"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(10)</w:t>
            </w:r>
          </w:p>
        </w:tc>
        <w:tc>
          <w:tcPr>
            <w:tcW w:w="515" w:type="dxa"/>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(11)</w:t>
            </w:r>
          </w:p>
        </w:tc>
        <w:tc>
          <w:tcPr>
            <w:tcW w:w="461"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(12)</w:t>
            </w:r>
          </w:p>
        </w:tc>
        <w:tc>
          <w:tcPr>
            <w:tcW w:w="571" w:type="dxa"/>
            <w:shd w:val="clear" w:color="auto" w:fill="FFFFFF"/>
            <w:vAlign w:val="center"/>
          </w:tcPr>
          <w:p w:rsidR="00125678" w:rsidRPr="00CC4797" w:rsidRDefault="00125678" w:rsidP="00CC4797">
            <w:pPr>
              <w:spacing w:before="120"/>
              <w:jc w:val="center"/>
              <w:rPr>
                <w:rFonts w:ascii="Arial" w:hAnsi="Arial" w:cs="Arial"/>
                <w:sz w:val="20"/>
                <w:szCs w:val="20"/>
              </w:rPr>
            </w:pPr>
            <w:r w:rsidRPr="00CC4797">
              <w:rPr>
                <w:rFonts w:ascii="Arial" w:hAnsi="Arial" w:cs="Arial"/>
                <w:sz w:val="20"/>
                <w:szCs w:val="20"/>
              </w:rPr>
              <w:t>(13)</w:t>
            </w:r>
          </w:p>
        </w:tc>
        <w:tc>
          <w:tcPr>
            <w:tcW w:w="494" w:type="dxa"/>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(14)</w:t>
            </w:r>
          </w:p>
        </w:tc>
        <w:tc>
          <w:tcPr>
            <w:tcW w:w="485" w:type="dxa"/>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(15)</w:t>
            </w:r>
          </w:p>
        </w:tc>
        <w:tc>
          <w:tcPr>
            <w:tcW w:w="423" w:type="dxa"/>
            <w:shd w:val="clear" w:color="auto" w:fill="FFFFFF"/>
            <w:vAlign w:val="center"/>
          </w:tcPr>
          <w:p w:rsidR="00125678" w:rsidRPr="00CC4797" w:rsidRDefault="00125678" w:rsidP="00CC4797">
            <w:pPr>
              <w:spacing w:before="120"/>
              <w:jc w:val="center"/>
              <w:rPr>
                <w:rFonts w:ascii="Arial" w:hAnsi="Arial" w:cs="Arial"/>
                <w:sz w:val="20"/>
                <w:szCs w:val="20"/>
                <w:lang w:val="en-US"/>
              </w:rPr>
            </w:pPr>
            <w:r w:rsidRPr="00CC4797">
              <w:rPr>
                <w:rFonts w:ascii="Arial" w:hAnsi="Arial" w:cs="Arial"/>
                <w:sz w:val="20"/>
                <w:szCs w:val="20"/>
                <w:lang w:val="en-US"/>
              </w:rPr>
              <w:t>(16)</w:t>
            </w:r>
          </w:p>
        </w:tc>
      </w:tr>
      <w:tr w:rsidR="00346B9F" w:rsidRPr="00CC4797">
        <w:tblPrEx>
          <w:tblCellMar>
            <w:top w:w="0" w:type="dxa"/>
            <w:bottom w:w="0" w:type="dxa"/>
          </w:tblCellMar>
        </w:tblPrEx>
        <w:tc>
          <w:tcPr>
            <w:tcW w:w="394" w:type="dxa"/>
            <w:shd w:val="clear" w:color="auto" w:fill="FFFFFF"/>
            <w:vAlign w:val="center"/>
          </w:tcPr>
          <w:p w:rsidR="00346B9F" w:rsidRPr="00CC4797" w:rsidRDefault="00346B9F" w:rsidP="00CC4797">
            <w:pPr>
              <w:spacing w:before="120"/>
              <w:jc w:val="center"/>
              <w:rPr>
                <w:rFonts w:ascii="Arial" w:hAnsi="Arial" w:cs="Arial"/>
                <w:sz w:val="20"/>
                <w:szCs w:val="20"/>
              </w:rPr>
            </w:pPr>
            <w:r w:rsidRPr="00CC4797">
              <w:rPr>
                <w:rFonts w:ascii="Arial" w:hAnsi="Arial" w:cs="Arial"/>
                <w:sz w:val="20"/>
                <w:szCs w:val="20"/>
              </w:rPr>
              <w:t>1</w:t>
            </w:r>
          </w:p>
        </w:tc>
        <w:tc>
          <w:tcPr>
            <w:tcW w:w="734"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97"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322"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484"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366"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20"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329"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634"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387"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86"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462"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15"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461"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71"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494"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485"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423"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r>
      <w:tr w:rsidR="00346B9F" w:rsidRPr="00CC4797">
        <w:tblPrEx>
          <w:tblCellMar>
            <w:top w:w="0" w:type="dxa"/>
            <w:bottom w:w="0" w:type="dxa"/>
          </w:tblCellMar>
        </w:tblPrEx>
        <w:tc>
          <w:tcPr>
            <w:tcW w:w="394"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r w:rsidRPr="00CC4797">
              <w:rPr>
                <w:rFonts w:ascii="Arial" w:hAnsi="Arial" w:cs="Arial"/>
                <w:sz w:val="20"/>
                <w:szCs w:val="20"/>
                <w:lang w:val="en-US"/>
              </w:rPr>
              <w:t>2</w:t>
            </w:r>
          </w:p>
        </w:tc>
        <w:tc>
          <w:tcPr>
            <w:tcW w:w="734"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97"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322"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484"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366"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20"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329"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634"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387"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86"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462"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15"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461"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71"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494"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485"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423"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r>
      <w:tr w:rsidR="00346B9F" w:rsidRPr="00CC4797">
        <w:tblPrEx>
          <w:tblCellMar>
            <w:top w:w="0" w:type="dxa"/>
            <w:bottom w:w="0" w:type="dxa"/>
          </w:tblCellMar>
        </w:tblPrEx>
        <w:tc>
          <w:tcPr>
            <w:tcW w:w="394"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r w:rsidRPr="00CC4797">
              <w:rPr>
                <w:rFonts w:ascii="Arial" w:hAnsi="Arial" w:cs="Arial"/>
                <w:sz w:val="20"/>
                <w:szCs w:val="20"/>
                <w:lang w:val="en-US"/>
              </w:rPr>
              <w:t>…</w:t>
            </w:r>
          </w:p>
        </w:tc>
        <w:tc>
          <w:tcPr>
            <w:tcW w:w="734"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97"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322"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484"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366"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20"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329"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634"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387"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86"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462"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15"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461"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71"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494"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485"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423"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r>
      <w:tr w:rsidR="00346B9F" w:rsidRPr="00CC4797">
        <w:tblPrEx>
          <w:tblCellMar>
            <w:top w:w="0" w:type="dxa"/>
            <w:bottom w:w="0" w:type="dxa"/>
          </w:tblCellMar>
        </w:tblPrEx>
        <w:tc>
          <w:tcPr>
            <w:tcW w:w="394"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734" w:type="dxa"/>
            <w:shd w:val="clear" w:color="auto" w:fill="FFFFFF"/>
            <w:vAlign w:val="center"/>
          </w:tcPr>
          <w:p w:rsidR="00346B9F" w:rsidRPr="00CC4797" w:rsidRDefault="00346B9F" w:rsidP="00CC4797">
            <w:pPr>
              <w:spacing w:before="120"/>
              <w:jc w:val="center"/>
              <w:rPr>
                <w:rFonts w:ascii="Arial" w:hAnsi="Arial" w:cs="Arial"/>
                <w:sz w:val="20"/>
                <w:szCs w:val="20"/>
              </w:rPr>
            </w:pPr>
            <w:r w:rsidRPr="00CC4797">
              <w:rPr>
                <w:rFonts w:ascii="Arial" w:hAnsi="Arial" w:cs="Arial"/>
                <w:sz w:val="20"/>
                <w:szCs w:val="20"/>
                <w:lang w:val="en-US"/>
              </w:rPr>
              <w:t>Cộng</w:t>
            </w:r>
          </w:p>
        </w:tc>
        <w:tc>
          <w:tcPr>
            <w:tcW w:w="597"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322"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484"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366"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20"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329"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634"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387"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86"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462"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15"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461"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571" w:type="dxa"/>
            <w:shd w:val="clear" w:color="auto" w:fill="FFFFFF"/>
            <w:vAlign w:val="center"/>
          </w:tcPr>
          <w:p w:rsidR="00346B9F" w:rsidRPr="00CC4797" w:rsidRDefault="00346B9F" w:rsidP="00CC4797">
            <w:pPr>
              <w:spacing w:before="120"/>
              <w:jc w:val="center"/>
              <w:rPr>
                <w:rFonts w:ascii="Arial" w:hAnsi="Arial" w:cs="Arial"/>
                <w:sz w:val="20"/>
                <w:szCs w:val="20"/>
              </w:rPr>
            </w:pPr>
          </w:p>
        </w:tc>
        <w:tc>
          <w:tcPr>
            <w:tcW w:w="494"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485"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c>
          <w:tcPr>
            <w:tcW w:w="423" w:type="dxa"/>
            <w:shd w:val="clear" w:color="auto" w:fill="FFFFFF"/>
            <w:vAlign w:val="center"/>
          </w:tcPr>
          <w:p w:rsidR="00346B9F" w:rsidRPr="00CC4797" w:rsidRDefault="00346B9F" w:rsidP="00CC4797">
            <w:pPr>
              <w:spacing w:before="120"/>
              <w:jc w:val="center"/>
              <w:rPr>
                <w:rFonts w:ascii="Arial" w:hAnsi="Arial" w:cs="Arial"/>
                <w:sz w:val="20"/>
                <w:szCs w:val="20"/>
                <w:lang w:val="en-US"/>
              </w:rPr>
            </w:pPr>
          </w:p>
        </w:tc>
      </w:tr>
    </w:tbl>
    <w:p w:rsidR="003903AA" w:rsidRPr="003A4F66" w:rsidRDefault="00385792" w:rsidP="00CC4797">
      <w:pPr>
        <w:spacing w:before="120"/>
        <w:rPr>
          <w:rFonts w:ascii="Arial" w:hAnsi="Arial" w:cs="Arial"/>
          <w:sz w:val="20"/>
          <w:szCs w:val="20"/>
        </w:rPr>
      </w:pPr>
      <w:r w:rsidRPr="003A4F66">
        <w:rPr>
          <w:rFonts w:ascii="Arial" w:hAnsi="Arial" w:cs="Arial"/>
          <w:sz w:val="20"/>
          <w:szCs w:val="20"/>
          <w:lang w:val="en-US"/>
        </w:rPr>
        <w:t>Ghi</w:t>
      </w:r>
      <w:r w:rsidR="003903AA" w:rsidRPr="003A4F66">
        <w:rPr>
          <w:rFonts w:ascii="Arial" w:hAnsi="Arial" w:cs="Arial"/>
          <w:sz w:val="20"/>
          <w:szCs w:val="20"/>
        </w:rPr>
        <w:t xml:space="preserve"> chú:</w:t>
      </w:r>
    </w:p>
    <w:p w:rsidR="003903AA" w:rsidRPr="003A4F66" w:rsidRDefault="003903AA" w:rsidP="00CC4797">
      <w:pPr>
        <w:spacing w:before="120"/>
        <w:rPr>
          <w:rFonts w:ascii="Arial" w:hAnsi="Arial" w:cs="Arial"/>
          <w:i/>
          <w:sz w:val="20"/>
          <w:szCs w:val="20"/>
        </w:rPr>
      </w:pPr>
      <w:r w:rsidRPr="003A4F66">
        <w:rPr>
          <w:rFonts w:ascii="Arial" w:hAnsi="Arial" w:cs="Arial"/>
          <w:i/>
          <w:sz w:val="20"/>
          <w:szCs w:val="20"/>
        </w:rPr>
        <w:t xml:space="preserve">- Cột 2, </w:t>
      </w:r>
      <w:r w:rsidR="00385792" w:rsidRPr="003A4F66">
        <w:rPr>
          <w:rFonts w:ascii="Arial" w:hAnsi="Arial" w:cs="Arial"/>
          <w:i/>
          <w:sz w:val="20"/>
          <w:szCs w:val="20"/>
          <w:lang w:val="en-US"/>
        </w:rPr>
        <w:t>1</w:t>
      </w:r>
      <w:r w:rsidRPr="003A4F66">
        <w:rPr>
          <w:rFonts w:ascii="Arial" w:hAnsi="Arial" w:cs="Arial"/>
          <w:i/>
          <w:sz w:val="20"/>
          <w:szCs w:val="20"/>
        </w:rPr>
        <w:t>4: t</w:t>
      </w:r>
      <w:r w:rsidR="00385792" w:rsidRPr="003A4F66">
        <w:rPr>
          <w:rFonts w:ascii="Arial" w:hAnsi="Arial" w:cs="Arial"/>
          <w:i/>
          <w:sz w:val="20"/>
          <w:szCs w:val="20"/>
          <w:lang w:val="en-US"/>
        </w:rPr>
        <w:t>ỷ</w:t>
      </w:r>
      <w:r w:rsidRPr="003A4F66">
        <w:rPr>
          <w:rFonts w:ascii="Arial" w:hAnsi="Arial" w:cs="Arial"/>
          <w:i/>
          <w:sz w:val="20"/>
          <w:szCs w:val="20"/>
        </w:rPr>
        <w:t xml:space="preserve"> lệ % so với </w:t>
      </w:r>
      <w:r w:rsidR="00385792" w:rsidRPr="003A4F66">
        <w:rPr>
          <w:rFonts w:ascii="Arial" w:hAnsi="Arial" w:cs="Arial"/>
          <w:i/>
          <w:sz w:val="20"/>
          <w:szCs w:val="20"/>
          <w:lang w:val="en-US"/>
        </w:rPr>
        <w:t>tổng</w:t>
      </w:r>
      <w:r w:rsidRPr="003A4F66">
        <w:rPr>
          <w:rFonts w:ascii="Arial" w:hAnsi="Arial" w:cs="Arial"/>
          <w:i/>
          <w:sz w:val="20"/>
          <w:szCs w:val="20"/>
        </w:rPr>
        <w:t xml:space="preserve"> số người lao động.</w:t>
      </w:r>
    </w:p>
    <w:p w:rsidR="003903AA" w:rsidRPr="003A4F66" w:rsidRDefault="003903AA" w:rsidP="00CC4797">
      <w:pPr>
        <w:spacing w:before="120"/>
        <w:rPr>
          <w:rFonts w:ascii="Arial" w:hAnsi="Arial" w:cs="Arial"/>
          <w:i/>
          <w:sz w:val="20"/>
          <w:szCs w:val="20"/>
        </w:rPr>
      </w:pPr>
      <w:r w:rsidRPr="003A4F66">
        <w:rPr>
          <w:rFonts w:ascii="Arial" w:hAnsi="Arial" w:cs="Arial"/>
          <w:i/>
          <w:sz w:val="20"/>
          <w:szCs w:val="20"/>
        </w:rPr>
        <w:t>- Cộ</w:t>
      </w:r>
      <w:r w:rsidR="00385792" w:rsidRPr="003A4F66">
        <w:rPr>
          <w:rFonts w:ascii="Arial" w:hAnsi="Arial" w:cs="Arial"/>
          <w:i/>
          <w:sz w:val="20"/>
          <w:szCs w:val="20"/>
          <w:lang w:val="en-US"/>
        </w:rPr>
        <w:t>t</w:t>
      </w:r>
      <w:r w:rsidRPr="003A4F66">
        <w:rPr>
          <w:rFonts w:ascii="Arial" w:hAnsi="Arial" w:cs="Arial"/>
          <w:i/>
          <w:sz w:val="20"/>
          <w:szCs w:val="20"/>
        </w:rPr>
        <w:t xml:space="preserve"> 6:</w:t>
      </w:r>
      <w:r w:rsidR="00385792" w:rsidRPr="003A4F66">
        <w:rPr>
          <w:rFonts w:ascii="Arial" w:hAnsi="Arial" w:cs="Arial"/>
          <w:i/>
          <w:sz w:val="20"/>
          <w:szCs w:val="20"/>
          <w:lang w:val="en-US"/>
        </w:rPr>
        <w:t xml:space="preserve"> tỷ</w:t>
      </w:r>
      <w:r w:rsidRPr="003A4F66">
        <w:rPr>
          <w:rFonts w:ascii="Arial" w:hAnsi="Arial" w:cs="Arial"/>
          <w:i/>
          <w:sz w:val="20"/>
          <w:szCs w:val="20"/>
        </w:rPr>
        <w:t xml:space="preserve"> lệ % </w:t>
      </w:r>
      <w:r w:rsidR="00385792" w:rsidRPr="003A4F66">
        <w:rPr>
          <w:rFonts w:ascii="Arial" w:hAnsi="Arial" w:cs="Arial"/>
          <w:i/>
          <w:sz w:val="20"/>
          <w:szCs w:val="20"/>
          <w:lang w:val="en-US"/>
        </w:rPr>
        <w:t>so</w:t>
      </w:r>
      <w:r w:rsidRPr="003A4F66">
        <w:rPr>
          <w:rFonts w:ascii="Arial" w:hAnsi="Arial" w:cs="Arial"/>
          <w:i/>
          <w:sz w:val="20"/>
          <w:szCs w:val="20"/>
        </w:rPr>
        <w:t xml:space="preserve"> với </w:t>
      </w:r>
      <w:r w:rsidR="00385792" w:rsidRPr="003A4F66">
        <w:rPr>
          <w:rFonts w:ascii="Arial" w:hAnsi="Arial" w:cs="Arial"/>
          <w:i/>
          <w:sz w:val="20"/>
          <w:szCs w:val="20"/>
          <w:lang w:val="en-US"/>
        </w:rPr>
        <w:t>tổng số</w:t>
      </w:r>
      <w:r w:rsidRPr="003A4F66">
        <w:rPr>
          <w:rFonts w:ascii="Arial" w:hAnsi="Arial" w:cs="Arial"/>
          <w:i/>
          <w:sz w:val="20"/>
          <w:szCs w:val="20"/>
        </w:rPr>
        <w:t xml:space="preserve"> người lao động </w:t>
      </w:r>
      <w:r w:rsidR="00F93B5B" w:rsidRPr="003A4F66">
        <w:rPr>
          <w:rFonts w:ascii="Arial" w:hAnsi="Arial" w:cs="Arial"/>
          <w:i/>
          <w:sz w:val="20"/>
          <w:szCs w:val="20"/>
        </w:rPr>
        <w:t>trực tiếp</w:t>
      </w:r>
      <w:r w:rsidRPr="003A4F66">
        <w:rPr>
          <w:rFonts w:ascii="Arial" w:hAnsi="Arial" w:cs="Arial"/>
          <w:i/>
          <w:sz w:val="20"/>
          <w:szCs w:val="20"/>
        </w:rPr>
        <w:t xml:space="preserve"> s</w:t>
      </w:r>
      <w:r w:rsidR="00385792" w:rsidRPr="003A4F66">
        <w:rPr>
          <w:rFonts w:ascii="Arial" w:hAnsi="Arial" w:cs="Arial"/>
          <w:i/>
          <w:sz w:val="20"/>
          <w:szCs w:val="20"/>
          <w:lang w:val="en-US"/>
        </w:rPr>
        <w:t>ả</w:t>
      </w:r>
      <w:r w:rsidRPr="003A4F66">
        <w:rPr>
          <w:rFonts w:ascii="Arial" w:hAnsi="Arial" w:cs="Arial"/>
          <w:i/>
          <w:sz w:val="20"/>
          <w:szCs w:val="20"/>
        </w:rPr>
        <w:t>n xuất.</w:t>
      </w:r>
    </w:p>
    <w:p w:rsidR="003903AA" w:rsidRPr="003A4F66" w:rsidRDefault="003903AA" w:rsidP="00CC4797">
      <w:pPr>
        <w:spacing w:before="120"/>
        <w:rPr>
          <w:rFonts w:ascii="Arial" w:hAnsi="Arial" w:cs="Arial"/>
          <w:i/>
          <w:sz w:val="20"/>
          <w:szCs w:val="20"/>
        </w:rPr>
      </w:pPr>
      <w:r w:rsidRPr="003A4F66">
        <w:rPr>
          <w:rFonts w:ascii="Arial" w:hAnsi="Arial" w:cs="Arial"/>
          <w:i/>
          <w:sz w:val="20"/>
          <w:szCs w:val="20"/>
        </w:rPr>
        <w:t xml:space="preserve">- Cột 10: </w:t>
      </w:r>
      <w:r w:rsidR="00F93B5B" w:rsidRPr="003A4F66">
        <w:rPr>
          <w:rFonts w:ascii="Arial" w:hAnsi="Arial" w:cs="Arial"/>
          <w:i/>
          <w:sz w:val="20"/>
          <w:szCs w:val="20"/>
        </w:rPr>
        <w:t>tỷ lệ</w:t>
      </w:r>
      <w:r w:rsidRPr="003A4F66">
        <w:rPr>
          <w:rFonts w:ascii="Arial" w:hAnsi="Arial" w:cs="Arial"/>
          <w:i/>
          <w:sz w:val="20"/>
          <w:szCs w:val="20"/>
        </w:rPr>
        <w:t xml:space="preserve"> % so với </w:t>
      </w:r>
      <w:r w:rsidR="00385792" w:rsidRPr="003A4F66">
        <w:rPr>
          <w:rFonts w:ascii="Arial" w:hAnsi="Arial" w:cs="Arial"/>
          <w:i/>
          <w:sz w:val="20"/>
          <w:szCs w:val="20"/>
        </w:rPr>
        <w:t xml:space="preserve">với </w:t>
      </w:r>
      <w:r w:rsidR="00385792" w:rsidRPr="003A4F66">
        <w:rPr>
          <w:rFonts w:ascii="Arial" w:hAnsi="Arial" w:cs="Arial"/>
          <w:i/>
          <w:sz w:val="20"/>
          <w:szCs w:val="20"/>
          <w:lang w:val="en-US"/>
        </w:rPr>
        <w:t>tổng số</w:t>
      </w:r>
      <w:r w:rsidR="00385792" w:rsidRPr="003A4F66">
        <w:rPr>
          <w:rFonts w:ascii="Arial" w:hAnsi="Arial" w:cs="Arial"/>
          <w:i/>
          <w:sz w:val="20"/>
          <w:szCs w:val="20"/>
        </w:rPr>
        <w:t xml:space="preserve"> người lao động </w:t>
      </w:r>
      <w:r w:rsidR="00385792" w:rsidRPr="003A4F66">
        <w:rPr>
          <w:rFonts w:ascii="Arial" w:hAnsi="Arial" w:cs="Arial"/>
          <w:i/>
          <w:sz w:val="20"/>
          <w:szCs w:val="20"/>
          <w:lang w:val="en-US"/>
        </w:rPr>
        <w:t xml:space="preserve"> tiếp </w:t>
      </w:r>
      <w:r w:rsidRPr="003A4F66">
        <w:rPr>
          <w:rFonts w:ascii="Arial" w:hAnsi="Arial" w:cs="Arial"/>
          <w:i/>
          <w:sz w:val="20"/>
          <w:szCs w:val="20"/>
        </w:rPr>
        <w:t xml:space="preserve">xúc với các yếu </w:t>
      </w:r>
      <w:r w:rsidR="00385792" w:rsidRPr="003A4F66">
        <w:rPr>
          <w:rFonts w:ascii="Arial" w:hAnsi="Arial" w:cs="Arial"/>
          <w:i/>
          <w:sz w:val="20"/>
          <w:szCs w:val="20"/>
          <w:lang w:val="en-US"/>
        </w:rPr>
        <w:t>t</w:t>
      </w:r>
      <w:r w:rsidRPr="003A4F66">
        <w:rPr>
          <w:rFonts w:ascii="Arial" w:hAnsi="Arial" w:cs="Arial"/>
          <w:i/>
          <w:sz w:val="20"/>
          <w:szCs w:val="20"/>
        </w:rPr>
        <w:t>ố có hại.</w:t>
      </w:r>
    </w:p>
    <w:p w:rsidR="003903AA" w:rsidRPr="003A4F66" w:rsidRDefault="003903AA" w:rsidP="00CC4797">
      <w:pPr>
        <w:spacing w:before="120"/>
        <w:rPr>
          <w:rFonts w:ascii="Arial" w:hAnsi="Arial" w:cs="Arial"/>
          <w:i/>
          <w:sz w:val="20"/>
          <w:szCs w:val="20"/>
          <w:lang w:val="en-US"/>
        </w:rPr>
      </w:pPr>
      <w:r w:rsidRPr="003A4F66">
        <w:rPr>
          <w:rFonts w:ascii="Arial" w:hAnsi="Arial" w:cs="Arial"/>
          <w:i/>
          <w:sz w:val="20"/>
          <w:szCs w:val="20"/>
        </w:rPr>
        <w:t xml:space="preserve">- </w:t>
      </w:r>
      <w:r w:rsidR="00385792" w:rsidRPr="003A4F66">
        <w:rPr>
          <w:rFonts w:ascii="Arial" w:hAnsi="Arial" w:cs="Arial"/>
          <w:i/>
          <w:sz w:val="20"/>
          <w:szCs w:val="20"/>
          <w:lang w:val="en-US"/>
        </w:rPr>
        <w:t>Cột</w:t>
      </w:r>
      <w:r w:rsidR="00385792" w:rsidRPr="003A4F66">
        <w:rPr>
          <w:rFonts w:ascii="Arial" w:hAnsi="Arial" w:cs="Arial"/>
          <w:i/>
          <w:sz w:val="20"/>
          <w:szCs w:val="20"/>
        </w:rPr>
        <w:t xml:space="preserve"> 4, 8, 12, </w:t>
      </w:r>
      <w:r w:rsidR="00385792" w:rsidRPr="003A4F66">
        <w:rPr>
          <w:rFonts w:ascii="Arial" w:hAnsi="Arial" w:cs="Arial"/>
          <w:i/>
          <w:sz w:val="20"/>
          <w:szCs w:val="20"/>
          <w:lang w:val="en-US"/>
        </w:rPr>
        <w:t>1</w:t>
      </w:r>
      <w:r w:rsidRPr="003A4F66">
        <w:rPr>
          <w:rFonts w:ascii="Arial" w:hAnsi="Arial" w:cs="Arial"/>
          <w:i/>
          <w:sz w:val="20"/>
          <w:szCs w:val="20"/>
        </w:rPr>
        <w:t xml:space="preserve">6: </w:t>
      </w:r>
      <w:r w:rsidR="00385792" w:rsidRPr="003A4F66">
        <w:rPr>
          <w:rFonts w:ascii="Arial" w:hAnsi="Arial" w:cs="Arial"/>
          <w:i/>
          <w:sz w:val="20"/>
          <w:szCs w:val="20"/>
          <w:lang w:val="en-US"/>
        </w:rPr>
        <w:t>số ngày nghỉ trung bình (được tính bằng tổng số ngày nghỉ/tổng số người nghỉ do từng nguyên nhân)</w:t>
      </w:r>
    </w:p>
    <w:p w:rsidR="003903AA" w:rsidRPr="003A4F66" w:rsidRDefault="00752520" w:rsidP="00CC4797">
      <w:pPr>
        <w:spacing w:before="120"/>
        <w:rPr>
          <w:rFonts w:ascii="Arial" w:hAnsi="Arial" w:cs="Arial"/>
          <w:sz w:val="20"/>
          <w:szCs w:val="20"/>
          <w:lang w:val="en-US"/>
        </w:rPr>
      </w:pPr>
      <w:r w:rsidRPr="003A4F66">
        <w:rPr>
          <w:rFonts w:ascii="Arial" w:hAnsi="Arial" w:cs="Arial"/>
          <w:sz w:val="20"/>
          <w:szCs w:val="20"/>
          <w:lang w:val="en-US"/>
        </w:rPr>
        <w:t>2. Tình hình bệnh tật và tai nạn lao động</w:t>
      </w:r>
    </w:p>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Số cơ sở có báo cáo/</w:t>
      </w:r>
      <w:r w:rsidR="009164A2" w:rsidRPr="003A4F66">
        <w:rPr>
          <w:rFonts w:ascii="Arial" w:hAnsi="Arial" w:cs="Arial"/>
          <w:sz w:val="20"/>
          <w:szCs w:val="20"/>
        </w:rPr>
        <w:t>tổng</w:t>
      </w:r>
      <w:r w:rsidRPr="003A4F66">
        <w:rPr>
          <w:rFonts w:ascii="Arial" w:hAnsi="Arial" w:cs="Arial"/>
          <w:sz w:val="20"/>
          <w:szCs w:val="20"/>
        </w:rPr>
        <w:t xml:space="preserve"> số cơ sở lao động</w:t>
      </w:r>
      <w:r w:rsidR="00F20955">
        <w:rPr>
          <w:rFonts w:ascii="Arial" w:hAnsi="Arial" w:cs="Arial"/>
          <w:sz w:val="20"/>
          <w:szCs w:val="20"/>
        </w:rPr>
        <w:t>:</w:t>
      </w:r>
      <w:r w:rsidRPr="003A4F66">
        <w:rPr>
          <w:rFonts w:ascii="Arial" w:hAnsi="Arial" w:cs="Arial"/>
          <w:sz w:val="20"/>
          <w:szCs w:val="20"/>
        </w:rPr>
        <w:t xml:space="preserve"> </w:t>
      </w:r>
      <w:r w:rsidR="003D5F8F">
        <w:rPr>
          <w:rFonts w:ascii="Arial" w:hAnsi="Arial" w:cs="Arial"/>
          <w:sz w:val="20"/>
          <w:szCs w:val="20"/>
          <w:lang w:val="en-US"/>
        </w:rPr>
        <w:t>_____</w:t>
      </w:r>
      <w:r w:rsidR="00752520" w:rsidRPr="003A4F66">
        <w:rPr>
          <w:rFonts w:ascii="Arial" w:hAnsi="Arial" w:cs="Arial"/>
          <w:sz w:val="20"/>
          <w:szCs w:val="20"/>
          <w:lang w:val="en-US"/>
        </w:rPr>
        <w:t>/</w:t>
      </w:r>
      <w:r w:rsidR="003D5F8F">
        <w:rPr>
          <w:rFonts w:ascii="Arial" w:hAnsi="Arial" w:cs="Arial"/>
          <w:sz w:val="20"/>
          <w:szCs w:val="20"/>
          <w:lang w:val="en-US"/>
        </w:rPr>
        <w:t>_____</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3351"/>
        <w:gridCol w:w="608"/>
        <w:gridCol w:w="653"/>
        <w:gridCol w:w="608"/>
        <w:gridCol w:w="653"/>
        <w:gridCol w:w="608"/>
        <w:gridCol w:w="653"/>
        <w:gridCol w:w="608"/>
        <w:gridCol w:w="653"/>
      </w:tblGrid>
      <w:tr w:rsidR="00752520" w:rsidRPr="003A4F66">
        <w:tc>
          <w:tcPr>
            <w:tcW w:w="323" w:type="pct"/>
            <w:shd w:val="clear" w:color="auto" w:fill="auto"/>
          </w:tcPr>
          <w:p w:rsidR="00752520" w:rsidRPr="003A4F66" w:rsidRDefault="00752520" w:rsidP="00CC4797">
            <w:pPr>
              <w:spacing w:before="120"/>
              <w:jc w:val="center"/>
              <w:rPr>
                <w:rFonts w:ascii="Arial" w:hAnsi="Arial" w:cs="Arial"/>
                <w:sz w:val="20"/>
              </w:rPr>
            </w:pPr>
            <w:r w:rsidRPr="003A4F66">
              <w:rPr>
                <w:rFonts w:ascii="Arial" w:hAnsi="Arial" w:cs="Arial"/>
                <w:sz w:val="20"/>
              </w:rPr>
              <w:t>TT</w:t>
            </w:r>
          </w:p>
        </w:tc>
        <w:tc>
          <w:tcPr>
            <w:tcW w:w="2199" w:type="pct"/>
            <w:shd w:val="clear" w:color="auto" w:fill="auto"/>
          </w:tcPr>
          <w:p w:rsidR="00752520" w:rsidRPr="003A4F66" w:rsidRDefault="00752520" w:rsidP="00CC4797">
            <w:pPr>
              <w:spacing w:before="120"/>
              <w:jc w:val="center"/>
              <w:rPr>
                <w:rFonts w:ascii="Arial" w:hAnsi="Arial" w:cs="Arial"/>
                <w:sz w:val="20"/>
              </w:rPr>
            </w:pPr>
            <w:r w:rsidRPr="003A4F66">
              <w:rPr>
                <w:rFonts w:ascii="Arial" w:hAnsi="Arial" w:cs="Arial"/>
                <w:sz w:val="20"/>
              </w:rPr>
              <w:t>Nhóm bệnh</w:t>
            </w:r>
          </w:p>
        </w:tc>
        <w:tc>
          <w:tcPr>
            <w:tcW w:w="629" w:type="pct"/>
            <w:gridSpan w:val="2"/>
            <w:shd w:val="clear" w:color="auto" w:fill="auto"/>
          </w:tcPr>
          <w:p w:rsidR="00752520" w:rsidRPr="003A4F66" w:rsidRDefault="003A4F66" w:rsidP="00CC4797">
            <w:pPr>
              <w:spacing w:before="120"/>
              <w:jc w:val="center"/>
              <w:rPr>
                <w:rFonts w:ascii="Arial" w:hAnsi="Arial" w:cs="Arial"/>
                <w:sz w:val="20"/>
              </w:rPr>
            </w:pPr>
            <w:r>
              <w:rPr>
                <w:rFonts w:ascii="Arial" w:hAnsi="Arial" w:cs="Arial"/>
                <w:sz w:val="20"/>
              </w:rPr>
              <w:t>Q</w:t>
            </w:r>
            <w:r w:rsidR="00D8753F">
              <w:rPr>
                <w:rFonts w:ascii="Arial" w:hAnsi="Arial" w:cs="Arial"/>
                <w:sz w:val="20"/>
              </w:rPr>
              <w:t>uý</w:t>
            </w:r>
            <w:r>
              <w:rPr>
                <w:rFonts w:ascii="Arial" w:hAnsi="Arial" w:cs="Arial"/>
                <w:sz w:val="20"/>
              </w:rPr>
              <w:t xml:space="preserve"> I</w:t>
            </w:r>
          </w:p>
        </w:tc>
        <w:tc>
          <w:tcPr>
            <w:tcW w:w="625" w:type="pct"/>
            <w:gridSpan w:val="2"/>
            <w:shd w:val="clear" w:color="auto" w:fill="auto"/>
          </w:tcPr>
          <w:p w:rsidR="00752520" w:rsidRPr="003A4F66" w:rsidRDefault="00752520" w:rsidP="00CC4797">
            <w:pPr>
              <w:spacing w:before="120"/>
              <w:jc w:val="center"/>
              <w:rPr>
                <w:rFonts w:ascii="Arial" w:hAnsi="Arial" w:cs="Arial"/>
                <w:sz w:val="20"/>
              </w:rPr>
            </w:pPr>
            <w:r w:rsidRPr="003A4F66">
              <w:rPr>
                <w:rFonts w:ascii="Arial" w:hAnsi="Arial" w:cs="Arial"/>
                <w:sz w:val="20"/>
              </w:rPr>
              <w:t>Quý II</w:t>
            </w:r>
          </w:p>
        </w:tc>
        <w:tc>
          <w:tcPr>
            <w:tcW w:w="592" w:type="pct"/>
            <w:gridSpan w:val="2"/>
            <w:shd w:val="clear" w:color="auto" w:fill="auto"/>
          </w:tcPr>
          <w:p w:rsidR="00752520" w:rsidRPr="003A4F66" w:rsidRDefault="00752520" w:rsidP="00CC4797">
            <w:pPr>
              <w:spacing w:before="120"/>
              <w:jc w:val="center"/>
              <w:rPr>
                <w:rFonts w:ascii="Arial" w:hAnsi="Arial" w:cs="Arial"/>
                <w:sz w:val="20"/>
              </w:rPr>
            </w:pPr>
            <w:r w:rsidRPr="003A4F66">
              <w:rPr>
                <w:rFonts w:ascii="Arial" w:hAnsi="Arial" w:cs="Arial"/>
                <w:sz w:val="20"/>
              </w:rPr>
              <w:t>Quý III</w:t>
            </w:r>
          </w:p>
        </w:tc>
        <w:tc>
          <w:tcPr>
            <w:tcW w:w="632" w:type="pct"/>
            <w:gridSpan w:val="2"/>
            <w:shd w:val="clear" w:color="auto" w:fill="auto"/>
          </w:tcPr>
          <w:p w:rsidR="00752520" w:rsidRPr="003A4F66" w:rsidRDefault="00752520" w:rsidP="00CC4797">
            <w:pPr>
              <w:spacing w:before="120"/>
              <w:jc w:val="center"/>
              <w:rPr>
                <w:rFonts w:ascii="Arial" w:hAnsi="Arial" w:cs="Arial"/>
                <w:sz w:val="20"/>
              </w:rPr>
            </w:pPr>
            <w:r w:rsidRPr="003A4F66">
              <w:rPr>
                <w:rFonts w:ascii="Arial" w:hAnsi="Arial" w:cs="Arial"/>
                <w:sz w:val="20"/>
              </w:rPr>
              <w:t>Quý IV</w:t>
            </w:r>
          </w:p>
        </w:tc>
      </w:tr>
      <w:tr w:rsidR="00752520" w:rsidRPr="003A4F66">
        <w:trPr>
          <w:trHeight w:val="20"/>
        </w:trPr>
        <w:tc>
          <w:tcPr>
            <w:tcW w:w="5000" w:type="pct"/>
            <w:gridSpan w:val="10"/>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 xml:space="preserve">I. </w:t>
            </w:r>
            <w:r w:rsidRPr="003A4F66">
              <w:rPr>
                <w:rFonts w:ascii="Arial" w:hAnsi="Arial" w:cs="Arial"/>
                <w:sz w:val="20"/>
                <w:lang w:val="en-US"/>
              </w:rPr>
              <w:t>Tổng s</w:t>
            </w:r>
            <w:r w:rsidRPr="003A4F66">
              <w:rPr>
                <w:rFonts w:ascii="Arial" w:hAnsi="Arial" w:cs="Arial"/>
                <w:sz w:val="20"/>
              </w:rPr>
              <w:t>ố trường hợp mắc các loại bệnh thông thường:</w:t>
            </w: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1</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Lao phổi</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2</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Ung thư phổi</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3</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 xml:space="preserve">Viêm xoang, mũi </w:t>
            </w:r>
            <w:r w:rsidRPr="003A4F66">
              <w:rPr>
                <w:rFonts w:ascii="Arial" w:hAnsi="Arial" w:cs="Arial"/>
                <w:sz w:val="20"/>
                <w:lang w:val="en-US"/>
              </w:rPr>
              <w:t>h</w:t>
            </w:r>
            <w:r w:rsidRPr="003A4F66">
              <w:rPr>
                <w:rFonts w:ascii="Arial" w:hAnsi="Arial" w:cs="Arial"/>
                <w:sz w:val="20"/>
              </w:rPr>
              <w:t>ọng, thanh quản cấp</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4</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Viêm xoang,</w:t>
            </w:r>
            <w:r w:rsidRPr="003A4F66">
              <w:rPr>
                <w:rFonts w:ascii="Arial" w:hAnsi="Arial" w:cs="Arial"/>
                <w:sz w:val="20"/>
                <w:lang w:val="en-US"/>
              </w:rPr>
              <w:t xml:space="preserve"> mũi họng</w:t>
            </w:r>
            <w:r w:rsidRPr="003A4F66">
              <w:rPr>
                <w:rFonts w:ascii="Arial" w:hAnsi="Arial" w:cs="Arial"/>
                <w:sz w:val="20"/>
              </w:rPr>
              <w:t>, thanh quản mãn</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5</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Viêm phế quản cấp</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6</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Viêm phế quản mãn</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7</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Viêm phổi</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8</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Hen phế quản, giãn phế quản, dị ứng</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9</w:t>
            </w:r>
          </w:p>
        </w:tc>
        <w:tc>
          <w:tcPr>
            <w:tcW w:w="2199" w:type="pct"/>
            <w:shd w:val="clear" w:color="auto" w:fill="auto"/>
          </w:tcPr>
          <w:p w:rsidR="00752520" w:rsidRPr="003A4F66" w:rsidRDefault="00E6774F" w:rsidP="00CC4797">
            <w:pPr>
              <w:spacing w:before="120"/>
              <w:rPr>
                <w:rFonts w:ascii="Arial" w:hAnsi="Arial" w:cs="Arial"/>
                <w:sz w:val="20"/>
              </w:rPr>
            </w:pPr>
            <w:r>
              <w:rPr>
                <w:rFonts w:ascii="Arial" w:hAnsi="Arial" w:cs="Arial"/>
                <w:sz w:val="20"/>
              </w:rPr>
              <w:t>Ỉ</w:t>
            </w:r>
            <w:r w:rsidR="00752520" w:rsidRPr="003A4F66">
              <w:rPr>
                <w:rFonts w:ascii="Arial" w:hAnsi="Arial" w:cs="Arial"/>
                <w:sz w:val="20"/>
              </w:rPr>
              <w:t>a chảy, viêm dạ dày, ruột do NT</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10</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Nội tiết</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11</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Bệnh tâm thần</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12</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Bệnh thần kinh tr/ương và ngoại biên</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13</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Bệnh mắt</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lastRenderedPageBreak/>
              <w:t>14</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Bệnh tai</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15</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Bệnh tim mạch</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16</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Bệnh dạ dày, tá tràng</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17</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Bệnh gan, mật</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18</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Bệnh thận, tiết niệu</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19</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Bệnh phụ khoa/số nữ</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20</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Sảy thai/số nữ có thai</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21</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Bệnh da</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22</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Bệnh cơ, xương khớp</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23</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Bệnh sốt rét</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24</w:t>
            </w: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Các loại bệnh khác (Ghi rõ cụ thể)</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p>
        </w:tc>
        <w:tc>
          <w:tcPr>
            <w:tcW w:w="2199" w:type="pct"/>
            <w:shd w:val="clear" w:color="auto" w:fill="auto"/>
          </w:tcPr>
          <w:p w:rsidR="00752520" w:rsidRPr="003A4F66" w:rsidRDefault="00752520" w:rsidP="00CC4797">
            <w:pPr>
              <w:spacing w:before="120"/>
              <w:rPr>
                <w:rFonts w:ascii="Arial" w:hAnsi="Arial" w:cs="Arial"/>
                <w:sz w:val="20"/>
                <w:lang w:val="en-US"/>
              </w:rPr>
            </w:pPr>
            <w:r w:rsidRPr="003A4F66">
              <w:rPr>
                <w:rFonts w:ascii="Arial" w:hAnsi="Arial" w:cs="Arial"/>
                <w:sz w:val="20"/>
              </w:rPr>
              <w:t>- ...</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p>
        </w:tc>
        <w:tc>
          <w:tcPr>
            <w:tcW w:w="2199" w:type="pct"/>
            <w:shd w:val="clear" w:color="auto" w:fill="auto"/>
          </w:tcPr>
          <w:p w:rsidR="00752520" w:rsidRPr="003A4F66" w:rsidRDefault="00752520" w:rsidP="00CC4797">
            <w:pPr>
              <w:spacing w:before="120"/>
              <w:jc w:val="center"/>
              <w:rPr>
                <w:rFonts w:ascii="Arial" w:hAnsi="Arial" w:cs="Arial"/>
                <w:sz w:val="20"/>
              </w:rPr>
            </w:pPr>
            <w:r w:rsidRPr="003A4F66">
              <w:rPr>
                <w:rFonts w:ascii="Arial" w:hAnsi="Arial" w:cs="Arial"/>
                <w:sz w:val="20"/>
              </w:rPr>
              <w:t>Cộng</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5000" w:type="pct"/>
            <w:gridSpan w:val="10"/>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II. Các trường hợp mắc bệnh nghề nghiệp</w:t>
            </w: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Bệnh nghề nghiệp</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2521" w:type="pct"/>
            <w:gridSpan w:val="2"/>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III. Các trường hợp tai nạn lao động</w:t>
            </w:r>
          </w:p>
        </w:tc>
        <w:tc>
          <w:tcPr>
            <w:tcW w:w="281" w:type="pct"/>
            <w:shd w:val="clear" w:color="auto" w:fill="auto"/>
          </w:tcPr>
          <w:p w:rsidR="00752520" w:rsidRPr="003A4F66" w:rsidRDefault="00752520" w:rsidP="00CC4797">
            <w:pPr>
              <w:spacing w:before="120"/>
              <w:jc w:val="center"/>
              <w:rPr>
                <w:rFonts w:ascii="Arial" w:hAnsi="Arial" w:cs="Arial"/>
                <w:sz w:val="20"/>
              </w:rPr>
            </w:pPr>
            <w:r w:rsidRPr="003A4F66">
              <w:rPr>
                <w:rFonts w:ascii="Arial" w:hAnsi="Arial" w:cs="Arial"/>
                <w:sz w:val="20"/>
              </w:rPr>
              <w:t>Mắc</w:t>
            </w:r>
          </w:p>
        </w:tc>
        <w:tc>
          <w:tcPr>
            <w:tcW w:w="347" w:type="pct"/>
            <w:shd w:val="clear" w:color="auto" w:fill="auto"/>
          </w:tcPr>
          <w:p w:rsidR="00752520" w:rsidRPr="003A4F66" w:rsidRDefault="00752520" w:rsidP="00CC4797">
            <w:pPr>
              <w:spacing w:before="120"/>
              <w:jc w:val="center"/>
              <w:rPr>
                <w:rFonts w:ascii="Arial" w:hAnsi="Arial" w:cs="Arial"/>
                <w:sz w:val="20"/>
              </w:rPr>
            </w:pPr>
            <w:r w:rsidRPr="003A4F66">
              <w:rPr>
                <w:rFonts w:ascii="Arial" w:hAnsi="Arial" w:cs="Arial"/>
                <w:sz w:val="20"/>
              </w:rPr>
              <w:t>Chết</w:t>
            </w:r>
          </w:p>
        </w:tc>
        <w:tc>
          <w:tcPr>
            <w:tcW w:w="278" w:type="pct"/>
            <w:shd w:val="clear" w:color="auto" w:fill="auto"/>
          </w:tcPr>
          <w:p w:rsidR="00752520" w:rsidRPr="003A4F66" w:rsidRDefault="00752520" w:rsidP="00CC4797">
            <w:pPr>
              <w:spacing w:before="120"/>
              <w:jc w:val="center"/>
              <w:rPr>
                <w:rFonts w:ascii="Arial" w:hAnsi="Arial" w:cs="Arial"/>
                <w:sz w:val="20"/>
              </w:rPr>
            </w:pPr>
            <w:r w:rsidRPr="003A4F66">
              <w:rPr>
                <w:rFonts w:ascii="Arial" w:hAnsi="Arial" w:cs="Arial"/>
                <w:sz w:val="20"/>
              </w:rPr>
              <w:t>Mắc</w:t>
            </w:r>
          </w:p>
        </w:tc>
        <w:tc>
          <w:tcPr>
            <w:tcW w:w="347" w:type="pct"/>
            <w:shd w:val="clear" w:color="auto" w:fill="auto"/>
          </w:tcPr>
          <w:p w:rsidR="00752520" w:rsidRPr="003A4F66" w:rsidRDefault="00752520" w:rsidP="00CC4797">
            <w:pPr>
              <w:spacing w:before="120"/>
              <w:jc w:val="center"/>
              <w:rPr>
                <w:rFonts w:ascii="Arial" w:hAnsi="Arial" w:cs="Arial"/>
                <w:sz w:val="20"/>
              </w:rPr>
            </w:pPr>
            <w:r w:rsidRPr="003A4F66">
              <w:rPr>
                <w:rFonts w:ascii="Arial" w:hAnsi="Arial" w:cs="Arial"/>
                <w:sz w:val="20"/>
              </w:rPr>
              <w:t>Chết</w:t>
            </w:r>
          </w:p>
        </w:tc>
        <w:tc>
          <w:tcPr>
            <w:tcW w:w="278" w:type="pct"/>
            <w:shd w:val="clear" w:color="auto" w:fill="auto"/>
          </w:tcPr>
          <w:p w:rsidR="00752520" w:rsidRPr="003A4F66" w:rsidRDefault="00752520" w:rsidP="00CC4797">
            <w:pPr>
              <w:spacing w:before="120"/>
              <w:jc w:val="center"/>
              <w:rPr>
                <w:rFonts w:ascii="Arial" w:hAnsi="Arial" w:cs="Arial"/>
                <w:sz w:val="20"/>
              </w:rPr>
            </w:pPr>
            <w:r w:rsidRPr="003A4F66">
              <w:rPr>
                <w:rFonts w:ascii="Arial" w:hAnsi="Arial" w:cs="Arial"/>
                <w:sz w:val="20"/>
              </w:rPr>
              <w:t>Mắc</w:t>
            </w:r>
          </w:p>
        </w:tc>
        <w:tc>
          <w:tcPr>
            <w:tcW w:w="314" w:type="pct"/>
            <w:shd w:val="clear" w:color="auto" w:fill="auto"/>
          </w:tcPr>
          <w:p w:rsidR="00752520" w:rsidRPr="003A4F66" w:rsidRDefault="00752520" w:rsidP="00CC4797">
            <w:pPr>
              <w:spacing w:before="120"/>
              <w:jc w:val="center"/>
              <w:rPr>
                <w:rFonts w:ascii="Arial" w:hAnsi="Arial" w:cs="Arial"/>
                <w:sz w:val="20"/>
                <w:lang w:val="en-US"/>
              </w:rPr>
            </w:pPr>
            <w:r w:rsidRPr="003A4F66">
              <w:rPr>
                <w:rFonts w:ascii="Arial" w:hAnsi="Arial" w:cs="Arial"/>
                <w:sz w:val="20"/>
                <w:lang w:val="en-US"/>
              </w:rPr>
              <w:t>Chết</w:t>
            </w:r>
          </w:p>
        </w:tc>
        <w:tc>
          <w:tcPr>
            <w:tcW w:w="292" w:type="pct"/>
            <w:shd w:val="clear" w:color="auto" w:fill="auto"/>
          </w:tcPr>
          <w:p w:rsidR="00752520" w:rsidRPr="003A4F66" w:rsidRDefault="00752520" w:rsidP="00CC4797">
            <w:pPr>
              <w:spacing w:before="120"/>
              <w:jc w:val="center"/>
              <w:rPr>
                <w:rFonts w:ascii="Arial" w:hAnsi="Arial" w:cs="Arial"/>
                <w:sz w:val="20"/>
              </w:rPr>
            </w:pPr>
            <w:r w:rsidRPr="003A4F66">
              <w:rPr>
                <w:rFonts w:ascii="Arial" w:hAnsi="Arial" w:cs="Arial"/>
                <w:sz w:val="20"/>
              </w:rPr>
              <w:t>Mắc</w:t>
            </w:r>
          </w:p>
        </w:tc>
        <w:tc>
          <w:tcPr>
            <w:tcW w:w="340" w:type="pct"/>
            <w:shd w:val="clear" w:color="auto" w:fill="auto"/>
          </w:tcPr>
          <w:p w:rsidR="00752520" w:rsidRPr="003A4F66" w:rsidRDefault="00752520" w:rsidP="00CC4797">
            <w:pPr>
              <w:spacing w:before="120"/>
              <w:jc w:val="center"/>
              <w:rPr>
                <w:rFonts w:ascii="Arial" w:hAnsi="Arial" w:cs="Arial"/>
                <w:sz w:val="20"/>
              </w:rPr>
            </w:pPr>
            <w:r w:rsidRPr="003A4F66">
              <w:rPr>
                <w:rFonts w:ascii="Arial" w:hAnsi="Arial" w:cs="Arial"/>
                <w:sz w:val="20"/>
              </w:rPr>
              <w:t>Chết</w:t>
            </w: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p>
        </w:tc>
        <w:tc>
          <w:tcPr>
            <w:tcW w:w="2199" w:type="pct"/>
            <w:shd w:val="clear" w:color="auto" w:fill="auto"/>
          </w:tcPr>
          <w:p w:rsidR="00752520" w:rsidRPr="003A4F66" w:rsidRDefault="00752520" w:rsidP="00CC4797">
            <w:pPr>
              <w:spacing w:before="120"/>
              <w:rPr>
                <w:rFonts w:ascii="Arial" w:hAnsi="Arial" w:cs="Arial"/>
                <w:sz w:val="20"/>
              </w:rPr>
            </w:pPr>
            <w:r w:rsidRPr="003A4F66">
              <w:rPr>
                <w:rFonts w:ascii="Arial" w:hAnsi="Arial" w:cs="Arial"/>
                <w:sz w:val="20"/>
              </w:rPr>
              <w:t>Tai nạn lao động</w:t>
            </w:r>
          </w:p>
        </w:tc>
        <w:tc>
          <w:tcPr>
            <w:tcW w:w="281" w:type="pct"/>
            <w:shd w:val="clear" w:color="auto" w:fill="auto"/>
          </w:tcPr>
          <w:p w:rsidR="00752520" w:rsidRPr="003A4F66" w:rsidRDefault="00752520" w:rsidP="00CC4797">
            <w:pPr>
              <w:spacing w:before="120"/>
              <w:rPr>
                <w:rFonts w:ascii="Arial" w:hAnsi="Arial" w:cs="Arial"/>
                <w:sz w:val="20"/>
              </w:rPr>
            </w:pPr>
          </w:p>
        </w:tc>
        <w:tc>
          <w:tcPr>
            <w:tcW w:w="347" w:type="pct"/>
            <w:shd w:val="clear" w:color="auto" w:fill="auto"/>
          </w:tcPr>
          <w:p w:rsidR="00752520" w:rsidRPr="003A4F66" w:rsidRDefault="00752520" w:rsidP="00CC4797">
            <w:pPr>
              <w:spacing w:before="120"/>
              <w:rPr>
                <w:rFonts w:ascii="Arial" w:hAnsi="Arial" w:cs="Arial"/>
                <w:sz w:val="20"/>
              </w:rPr>
            </w:pPr>
          </w:p>
        </w:tc>
        <w:tc>
          <w:tcPr>
            <w:tcW w:w="278" w:type="pct"/>
            <w:shd w:val="clear" w:color="auto" w:fill="auto"/>
          </w:tcPr>
          <w:p w:rsidR="00752520" w:rsidRPr="003A4F66" w:rsidRDefault="00752520" w:rsidP="00CC4797">
            <w:pPr>
              <w:spacing w:before="120"/>
              <w:rPr>
                <w:rFonts w:ascii="Arial" w:hAnsi="Arial" w:cs="Arial"/>
                <w:sz w:val="20"/>
              </w:rPr>
            </w:pPr>
          </w:p>
        </w:tc>
        <w:tc>
          <w:tcPr>
            <w:tcW w:w="347" w:type="pct"/>
            <w:shd w:val="clear" w:color="auto" w:fill="auto"/>
          </w:tcPr>
          <w:p w:rsidR="00752520" w:rsidRPr="003A4F66" w:rsidRDefault="00752520" w:rsidP="00CC4797">
            <w:pPr>
              <w:spacing w:before="120"/>
              <w:rPr>
                <w:rFonts w:ascii="Arial" w:hAnsi="Arial" w:cs="Arial"/>
                <w:sz w:val="20"/>
              </w:rPr>
            </w:pPr>
          </w:p>
        </w:tc>
        <w:tc>
          <w:tcPr>
            <w:tcW w:w="278" w:type="pct"/>
            <w:shd w:val="clear" w:color="auto" w:fill="auto"/>
          </w:tcPr>
          <w:p w:rsidR="00752520" w:rsidRPr="003A4F66" w:rsidRDefault="00752520" w:rsidP="00CC4797">
            <w:pPr>
              <w:spacing w:before="120"/>
              <w:rPr>
                <w:rFonts w:ascii="Arial" w:hAnsi="Arial" w:cs="Arial"/>
                <w:sz w:val="20"/>
              </w:rPr>
            </w:pPr>
          </w:p>
        </w:tc>
        <w:tc>
          <w:tcPr>
            <w:tcW w:w="314" w:type="pct"/>
            <w:shd w:val="clear" w:color="auto" w:fill="auto"/>
          </w:tcPr>
          <w:p w:rsidR="00752520" w:rsidRPr="003A4F66" w:rsidRDefault="00752520" w:rsidP="00CC4797">
            <w:pPr>
              <w:spacing w:before="120"/>
              <w:rPr>
                <w:rFonts w:ascii="Arial" w:hAnsi="Arial" w:cs="Arial"/>
                <w:sz w:val="20"/>
              </w:rPr>
            </w:pPr>
          </w:p>
        </w:tc>
        <w:tc>
          <w:tcPr>
            <w:tcW w:w="292" w:type="pct"/>
            <w:shd w:val="clear" w:color="auto" w:fill="auto"/>
          </w:tcPr>
          <w:p w:rsidR="00752520" w:rsidRPr="003A4F66" w:rsidRDefault="00752520" w:rsidP="00CC4797">
            <w:pPr>
              <w:spacing w:before="120"/>
              <w:rPr>
                <w:rFonts w:ascii="Arial" w:hAnsi="Arial" w:cs="Arial"/>
                <w:sz w:val="20"/>
              </w:rPr>
            </w:pPr>
          </w:p>
        </w:tc>
        <w:tc>
          <w:tcPr>
            <w:tcW w:w="340" w:type="pct"/>
            <w:shd w:val="clear" w:color="auto" w:fill="auto"/>
          </w:tcPr>
          <w:p w:rsidR="00752520" w:rsidRPr="003A4F66" w:rsidRDefault="00752520" w:rsidP="00CC4797">
            <w:pPr>
              <w:spacing w:before="120"/>
              <w:rPr>
                <w:rFonts w:ascii="Arial" w:hAnsi="Arial" w:cs="Arial"/>
                <w:sz w:val="20"/>
              </w:rPr>
            </w:pPr>
          </w:p>
        </w:tc>
      </w:tr>
      <w:tr w:rsidR="00752520" w:rsidRPr="003A4F66">
        <w:trPr>
          <w:trHeight w:val="20"/>
        </w:trPr>
        <w:tc>
          <w:tcPr>
            <w:tcW w:w="323" w:type="pct"/>
            <w:shd w:val="clear" w:color="auto" w:fill="auto"/>
          </w:tcPr>
          <w:p w:rsidR="00752520" w:rsidRPr="003A4F66" w:rsidRDefault="00752520" w:rsidP="00CC4797">
            <w:pPr>
              <w:spacing w:before="120"/>
              <w:rPr>
                <w:rFonts w:ascii="Arial" w:hAnsi="Arial" w:cs="Arial"/>
                <w:sz w:val="20"/>
              </w:rPr>
            </w:pPr>
          </w:p>
        </w:tc>
        <w:tc>
          <w:tcPr>
            <w:tcW w:w="2199" w:type="pct"/>
            <w:shd w:val="clear" w:color="auto" w:fill="auto"/>
          </w:tcPr>
          <w:p w:rsidR="00752520" w:rsidRPr="003A4F66" w:rsidRDefault="00752520" w:rsidP="00CC4797">
            <w:pPr>
              <w:spacing w:before="120"/>
              <w:jc w:val="center"/>
              <w:rPr>
                <w:rFonts w:ascii="Arial" w:hAnsi="Arial" w:cs="Arial"/>
                <w:sz w:val="20"/>
              </w:rPr>
            </w:pPr>
            <w:r w:rsidRPr="003A4F66">
              <w:rPr>
                <w:rFonts w:ascii="Arial" w:hAnsi="Arial" w:cs="Arial"/>
                <w:sz w:val="20"/>
              </w:rPr>
              <w:t>Tổng cộng</w:t>
            </w:r>
          </w:p>
        </w:tc>
        <w:tc>
          <w:tcPr>
            <w:tcW w:w="629" w:type="pct"/>
            <w:gridSpan w:val="2"/>
            <w:shd w:val="clear" w:color="auto" w:fill="auto"/>
          </w:tcPr>
          <w:p w:rsidR="00752520" w:rsidRPr="003A4F66" w:rsidRDefault="00752520" w:rsidP="00CC4797">
            <w:pPr>
              <w:spacing w:before="120"/>
              <w:rPr>
                <w:rFonts w:ascii="Arial" w:hAnsi="Arial" w:cs="Arial"/>
                <w:sz w:val="20"/>
              </w:rPr>
            </w:pPr>
          </w:p>
        </w:tc>
        <w:tc>
          <w:tcPr>
            <w:tcW w:w="625" w:type="pct"/>
            <w:gridSpan w:val="2"/>
            <w:shd w:val="clear" w:color="auto" w:fill="auto"/>
          </w:tcPr>
          <w:p w:rsidR="00752520" w:rsidRPr="003A4F66" w:rsidRDefault="00752520" w:rsidP="00CC4797">
            <w:pPr>
              <w:spacing w:before="120"/>
              <w:rPr>
                <w:rFonts w:ascii="Arial" w:hAnsi="Arial" w:cs="Arial"/>
                <w:sz w:val="20"/>
              </w:rPr>
            </w:pPr>
          </w:p>
        </w:tc>
        <w:tc>
          <w:tcPr>
            <w:tcW w:w="592" w:type="pct"/>
            <w:gridSpan w:val="2"/>
            <w:shd w:val="clear" w:color="auto" w:fill="auto"/>
          </w:tcPr>
          <w:p w:rsidR="00752520" w:rsidRPr="003A4F66" w:rsidRDefault="00752520" w:rsidP="00CC4797">
            <w:pPr>
              <w:spacing w:before="120"/>
              <w:rPr>
                <w:rFonts w:ascii="Arial" w:hAnsi="Arial" w:cs="Arial"/>
                <w:sz w:val="20"/>
              </w:rPr>
            </w:pPr>
          </w:p>
        </w:tc>
        <w:tc>
          <w:tcPr>
            <w:tcW w:w="632" w:type="pct"/>
            <w:gridSpan w:val="2"/>
            <w:shd w:val="clear" w:color="auto" w:fill="auto"/>
          </w:tcPr>
          <w:p w:rsidR="00752520" w:rsidRPr="003A4F66" w:rsidRDefault="00752520" w:rsidP="00CC4797">
            <w:pPr>
              <w:spacing w:before="120"/>
              <w:rPr>
                <w:rFonts w:ascii="Arial" w:hAnsi="Arial" w:cs="Arial"/>
                <w:sz w:val="20"/>
              </w:rPr>
            </w:pPr>
          </w:p>
        </w:tc>
      </w:tr>
    </w:tbl>
    <w:p w:rsidR="003903AA" w:rsidRPr="003A4F66" w:rsidRDefault="00B0617D" w:rsidP="00CC4797">
      <w:pPr>
        <w:spacing w:before="120"/>
        <w:rPr>
          <w:rFonts w:ascii="Arial" w:hAnsi="Arial" w:cs="Arial"/>
          <w:b/>
          <w:sz w:val="20"/>
          <w:szCs w:val="20"/>
        </w:rPr>
      </w:pPr>
      <w:r w:rsidRPr="003A4F66">
        <w:rPr>
          <w:rFonts w:ascii="Arial" w:hAnsi="Arial" w:cs="Arial"/>
          <w:b/>
          <w:sz w:val="20"/>
          <w:szCs w:val="20"/>
          <w:lang w:val="en-US"/>
        </w:rPr>
        <w:t>VI.</w:t>
      </w:r>
      <w:r w:rsidR="003903AA" w:rsidRPr="003A4F66">
        <w:rPr>
          <w:rFonts w:ascii="Arial" w:hAnsi="Arial" w:cs="Arial"/>
          <w:b/>
          <w:sz w:val="20"/>
          <w:szCs w:val="20"/>
        </w:rPr>
        <w:t xml:space="preserve"> TÌNH HÌNH KHÁM ĐỊNH KỲ VÀ KHÁM PHÁT HIỆN, GIÁM ĐỊNH BỆ</w:t>
      </w:r>
      <w:r w:rsidRPr="003A4F66">
        <w:rPr>
          <w:rFonts w:ascii="Arial" w:hAnsi="Arial" w:cs="Arial"/>
          <w:b/>
          <w:sz w:val="20"/>
          <w:szCs w:val="20"/>
        </w:rPr>
        <w:t>NH NGH</w:t>
      </w:r>
      <w:r w:rsidRPr="003A4F66">
        <w:rPr>
          <w:rFonts w:ascii="Arial" w:hAnsi="Arial" w:cs="Arial"/>
          <w:b/>
          <w:sz w:val="20"/>
          <w:szCs w:val="20"/>
          <w:lang w:val="en-US"/>
        </w:rPr>
        <w:t>Ề</w:t>
      </w:r>
      <w:r w:rsidR="003903AA" w:rsidRPr="003A4F66">
        <w:rPr>
          <w:rFonts w:ascii="Arial" w:hAnsi="Arial" w:cs="Arial"/>
          <w:b/>
          <w:sz w:val="20"/>
          <w:szCs w:val="20"/>
        </w:rPr>
        <w:t xml:space="preserve"> NGHIỆP</w:t>
      </w:r>
    </w:p>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 xml:space="preserve">Số cơ sở lao động có khám sức </w:t>
      </w:r>
      <w:r w:rsidR="00E6774F">
        <w:rPr>
          <w:rFonts w:ascii="Arial" w:hAnsi="Arial" w:cs="Arial"/>
          <w:sz w:val="20"/>
          <w:szCs w:val="20"/>
        </w:rPr>
        <w:t>khỏe</w:t>
      </w:r>
      <w:r w:rsidRPr="003A4F66">
        <w:rPr>
          <w:rFonts w:ascii="Arial" w:hAnsi="Arial" w:cs="Arial"/>
          <w:sz w:val="20"/>
          <w:szCs w:val="20"/>
        </w:rPr>
        <w:t xml:space="preserve"> định kỳ/tổng số cơ sở: </w:t>
      </w:r>
      <w:r w:rsidR="00E6774F">
        <w:rPr>
          <w:rFonts w:ascii="Arial" w:hAnsi="Arial" w:cs="Arial"/>
          <w:sz w:val="20"/>
          <w:szCs w:val="20"/>
          <w:lang w:val="en-US"/>
        </w:rPr>
        <w:t>_____</w:t>
      </w:r>
      <w:r w:rsidR="00E6774F" w:rsidRPr="003A4F66">
        <w:rPr>
          <w:rFonts w:ascii="Arial" w:hAnsi="Arial" w:cs="Arial"/>
          <w:sz w:val="20"/>
          <w:szCs w:val="20"/>
          <w:lang w:val="en-US"/>
        </w:rPr>
        <w:t>/</w:t>
      </w:r>
      <w:r w:rsidR="00E6774F">
        <w:rPr>
          <w:rFonts w:ascii="Arial" w:hAnsi="Arial" w:cs="Arial"/>
          <w:sz w:val="20"/>
          <w:szCs w:val="20"/>
          <w:lang w:val="en-US"/>
        </w:rPr>
        <w:t>_____</w:t>
      </w:r>
    </w:p>
    <w:p w:rsidR="003903AA" w:rsidRPr="003A4F66" w:rsidRDefault="003903AA" w:rsidP="00CC4797">
      <w:pPr>
        <w:spacing w:before="120"/>
        <w:rPr>
          <w:rFonts w:ascii="Arial" w:hAnsi="Arial" w:cs="Arial"/>
          <w:sz w:val="20"/>
          <w:szCs w:val="20"/>
        </w:rPr>
      </w:pPr>
      <w:r w:rsidRPr="003A4F66">
        <w:rPr>
          <w:rFonts w:ascii="Arial" w:hAnsi="Arial" w:cs="Arial"/>
          <w:sz w:val="20"/>
          <w:szCs w:val="20"/>
        </w:rPr>
        <w:t>1</w:t>
      </w:r>
      <w:r w:rsidR="007552DE" w:rsidRPr="003A4F66">
        <w:rPr>
          <w:rFonts w:ascii="Arial" w:hAnsi="Arial" w:cs="Arial"/>
          <w:sz w:val="20"/>
          <w:szCs w:val="20"/>
          <w:lang w:val="en-US"/>
        </w:rPr>
        <w:t>.</w:t>
      </w:r>
      <w:r w:rsidRPr="003A4F66">
        <w:rPr>
          <w:rFonts w:ascii="Arial" w:hAnsi="Arial" w:cs="Arial"/>
          <w:sz w:val="20"/>
          <w:szCs w:val="20"/>
        </w:rPr>
        <w:t xml:space="preserve"> Phân loại sức </w:t>
      </w:r>
      <w:r w:rsidR="00E6774F">
        <w:rPr>
          <w:rFonts w:ascii="Arial" w:hAnsi="Arial" w:cs="Arial"/>
          <w:sz w:val="20"/>
          <w:szCs w:val="20"/>
        </w:rPr>
        <w:t>khỏe</w:t>
      </w:r>
      <w:r w:rsidRPr="003A4F66">
        <w:rPr>
          <w:rFonts w:ascii="Arial" w:hAnsi="Arial" w:cs="Arial"/>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034"/>
        <w:gridCol w:w="1441"/>
        <w:gridCol w:w="1079"/>
        <w:gridCol w:w="1079"/>
        <w:gridCol w:w="1079"/>
        <w:gridCol w:w="1079"/>
        <w:gridCol w:w="1079"/>
      </w:tblGrid>
      <w:tr w:rsidR="003903AA" w:rsidRPr="003A4F66">
        <w:trPr>
          <w:trHeight w:val="20"/>
        </w:trPr>
        <w:tc>
          <w:tcPr>
            <w:tcW w:w="1146"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khám SKĐK</w:t>
            </w:r>
          </w:p>
        </w:tc>
        <w:tc>
          <w:tcPr>
            <w:tcW w:w="812" w:type="pct"/>
            <w:shd w:val="clear" w:color="auto" w:fill="auto"/>
          </w:tcPr>
          <w:p w:rsidR="003903AA" w:rsidRPr="003A4F66" w:rsidRDefault="009164A2" w:rsidP="00CC4797">
            <w:pPr>
              <w:spacing w:before="120"/>
              <w:jc w:val="center"/>
              <w:rPr>
                <w:rFonts w:ascii="Arial" w:hAnsi="Arial" w:cs="Arial"/>
                <w:sz w:val="20"/>
                <w:szCs w:val="20"/>
              </w:rPr>
            </w:pPr>
            <w:r w:rsidRPr="003A4F66">
              <w:rPr>
                <w:rFonts w:ascii="Arial" w:hAnsi="Arial" w:cs="Arial"/>
                <w:sz w:val="20"/>
                <w:szCs w:val="20"/>
              </w:rPr>
              <w:t>Tổng</w:t>
            </w:r>
            <w:r w:rsidR="003903AA" w:rsidRPr="003A4F66">
              <w:rPr>
                <w:rFonts w:ascii="Arial" w:hAnsi="Arial" w:cs="Arial"/>
                <w:sz w:val="20"/>
                <w:szCs w:val="20"/>
              </w:rPr>
              <w:t xml:space="preserve"> số</w:t>
            </w:r>
          </w:p>
        </w:tc>
        <w:tc>
          <w:tcPr>
            <w:tcW w:w="608" w:type="pct"/>
            <w:shd w:val="clear" w:color="auto" w:fill="auto"/>
          </w:tcPr>
          <w:p w:rsidR="003903AA" w:rsidRPr="003A4F66" w:rsidRDefault="007552DE" w:rsidP="00CC4797">
            <w:pPr>
              <w:spacing w:before="120"/>
              <w:jc w:val="center"/>
              <w:rPr>
                <w:rFonts w:ascii="Arial" w:hAnsi="Arial" w:cs="Arial"/>
                <w:sz w:val="20"/>
                <w:szCs w:val="20"/>
              </w:rPr>
            </w:pPr>
            <w:r w:rsidRPr="003A4F66">
              <w:rPr>
                <w:rFonts w:ascii="Arial" w:hAnsi="Arial" w:cs="Arial"/>
                <w:sz w:val="20"/>
                <w:szCs w:val="20"/>
              </w:rPr>
              <w:t>Loại</w:t>
            </w:r>
            <w:r w:rsidR="003903AA" w:rsidRPr="003A4F66">
              <w:rPr>
                <w:rFonts w:ascii="Arial" w:hAnsi="Arial" w:cs="Arial"/>
                <w:sz w:val="20"/>
                <w:szCs w:val="20"/>
              </w:rPr>
              <w:t xml:space="preserve"> I</w:t>
            </w:r>
          </w:p>
        </w:tc>
        <w:tc>
          <w:tcPr>
            <w:tcW w:w="608" w:type="pct"/>
            <w:shd w:val="clear" w:color="auto" w:fill="auto"/>
          </w:tcPr>
          <w:p w:rsidR="003903AA" w:rsidRPr="003A4F66" w:rsidRDefault="007552DE" w:rsidP="00CC4797">
            <w:pPr>
              <w:spacing w:before="120"/>
              <w:jc w:val="center"/>
              <w:rPr>
                <w:rFonts w:ascii="Arial" w:hAnsi="Arial" w:cs="Arial"/>
                <w:sz w:val="20"/>
                <w:szCs w:val="20"/>
              </w:rPr>
            </w:pPr>
            <w:r w:rsidRPr="003A4F66">
              <w:rPr>
                <w:rFonts w:ascii="Arial" w:hAnsi="Arial" w:cs="Arial"/>
                <w:sz w:val="20"/>
                <w:szCs w:val="20"/>
              </w:rPr>
              <w:t>Loại</w:t>
            </w:r>
            <w:r w:rsidR="003903AA" w:rsidRPr="003A4F66">
              <w:rPr>
                <w:rFonts w:ascii="Arial" w:hAnsi="Arial" w:cs="Arial"/>
                <w:sz w:val="20"/>
                <w:szCs w:val="20"/>
              </w:rPr>
              <w:t xml:space="preserve"> II</w:t>
            </w:r>
          </w:p>
        </w:tc>
        <w:tc>
          <w:tcPr>
            <w:tcW w:w="608" w:type="pct"/>
            <w:shd w:val="clear" w:color="auto" w:fill="auto"/>
          </w:tcPr>
          <w:p w:rsidR="003903AA" w:rsidRPr="003A4F66" w:rsidRDefault="007552DE" w:rsidP="00CC4797">
            <w:pPr>
              <w:spacing w:before="120"/>
              <w:jc w:val="center"/>
              <w:rPr>
                <w:rFonts w:ascii="Arial" w:hAnsi="Arial" w:cs="Arial"/>
                <w:sz w:val="20"/>
                <w:szCs w:val="20"/>
              </w:rPr>
            </w:pPr>
            <w:r w:rsidRPr="003A4F66">
              <w:rPr>
                <w:rFonts w:ascii="Arial" w:hAnsi="Arial" w:cs="Arial"/>
                <w:sz w:val="20"/>
                <w:szCs w:val="20"/>
              </w:rPr>
              <w:t>Loại</w:t>
            </w:r>
            <w:r w:rsidR="003903AA" w:rsidRPr="003A4F66">
              <w:rPr>
                <w:rFonts w:ascii="Arial" w:hAnsi="Arial" w:cs="Arial"/>
                <w:sz w:val="20"/>
                <w:szCs w:val="20"/>
              </w:rPr>
              <w:t xml:space="preserve"> III</w:t>
            </w:r>
          </w:p>
        </w:tc>
        <w:tc>
          <w:tcPr>
            <w:tcW w:w="608" w:type="pct"/>
            <w:shd w:val="clear" w:color="auto" w:fill="auto"/>
          </w:tcPr>
          <w:p w:rsidR="003903AA" w:rsidRPr="003A4F66" w:rsidRDefault="007552DE" w:rsidP="00CC4797">
            <w:pPr>
              <w:spacing w:before="120"/>
              <w:jc w:val="center"/>
              <w:rPr>
                <w:rFonts w:ascii="Arial" w:hAnsi="Arial" w:cs="Arial"/>
                <w:sz w:val="20"/>
                <w:szCs w:val="20"/>
              </w:rPr>
            </w:pPr>
            <w:r w:rsidRPr="003A4F66">
              <w:rPr>
                <w:rFonts w:ascii="Arial" w:hAnsi="Arial" w:cs="Arial"/>
                <w:sz w:val="20"/>
                <w:szCs w:val="20"/>
              </w:rPr>
              <w:t>Loại</w:t>
            </w:r>
            <w:r w:rsidR="003903AA" w:rsidRPr="003A4F66">
              <w:rPr>
                <w:rFonts w:ascii="Arial" w:hAnsi="Arial" w:cs="Arial"/>
                <w:sz w:val="20"/>
                <w:szCs w:val="20"/>
              </w:rPr>
              <w:t xml:space="preserve"> IV</w:t>
            </w:r>
          </w:p>
        </w:tc>
        <w:tc>
          <w:tcPr>
            <w:tcW w:w="608" w:type="pct"/>
            <w:shd w:val="clear" w:color="auto" w:fill="auto"/>
          </w:tcPr>
          <w:p w:rsidR="003903AA" w:rsidRPr="003A4F66" w:rsidRDefault="007552DE" w:rsidP="00CC4797">
            <w:pPr>
              <w:spacing w:before="120"/>
              <w:jc w:val="center"/>
              <w:rPr>
                <w:rFonts w:ascii="Arial" w:hAnsi="Arial" w:cs="Arial"/>
                <w:sz w:val="20"/>
                <w:szCs w:val="20"/>
              </w:rPr>
            </w:pPr>
            <w:r w:rsidRPr="003A4F66">
              <w:rPr>
                <w:rFonts w:ascii="Arial" w:hAnsi="Arial" w:cs="Arial"/>
                <w:sz w:val="20"/>
                <w:szCs w:val="20"/>
              </w:rPr>
              <w:t>Loại</w:t>
            </w:r>
            <w:r w:rsidR="003903AA" w:rsidRPr="003A4F66">
              <w:rPr>
                <w:rFonts w:ascii="Arial" w:hAnsi="Arial" w:cs="Arial"/>
                <w:sz w:val="20"/>
                <w:szCs w:val="20"/>
              </w:rPr>
              <w:t xml:space="preserve"> V</w:t>
            </w:r>
          </w:p>
        </w:tc>
      </w:tr>
      <w:tr w:rsidR="003903AA" w:rsidRPr="003A4F66">
        <w:trPr>
          <w:trHeight w:val="20"/>
        </w:trPr>
        <w:tc>
          <w:tcPr>
            <w:tcW w:w="1146"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Nam</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r>
      <w:tr w:rsidR="003903AA" w:rsidRPr="003A4F66">
        <w:tc>
          <w:tcPr>
            <w:tcW w:w="1146"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Tỷ lệ %</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1146"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Nữ</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1146"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Tỷ lệ %</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1146" w:type="pct"/>
            <w:shd w:val="clear" w:color="auto" w:fill="auto"/>
          </w:tcPr>
          <w:p w:rsidR="003903AA" w:rsidRPr="003A4F66" w:rsidRDefault="009164A2" w:rsidP="00CC4797">
            <w:pPr>
              <w:spacing w:before="120"/>
              <w:rPr>
                <w:rFonts w:ascii="Arial" w:hAnsi="Arial" w:cs="Arial"/>
                <w:sz w:val="20"/>
                <w:szCs w:val="20"/>
              </w:rPr>
            </w:pPr>
            <w:r w:rsidRPr="003A4F66">
              <w:rPr>
                <w:rFonts w:ascii="Arial" w:hAnsi="Arial" w:cs="Arial"/>
                <w:sz w:val="20"/>
                <w:szCs w:val="20"/>
              </w:rPr>
              <w:t>Tổng</w:t>
            </w:r>
            <w:r w:rsidR="003903AA" w:rsidRPr="003A4F66">
              <w:rPr>
                <w:rFonts w:ascii="Arial" w:hAnsi="Arial" w:cs="Arial"/>
                <w:sz w:val="20"/>
                <w:szCs w:val="20"/>
              </w:rPr>
              <w:t xml:space="preserve"> cộng</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1146"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Tỷ lệ %</w:t>
            </w:r>
          </w:p>
        </w:tc>
        <w:tc>
          <w:tcPr>
            <w:tcW w:w="812"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c>
          <w:tcPr>
            <w:tcW w:w="608" w:type="pct"/>
            <w:shd w:val="clear" w:color="auto" w:fill="auto"/>
          </w:tcPr>
          <w:p w:rsidR="003903AA" w:rsidRPr="003A4F66" w:rsidRDefault="003903AA" w:rsidP="00CC4797">
            <w:pPr>
              <w:spacing w:before="120"/>
              <w:rPr>
                <w:rFonts w:ascii="Arial" w:hAnsi="Arial" w:cs="Arial"/>
                <w:sz w:val="20"/>
                <w:szCs w:val="20"/>
              </w:rPr>
            </w:pPr>
          </w:p>
        </w:tc>
      </w:tr>
    </w:tbl>
    <w:p w:rsidR="003903AA" w:rsidRPr="003A4F66" w:rsidRDefault="007552DE" w:rsidP="00CC4797">
      <w:pPr>
        <w:spacing w:before="120"/>
        <w:rPr>
          <w:rFonts w:ascii="Arial" w:hAnsi="Arial" w:cs="Arial"/>
          <w:sz w:val="20"/>
          <w:szCs w:val="20"/>
        </w:rPr>
      </w:pPr>
      <w:r w:rsidRPr="003A4F66">
        <w:rPr>
          <w:rFonts w:ascii="Arial" w:hAnsi="Arial" w:cs="Arial"/>
          <w:sz w:val="20"/>
          <w:szCs w:val="20"/>
          <w:lang w:val="en-US"/>
        </w:rPr>
        <w:t>2.</w:t>
      </w:r>
      <w:r w:rsidR="003903AA" w:rsidRPr="003A4F66">
        <w:rPr>
          <w:rFonts w:ascii="Arial" w:hAnsi="Arial" w:cs="Arial"/>
          <w:sz w:val="20"/>
          <w:szCs w:val="20"/>
        </w:rPr>
        <w:t xml:space="preserve"> Kết quả khám phát hiện bệnh nghề nghiệp</w:t>
      </w:r>
    </w:p>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 xml:space="preserve">Số cơ sở lao động </w:t>
      </w:r>
      <w:r w:rsidR="0064138F" w:rsidRPr="003A4F66">
        <w:rPr>
          <w:rFonts w:ascii="Arial" w:hAnsi="Arial" w:cs="Arial"/>
          <w:sz w:val="20"/>
          <w:szCs w:val="20"/>
          <w:lang w:val="en-US"/>
        </w:rPr>
        <w:t>có</w:t>
      </w:r>
      <w:r w:rsidRPr="003A4F66">
        <w:rPr>
          <w:rFonts w:ascii="Arial" w:hAnsi="Arial" w:cs="Arial"/>
          <w:sz w:val="20"/>
          <w:szCs w:val="20"/>
        </w:rPr>
        <w:t xml:space="preserve"> khám BNN/tổng số cơ sở </w:t>
      </w:r>
      <w:r w:rsidR="0064138F" w:rsidRPr="003A4F66">
        <w:rPr>
          <w:rFonts w:ascii="Arial" w:hAnsi="Arial" w:cs="Arial"/>
          <w:sz w:val="20"/>
          <w:szCs w:val="20"/>
          <w:lang w:val="en-US"/>
        </w:rPr>
        <w:t>có</w:t>
      </w:r>
      <w:r w:rsidRPr="003A4F66">
        <w:rPr>
          <w:rFonts w:ascii="Arial" w:hAnsi="Arial" w:cs="Arial"/>
          <w:sz w:val="20"/>
          <w:szCs w:val="20"/>
        </w:rPr>
        <w:t xml:space="preserve"> nguy cơ: </w:t>
      </w:r>
      <w:r w:rsidR="00B62C42">
        <w:rPr>
          <w:rFonts w:ascii="Arial" w:hAnsi="Arial" w:cs="Arial"/>
          <w:sz w:val="20"/>
          <w:szCs w:val="20"/>
          <w:lang w:val="en-US"/>
        </w:rPr>
        <w:t>_____</w:t>
      </w:r>
      <w:r w:rsidR="00B62C42" w:rsidRPr="003A4F66">
        <w:rPr>
          <w:rFonts w:ascii="Arial" w:hAnsi="Arial" w:cs="Arial"/>
          <w:sz w:val="20"/>
          <w:szCs w:val="20"/>
          <w:lang w:val="en-US"/>
        </w:rPr>
        <w:t>/</w:t>
      </w:r>
      <w:r w:rsidR="00B62C42">
        <w:rPr>
          <w:rFonts w:ascii="Arial" w:hAnsi="Arial" w:cs="Arial"/>
          <w:sz w:val="20"/>
          <w:szCs w:val="20"/>
          <w:lang w:val="en-US"/>
        </w:rPr>
        <w:t>_____</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1924"/>
        <w:gridCol w:w="686"/>
        <w:gridCol w:w="476"/>
        <w:gridCol w:w="686"/>
        <w:gridCol w:w="476"/>
        <w:gridCol w:w="686"/>
        <w:gridCol w:w="476"/>
        <w:gridCol w:w="486"/>
        <w:gridCol w:w="509"/>
        <w:gridCol w:w="486"/>
        <w:gridCol w:w="509"/>
        <w:gridCol w:w="486"/>
        <w:gridCol w:w="509"/>
      </w:tblGrid>
      <w:tr w:rsidR="003903AA" w:rsidRPr="003A4F66">
        <w:tc>
          <w:tcPr>
            <w:tcW w:w="264"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TT</w:t>
            </w:r>
          </w:p>
        </w:tc>
        <w:tc>
          <w:tcPr>
            <w:tcW w:w="1135"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Tên</w:t>
            </w:r>
            <w:r w:rsidR="0064138F" w:rsidRPr="003A4F66">
              <w:rPr>
                <w:rFonts w:ascii="Arial" w:hAnsi="Arial" w:cs="Arial"/>
                <w:sz w:val="20"/>
                <w:szCs w:val="20"/>
                <w:lang w:val="en-US"/>
              </w:rPr>
              <w:t xml:space="preserve"> </w:t>
            </w:r>
            <w:r w:rsidRPr="003A4F66">
              <w:rPr>
                <w:rFonts w:ascii="Arial" w:hAnsi="Arial" w:cs="Arial"/>
                <w:sz w:val="20"/>
                <w:szCs w:val="20"/>
              </w:rPr>
              <w:t>bệnh nghề nghiệp</w:t>
            </w:r>
          </w:p>
        </w:tc>
        <w:tc>
          <w:tcPr>
            <w:tcW w:w="647"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NLĐ được khám sức khỏ</w:t>
            </w:r>
            <w:r w:rsidR="0064138F" w:rsidRPr="003A4F66">
              <w:rPr>
                <w:rFonts w:ascii="Arial" w:hAnsi="Arial" w:cs="Arial"/>
                <w:sz w:val="20"/>
                <w:szCs w:val="20"/>
              </w:rPr>
              <w:t>e phát hi</w:t>
            </w:r>
            <w:r w:rsidR="0064138F" w:rsidRPr="003A4F66">
              <w:rPr>
                <w:rFonts w:ascii="Arial" w:hAnsi="Arial" w:cs="Arial"/>
                <w:sz w:val="20"/>
                <w:szCs w:val="20"/>
                <w:lang w:val="en-US"/>
              </w:rPr>
              <w:t>ệ</w:t>
            </w:r>
            <w:r w:rsidRPr="003A4F66">
              <w:rPr>
                <w:rFonts w:ascii="Arial" w:hAnsi="Arial" w:cs="Arial"/>
                <w:sz w:val="20"/>
                <w:szCs w:val="20"/>
              </w:rPr>
              <w:t>n BNN</w:t>
            </w:r>
          </w:p>
        </w:tc>
        <w:tc>
          <w:tcPr>
            <w:tcW w:w="647"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NLĐ được chẩn đoán BNN</w:t>
            </w:r>
          </w:p>
        </w:tc>
        <w:tc>
          <w:tcPr>
            <w:tcW w:w="647"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NLĐ được giám định BNN</w:t>
            </w:r>
          </w:p>
        </w:tc>
        <w:tc>
          <w:tcPr>
            <w:tcW w:w="1661" w:type="pct"/>
            <w:gridSpan w:val="6"/>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Kết qu</w:t>
            </w:r>
            <w:r w:rsidR="0064138F" w:rsidRPr="003A4F66">
              <w:rPr>
                <w:rFonts w:ascii="Arial" w:hAnsi="Arial" w:cs="Arial"/>
                <w:sz w:val="20"/>
                <w:szCs w:val="20"/>
                <w:lang w:val="en-US"/>
              </w:rPr>
              <w:t>ả</w:t>
            </w:r>
            <w:r w:rsidRPr="003A4F66">
              <w:rPr>
                <w:rFonts w:ascii="Arial" w:hAnsi="Arial" w:cs="Arial"/>
                <w:sz w:val="20"/>
                <w:szCs w:val="20"/>
              </w:rPr>
              <w:t xml:space="preserve"> giám định BNN</w:t>
            </w:r>
          </w:p>
        </w:tc>
      </w:tr>
      <w:tr w:rsidR="00B62C42" w:rsidRPr="003A4F66">
        <w:trPr>
          <w:trHeight w:val="20"/>
        </w:trPr>
        <w:tc>
          <w:tcPr>
            <w:tcW w:w="264" w:type="pct"/>
            <w:vMerge/>
            <w:shd w:val="clear" w:color="auto" w:fill="auto"/>
            <w:vAlign w:val="center"/>
          </w:tcPr>
          <w:p w:rsidR="0064138F" w:rsidRPr="003A4F66" w:rsidRDefault="0064138F" w:rsidP="00CC4797">
            <w:pPr>
              <w:spacing w:before="120"/>
              <w:jc w:val="center"/>
              <w:rPr>
                <w:rFonts w:ascii="Arial" w:hAnsi="Arial" w:cs="Arial"/>
                <w:sz w:val="20"/>
                <w:szCs w:val="20"/>
              </w:rPr>
            </w:pPr>
          </w:p>
        </w:tc>
        <w:tc>
          <w:tcPr>
            <w:tcW w:w="1135" w:type="pct"/>
            <w:vMerge/>
            <w:shd w:val="clear" w:color="auto" w:fill="auto"/>
            <w:vAlign w:val="center"/>
          </w:tcPr>
          <w:p w:rsidR="0064138F" w:rsidRPr="003A4F66" w:rsidRDefault="0064138F" w:rsidP="00CC4797">
            <w:pPr>
              <w:spacing w:before="120"/>
              <w:rPr>
                <w:rFonts w:ascii="Arial" w:hAnsi="Arial" w:cs="Arial"/>
                <w:sz w:val="20"/>
                <w:szCs w:val="20"/>
              </w:rPr>
            </w:pPr>
          </w:p>
        </w:tc>
        <w:tc>
          <w:tcPr>
            <w:tcW w:w="382" w:type="pct"/>
            <w:vMerge w:val="restar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Tổng</w:t>
            </w:r>
            <w:r w:rsidRPr="003A4F66">
              <w:rPr>
                <w:rFonts w:ascii="Arial" w:hAnsi="Arial" w:cs="Arial"/>
                <w:sz w:val="20"/>
                <w:szCs w:val="20"/>
                <w:lang w:val="en-US"/>
              </w:rPr>
              <w:t xml:space="preserve"> </w:t>
            </w:r>
            <w:r w:rsidRPr="003A4F66">
              <w:rPr>
                <w:rFonts w:ascii="Arial" w:hAnsi="Arial" w:cs="Arial"/>
                <w:sz w:val="20"/>
                <w:szCs w:val="20"/>
              </w:rPr>
              <w:t>số</w:t>
            </w:r>
          </w:p>
        </w:tc>
        <w:tc>
          <w:tcPr>
            <w:tcW w:w="265" w:type="pct"/>
            <w:vMerge w:val="restar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nữ</w:t>
            </w:r>
          </w:p>
        </w:tc>
        <w:tc>
          <w:tcPr>
            <w:tcW w:w="382" w:type="pct"/>
            <w:vMerge w:val="restar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Tổng</w:t>
            </w:r>
            <w:r w:rsidRPr="003A4F66">
              <w:rPr>
                <w:rFonts w:ascii="Arial" w:hAnsi="Arial" w:cs="Arial"/>
                <w:sz w:val="20"/>
                <w:szCs w:val="20"/>
                <w:lang w:val="en-US"/>
              </w:rPr>
              <w:t xml:space="preserve"> </w:t>
            </w:r>
            <w:r w:rsidRPr="003A4F66">
              <w:rPr>
                <w:rFonts w:ascii="Arial" w:hAnsi="Arial" w:cs="Arial"/>
                <w:sz w:val="20"/>
                <w:szCs w:val="20"/>
              </w:rPr>
              <w:t>số</w:t>
            </w:r>
          </w:p>
        </w:tc>
        <w:tc>
          <w:tcPr>
            <w:tcW w:w="265" w:type="pct"/>
            <w:vMerge w:val="restar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nữ</w:t>
            </w:r>
          </w:p>
        </w:tc>
        <w:tc>
          <w:tcPr>
            <w:tcW w:w="382" w:type="pct"/>
            <w:vMerge w:val="restar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Tổng</w:t>
            </w:r>
            <w:r w:rsidRPr="003A4F66">
              <w:rPr>
                <w:rFonts w:ascii="Arial" w:hAnsi="Arial" w:cs="Arial"/>
                <w:sz w:val="20"/>
                <w:szCs w:val="20"/>
                <w:lang w:val="en-US"/>
              </w:rPr>
              <w:t xml:space="preserve"> </w:t>
            </w:r>
            <w:r w:rsidRPr="003A4F66">
              <w:rPr>
                <w:rFonts w:ascii="Arial" w:hAnsi="Arial" w:cs="Arial"/>
                <w:sz w:val="20"/>
                <w:szCs w:val="20"/>
              </w:rPr>
              <w:t>số</w:t>
            </w:r>
          </w:p>
        </w:tc>
        <w:tc>
          <w:tcPr>
            <w:tcW w:w="265" w:type="pct"/>
            <w:vMerge w:val="restar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nữ</w:t>
            </w:r>
          </w:p>
        </w:tc>
        <w:tc>
          <w:tcPr>
            <w:tcW w:w="554" w:type="pct"/>
            <w:gridSpan w:val="2"/>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&lt;5%</w:t>
            </w:r>
          </w:p>
        </w:tc>
        <w:tc>
          <w:tcPr>
            <w:tcW w:w="554" w:type="pct"/>
            <w:gridSpan w:val="2"/>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5-30%</w:t>
            </w:r>
          </w:p>
        </w:tc>
        <w:tc>
          <w:tcPr>
            <w:tcW w:w="554" w:type="pct"/>
            <w:gridSpan w:val="2"/>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&gt;=31%</w:t>
            </w:r>
          </w:p>
        </w:tc>
      </w:tr>
      <w:tr w:rsidR="00B62C42" w:rsidRPr="003A4F66">
        <w:trPr>
          <w:trHeight w:val="20"/>
        </w:trPr>
        <w:tc>
          <w:tcPr>
            <w:tcW w:w="264" w:type="pct"/>
            <w:vMerge/>
            <w:shd w:val="clear" w:color="auto" w:fill="auto"/>
            <w:vAlign w:val="center"/>
          </w:tcPr>
          <w:p w:rsidR="0064138F" w:rsidRPr="003A4F66" w:rsidRDefault="0064138F" w:rsidP="00CC4797">
            <w:pPr>
              <w:spacing w:before="120"/>
              <w:jc w:val="center"/>
              <w:rPr>
                <w:rFonts w:ascii="Arial" w:hAnsi="Arial" w:cs="Arial"/>
                <w:sz w:val="20"/>
                <w:szCs w:val="20"/>
              </w:rPr>
            </w:pPr>
          </w:p>
        </w:tc>
        <w:tc>
          <w:tcPr>
            <w:tcW w:w="1135" w:type="pct"/>
            <w:vMerge/>
            <w:shd w:val="clear" w:color="auto" w:fill="auto"/>
            <w:vAlign w:val="center"/>
          </w:tcPr>
          <w:p w:rsidR="0064138F" w:rsidRPr="003A4F66" w:rsidRDefault="0064138F" w:rsidP="00CC4797">
            <w:pPr>
              <w:spacing w:before="120"/>
              <w:rPr>
                <w:rFonts w:ascii="Arial" w:hAnsi="Arial" w:cs="Arial"/>
                <w:sz w:val="20"/>
                <w:szCs w:val="20"/>
              </w:rPr>
            </w:pPr>
          </w:p>
        </w:tc>
        <w:tc>
          <w:tcPr>
            <w:tcW w:w="382" w:type="pct"/>
            <w:vMerge/>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vMerge/>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vMerge/>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vMerge/>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vMerge/>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vMerge/>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TS</w:t>
            </w: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Nữ</w:t>
            </w: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TS</w:t>
            </w: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Nữ</w:t>
            </w: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TS</w:t>
            </w: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Nữ</w:t>
            </w:r>
          </w:p>
        </w:tc>
      </w:tr>
      <w:tr w:rsidR="009A1B58" w:rsidRPr="003A4F66">
        <w:trPr>
          <w:trHeight w:val="20"/>
        </w:trPr>
        <w:tc>
          <w:tcPr>
            <w:tcW w:w="26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1</w:t>
            </w:r>
          </w:p>
        </w:tc>
        <w:tc>
          <w:tcPr>
            <w:tcW w:w="1135" w:type="pct"/>
            <w:shd w:val="clear" w:color="auto" w:fill="auto"/>
            <w:vAlign w:val="center"/>
          </w:tcPr>
          <w:p w:rsidR="0064138F" w:rsidRPr="003A4F66" w:rsidRDefault="0064138F" w:rsidP="00CC4797">
            <w:pPr>
              <w:spacing w:before="120"/>
              <w:rPr>
                <w:rFonts w:ascii="Arial" w:hAnsi="Arial" w:cs="Arial"/>
                <w:sz w:val="20"/>
                <w:szCs w:val="20"/>
              </w:rPr>
            </w:pPr>
            <w:r w:rsidRPr="003A4F66">
              <w:rPr>
                <w:rFonts w:ascii="Arial" w:hAnsi="Arial" w:cs="Arial"/>
                <w:sz w:val="20"/>
                <w:szCs w:val="20"/>
              </w:rPr>
              <w:t xml:space="preserve">Bệnh bụi </w:t>
            </w:r>
            <w:r w:rsidR="00DA39A2" w:rsidRPr="003A4F66">
              <w:rPr>
                <w:rFonts w:ascii="Arial" w:hAnsi="Arial" w:cs="Arial"/>
                <w:sz w:val="20"/>
                <w:szCs w:val="20"/>
                <w:lang w:val="en-US"/>
              </w:rPr>
              <w:t>phổi</w:t>
            </w:r>
            <w:r w:rsidRPr="003A4F66">
              <w:rPr>
                <w:rFonts w:ascii="Arial" w:hAnsi="Arial" w:cs="Arial"/>
                <w:sz w:val="20"/>
                <w:szCs w:val="20"/>
              </w:rPr>
              <w:t xml:space="preserve"> silic </w:t>
            </w:r>
            <w:r w:rsidRPr="003A4F66">
              <w:rPr>
                <w:rFonts w:ascii="Arial" w:hAnsi="Arial" w:cs="Arial"/>
                <w:sz w:val="20"/>
                <w:szCs w:val="20"/>
              </w:rPr>
              <w:lastRenderedPageBreak/>
              <w:t>nghề nghiệp;</w:t>
            </w: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lastRenderedPageBreak/>
              <w:t>2</w:t>
            </w:r>
          </w:p>
        </w:tc>
        <w:tc>
          <w:tcPr>
            <w:tcW w:w="1135" w:type="pct"/>
            <w:shd w:val="clear" w:color="auto" w:fill="auto"/>
            <w:vAlign w:val="center"/>
          </w:tcPr>
          <w:p w:rsidR="0064138F" w:rsidRPr="003A4F66" w:rsidRDefault="0064138F" w:rsidP="00CC4797">
            <w:pPr>
              <w:spacing w:before="120"/>
              <w:rPr>
                <w:rFonts w:ascii="Arial" w:hAnsi="Arial" w:cs="Arial"/>
                <w:sz w:val="20"/>
                <w:szCs w:val="20"/>
              </w:rPr>
            </w:pPr>
            <w:r w:rsidRPr="003A4F66">
              <w:rPr>
                <w:rFonts w:ascii="Arial" w:hAnsi="Arial" w:cs="Arial"/>
                <w:sz w:val="20"/>
                <w:szCs w:val="20"/>
              </w:rPr>
              <w:t xml:space="preserve">Bệnh </w:t>
            </w:r>
            <w:r w:rsidR="007E02D3" w:rsidRPr="003A4F66">
              <w:rPr>
                <w:rFonts w:ascii="Arial" w:hAnsi="Arial" w:cs="Arial"/>
                <w:sz w:val="20"/>
                <w:szCs w:val="20"/>
              </w:rPr>
              <w:t>bụi phổi</w:t>
            </w:r>
            <w:r w:rsidRPr="003A4F66">
              <w:rPr>
                <w:rFonts w:ascii="Arial" w:hAnsi="Arial" w:cs="Arial"/>
                <w:sz w:val="20"/>
                <w:szCs w:val="20"/>
              </w:rPr>
              <w:t xml:space="preserve"> amiăng nghề nghiệp;</w:t>
            </w: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DA39A2" w:rsidRPr="003A4F66" w:rsidRDefault="00DA39A2" w:rsidP="00CC4797">
            <w:pPr>
              <w:spacing w:before="120"/>
              <w:jc w:val="center"/>
              <w:rPr>
                <w:rFonts w:ascii="Arial" w:hAnsi="Arial" w:cs="Arial"/>
                <w:sz w:val="20"/>
                <w:szCs w:val="20"/>
                <w:lang w:val="en-US"/>
              </w:rPr>
            </w:pPr>
            <w:r w:rsidRPr="003A4F66">
              <w:rPr>
                <w:rFonts w:ascii="Arial" w:hAnsi="Arial" w:cs="Arial"/>
                <w:sz w:val="20"/>
                <w:szCs w:val="20"/>
                <w:lang w:val="en-US"/>
              </w:rPr>
              <w:t>3</w:t>
            </w:r>
          </w:p>
        </w:tc>
        <w:tc>
          <w:tcPr>
            <w:tcW w:w="1135" w:type="pct"/>
            <w:shd w:val="clear" w:color="auto" w:fill="auto"/>
            <w:vAlign w:val="center"/>
          </w:tcPr>
          <w:p w:rsidR="00DA39A2" w:rsidRPr="003A4F66" w:rsidRDefault="00DA39A2" w:rsidP="00CC4797">
            <w:pPr>
              <w:spacing w:before="120"/>
              <w:rPr>
                <w:rFonts w:ascii="Arial" w:hAnsi="Arial" w:cs="Arial"/>
                <w:sz w:val="20"/>
                <w:szCs w:val="20"/>
                <w:lang w:val="en-US"/>
              </w:rPr>
            </w:pPr>
            <w:r w:rsidRPr="003A4F66">
              <w:rPr>
                <w:rFonts w:ascii="Arial" w:hAnsi="Arial" w:cs="Arial"/>
                <w:sz w:val="20"/>
                <w:szCs w:val="20"/>
                <w:lang w:val="en-US"/>
              </w:rPr>
              <w:t>Bệnh bụi phổi bông nghề nghiệp;</w:t>
            </w:r>
          </w:p>
        </w:tc>
        <w:tc>
          <w:tcPr>
            <w:tcW w:w="382" w:type="pct"/>
            <w:shd w:val="clear" w:color="auto" w:fill="auto"/>
            <w:vAlign w:val="center"/>
          </w:tcPr>
          <w:p w:rsidR="00DA39A2" w:rsidRPr="003A4F66" w:rsidRDefault="00DA39A2" w:rsidP="00CC4797">
            <w:pPr>
              <w:spacing w:before="120"/>
              <w:jc w:val="center"/>
              <w:rPr>
                <w:rFonts w:ascii="Arial" w:hAnsi="Arial" w:cs="Arial"/>
                <w:sz w:val="20"/>
                <w:szCs w:val="20"/>
              </w:rPr>
            </w:pPr>
          </w:p>
        </w:tc>
        <w:tc>
          <w:tcPr>
            <w:tcW w:w="265" w:type="pct"/>
            <w:shd w:val="clear" w:color="auto" w:fill="auto"/>
            <w:vAlign w:val="center"/>
          </w:tcPr>
          <w:p w:rsidR="00DA39A2" w:rsidRPr="003A4F66" w:rsidRDefault="00DA39A2" w:rsidP="00CC4797">
            <w:pPr>
              <w:spacing w:before="120"/>
              <w:jc w:val="center"/>
              <w:rPr>
                <w:rFonts w:ascii="Arial" w:hAnsi="Arial" w:cs="Arial"/>
                <w:sz w:val="20"/>
                <w:szCs w:val="20"/>
              </w:rPr>
            </w:pPr>
          </w:p>
        </w:tc>
        <w:tc>
          <w:tcPr>
            <w:tcW w:w="382" w:type="pct"/>
            <w:shd w:val="clear" w:color="auto" w:fill="auto"/>
            <w:vAlign w:val="center"/>
          </w:tcPr>
          <w:p w:rsidR="00DA39A2" w:rsidRPr="003A4F66" w:rsidRDefault="00DA39A2" w:rsidP="00CC4797">
            <w:pPr>
              <w:spacing w:before="120"/>
              <w:jc w:val="center"/>
              <w:rPr>
                <w:rFonts w:ascii="Arial" w:hAnsi="Arial" w:cs="Arial"/>
                <w:sz w:val="20"/>
                <w:szCs w:val="20"/>
              </w:rPr>
            </w:pPr>
          </w:p>
        </w:tc>
        <w:tc>
          <w:tcPr>
            <w:tcW w:w="265" w:type="pct"/>
            <w:shd w:val="clear" w:color="auto" w:fill="auto"/>
            <w:vAlign w:val="center"/>
          </w:tcPr>
          <w:p w:rsidR="00DA39A2" w:rsidRPr="003A4F66" w:rsidRDefault="00DA39A2" w:rsidP="00CC4797">
            <w:pPr>
              <w:spacing w:before="120"/>
              <w:jc w:val="center"/>
              <w:rPr>
                <w:rFonts w:ascii="Arial" w:hAnsi="Arial" w:cs="Arial"/>
                <w:sz w:val="20"/>
                <w:szCs w:val="20"/>
              </w:rPr>
            </w:pPr>
          </w:p>
        </w:tc>
        <w:tc>
          <w:tcPr>
            <w:tcW w:w="382" w:type="pct"/>
            <w:shd w:val="clear" w:color="auto" w:fill="auto"/>
            <w:vAlign w:val="center"/>
          </w:tcPr>
          <w:p w:rsidR="00DA39A2" w:rsidRPr="003A4F66" w:rsidRDefault="00DA39A2" w:rsidP="00CC4797">
            <w:pPr>
              <w:spacing w:before="120"/>
              <w:jc w:val="center"/>
              <w:rPr>
                <w:rFonts w:ascii="Arial" w:hAnsi="Arial" w:cs="Arial"/>
                <w:sz w:val="20"/>
                <w:szCs w:val="20"/>
              </w:rPr>
            </w:pPr>
          </w:p>
        </w:tc>
        <w:tc>
          <w:tcPr>
            <w:tcW w:w="265" w:type="pct"/>
            <w:shd w:val="clear" w:color="auto" w:fill="auto"/>
            <w:vAlign w:val="center"/>
          </w:tcPr>
          <w:p w:rsidR="00DA39A2" w:rsidRPr="003A4F66" w:rsidRDefault="00DA39A2" w:rsidP="00CC4797">
            <w:pPr>
              <w:spacing w:before="120"/>
              <w:jc w:val="center"/>
              <w:rPr>
                <w:rFonts w:ascii="Arial" w:hAnsi="Arial" w:cs="Arial"/>
                <w:sz w:val="20"/>
                <w:szCs w:val="20"/>
              </w:rPr>
            </w:pPr>
          </w:p>
        </w:tc>
        <w:tc>
          <w:tcPr>
            <w:tcW w:w="270" w:type="pct"/>
            <w:shd w:val="clear" w:color="auto" w:fill="auto"/>
            <w:vAlign w:val="center"/>
          </w:tcPr>
          <w:p w:rsidR="00DA39A2" w:rsidRPr="003A4F66" w:rsidRDefault="00DA39A2" w:rsidP="00CC4797">
            <w:pPr>
              <w:spacing w:before="120"/>
              <w:jc w:val="center"/>
              <w:rPr>
                <w:rFonts w:ascii="Arial" w:hAnsi="Arial" w:cs="Arial"/>
                <w:sz w:val="20"/>
                <w:szCs w:val="20"/>
              </w:rPr>
            </w:pPr>
          </w:p>
        </w:tc>
        <w:tc>
          <w:tcPr>
            <w:tcW w:w="283" w:type="pct"/>
            <w:shd w:val="clear" w:color="auto" w:fill="auto"/>
            <w:vAlign w:val="center"/>
          </w:tcPr>
          <w:p w:rsidR="00DA39A2" w:rsidRPr="003A4F66" w:rsidRDefault="00DA39A2" w:rsidP="00CC4797">
            <w:pPr>
              <w:spacing w:before="120"/>
              <w:jc w:val="center"/>
              <w:rPr>
                <w:rFonts w:ascii="Arial" w:hAnsi="Arial" w:cs="Arial"/>
                <w:sz w:val="20"/>
                <w:szCs w:val="20"/>
              </w:rPr>
            </w:pPr>
          </w:p>
        </w:tc>
        <w:tc>
          <w:tcPr>
            <w:tcW w:w="270" w:type="pct"/>
            <w:shd w:val="clear" w:color="auto" w:fill="auto"/>
            <w:vAlign w:val="center"/>
          </w:tcPr>
          <w:p w:rsidR="00DA39A2" w:rsidRPr="003A4F66" w:rsidRDefault="00DA39A2" w:rsidP="00CC4797">
            <w:pPr>
              <w:spacing w:before="120"/>
              <w:jc w:val="center"/>
              <w:rPr>
                <w:rFonts w:ascii="Arial" w:hAnsi="Arial" w:cs="Arial"/>
                <w:sz w:val="20"/>
                <w:szCs w:val="20"/>
              </w:rPr>
            </w:pPr>
          </w:p>
        </w:tc>
        <w:tc>
          <w:tcPr>
            <w:tcW w:w="284" w:type="pct"/>
            <w:shd w:val="clear" w:color="auto" w:fill="auto"/>
            <w:vAlign w:val="center"/>
          </w:tcPr>
          <w:p w:rsidR="00DA39A2" w:rsidRPr="003A4F66" w:rsidRDefault="00DA39A2" w:rsidP="00CC4797">
            <w:pPr>
              <w:spacing w:before="120"/>
              <w:jc w:val="center"/>
              <w:rPr>
                <w:rFonts w:ascii="Arial" w:hAnsi="Arial" w:cs="Arial"/>
                <w:sz w:val="20"/>
                <w:szCs w:val="20"/>
              </w:rPr>
            </w:pPr>
          </w:p>
        </w:tc>
        <w:tc>
          <w:tcPr>
            <w:tcW w:w="270" w:type="pct"/>
            <w:shd w:val="clear" w:color="auto" w:fill="auto"/>
            <w:vAlign w:val="center"/>
          </w:tcPr>
          <w:p w:rsidR="00DA39A2" w:rsidRPr="003A4F66" w:rsidRDefault="00DA39A2" w:rsidP="00CC4797">
            <w:pPr>
              <w:spacing w:before="120"/>
              <w:jc w:val="center"/>
              <w:rPr>
                <w:rFonts w:ascii="Arial" w:hAnsi="Arial" w:cs="Arial"/>
                <w:sz w:val="20"/>
                <w:szCs w:val="20"/>
              </w:rPr>
            </w:pPr>
          </w:p>
        </w:tc>
        <w:tc>
          <w:tcPr>
            <w:tcW w:w="283" w:type="pct"/>
            <w:shd w:val="clear" w:color="auto" w:fill="auto"/>
            <w:vAlign w:val="center"/>
          </w:tcPr>
          <w:p w:rsidR="00DA39A2" w:rsidRPr="003A4F66" w:rsidRDefault="00DA39A2"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4</w:t>
            </w:r>
          </w:p>
        </w:tc>
        <w:tc>
          <w:tcPr>
            <w:tcW w:w="1135" w:type="pct"/>
            <w:shd w:val="clear" w:color="auto" w:fill="auto"/>
            <w:vAlign w:val="center"/>
          </w:tcPr>
          <w:p w:rsidR="0064138F" w:rsidRPr="003A4F66" w:rsidRDefault="0064138F" w:rsidP="00CC4797">
            <w:pPr>
              <w:spacing w:before="120"/>
              <w:rPr>
                <w:rFonts w:ascii="Arial" w:hAnsi="Arial" w:cs="Arial"/>
                <w:sz w:val="20"/>
                <w:szCs w:val="20"/>
              </w:rPr>
            </w:pPr>
            <w:r w:rsidRPr="003A4F66">
              <w:rPr>
                <w:rFonts w:ascii="Arial" w:hAnsi="Arial" w:cs="Arial"/>
                <w:sz w:val="20"/>
                <w:szCs w:val="20"/>
              </w:rPr>
              <w:t xml:space="preserve">Bệnh </w:t>
            </w:r>
            <w:r w:rsidR="007E02D3" w:rsidRPr="003A4F66">
              <w:rPr>
                <w:rFonts w:ascii="Arial" w:hAnsi="Arial" w:cs="Arial"/>
                <w:sz w:val="20"/>
                <w:szCs w:val="20"/>
              </w:rPr>
              <w:t>bụi phổi</w:t>
            </w:r>
            <w:r w:rsidRPr="003A4F66">
              <w:rPr>
                <w:rFonts w:ascii="Arial" w:hAnsi="Arial" w:cs="Arial"/>
                <w:sz w:val="20"/>
                <w:szCs w:val="20"/>
              </w:rPr>
              <w:t xml:space="preserve"> talc nghề nghiệp;</w:t>
            </w: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5</w:t>
            </w:r>
          </w:p>
        </w:tc>
        <w:tc>
          <w:tcPr>
            <w:tcW w:w="1135" w:type="pct"/>
            <w:shd w:val="clear" w:color="auto" w:fill="auto"/>
            <w:vAlign w:val="center"/>
          </w:tcPr>
          <w:p w:rsidR="0064138F" w:rsidRPr="003A4F66" w:rsidRDefault="0064138F" w:rsidP="00CC4797">
            <w:pPr>
              <w:spacing w:before="120"/>
              <w:rPr>
                <w:rFonts w:ascii="Arial" w:hAnsi="Arial" w:cs="Arial"/>
                <w:sz w:val="20"/>
                <w:szCs w:val="20"/>
              </w:rPr>
            </w:pPr>
            <w:r w:rsidRPr="003A4F66">
              <w:rPr>
                <w:rFonts w:ascii="Arial" w:hAnsi="Arial" w:cs="Arial"/>
                <w:sz w:val="20"/>
                <w:szCs w:val="20"/>
              </w:rPr>
              <w:t xml:space="preserve">Bệnh </w:t>
            </w:r>
            <w:r w:rsidR="007E02D3" w:rsidRPr="003A4F66">
              <w:rPr>
                <w:rFonts w:ascii="Arial" w:hAnsi="Arial" w:cs="Arial"/>
                <w:sz w:val="20"/>
                <w:szCs w:val="20"/>
              </w:rPr>
              <w:t>bụi phổi</w:t>
            </w:r>
            <w:r w:rsidRPr="003A4F66">
              <w:rPr>
                <w:rFonts w:ascii="Arial" w:hAnsi="Arial" w:cs="Arial"/>
                <w:sz w:val="20"/>
                <w:szCs w:val="20"/>
              </w:rPr>
              <w:t xml:space="preserve"> than nghề nghiệp;</w:t>
            </w: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6</w:t>
            </w:r>
          </w:p>
        </w:tc>
        <w:tc>
          <w:tcPr>
            <w:tcW w:w="1135" w:type="pct"/>
            <w:shd w:val="clear" w:color="auto" w:fill="auto"/>
            <w:vAlign w:val="center"/>
          </w:tcPr>
          <w:p w:rsidR="0064138F" w:rsidRPr="003A4F66" w:rsidRDefault="0064138F" w:rsidP="00CC4797">
            <w:pPr>
              <w:spacing w:before="120"/>
              <w:rPr>
                <w:rFonts w:ascii="Arial" w:hAnsi="Arial" w:cs="Arial"/>
                <w:sz w:val="20"/>
                <w:szCs w:val="20"/>
              </w:rPr>
            </w:pPr>
            <w:r w:rsidRPr="003A4F66">
              <w:rPr>
                <w:rFonts w:ascii="Arial" w:hAnsi="Arial" w:cs="Arial"/>
                <w:sz w:val="20"/>
                <w:szCs w:val="20"/>
              </w:rPr>
              <w:t xml:space="preserve">Bệnh viêm </w:t>
            </w:r>
            <w:r w:rsidR="00CC6638" w:rsidRPr="003A4F66">
              <w:rPr>
                <w:rFonts w:ascii="Arial" w:hAnsi="Arial" w:cs="Arial"/>
                <w:sz w:val="20"/>
                <w:szCs w:val="20"/>
                <w:lang w:val="en-US"/>
              </w:rPr>
              <w:t>phế quản</w:t>
            </w:r>
            <w:r w:rsidRPr="003A4F66">
              <w:rPr>
                <w:rFonts w:ascii="Arial" w:hAnsi="Arial" w:cs="Arial"/>
                <w:sz w:val="20"/>
                <w:szCs w:val="20"/>
              </w:rPr>
              <w:t xml:space="preserve"> mạn tính nghề nghiệp;</w:t>
            </w: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7</w:t>
            </w:r>
          </w:p>
        </w:tc>
        <w:tc>
          <w:tcPr>
            <w:tcW w:w="1135" w:type="pct"/>
            <w:shd w:val="clear" w:color="auto" w:fill="auto"/>
            <w:vAlign w:val="center"/>
          </w:tcPr>
          <w:p w:rsidR="0064138F" w:rsidRPr="003A4F66" w:rsidRDefault="0064138F" w:rsidP="00CC4797">
            <w:pPr>
              <w:spacing w:before="120"/>
              <w:rPr>
                <w:rFonts w:ascii="Arial" w:hAnsi="Arial" w:cs="Arial"/>
                <w:sz w:val="20"/>
                <w:szCs w:val="20"/>
              </w:rPr>
            </w:pPr>
            <w:r w:rsidRPr="003A4F66">
              <w:rPr>
                <w:rFonts w:ascii="Arial" w:hAnsi="Arial" w:cs="Arial"/>
                <w:sz w:val="20"/>
                <w:szCs w:val="20"/>
              </w:rPr>
              <w:t>Bệ</w:t>
            </w:r>
            <w:r w:rsidR="00CC6638" w:rsidRPr="003A4F66">
              <w:rPr>
                <w:rFonts w:ascii="Arial" w:hAnsi="Arial" w:cs="Arial"/>
                <w:sz w:val="20"/>
                <w:szCs w:val="20"/>
              </w:rPr>
              <w:t>nh hen ph</w:t>
            </w:r>
            <w:r w:rsidR="00CC6638" w:rsidRPr="003A4F66">
              <w:rPr>
                <w:rFonts w:ascii="Arial" w:hAnsi="Arial" w:cs="Arial"/>
                <w:sz w:val="20"/>
                <w:szCs w:val="20"/>
                <w:lang w:val="en-US"/>
              </w:rPr>
              <w:t>ế</w:t>
            </w:r>
            <w:r w:rsidRPr="003A4F66">
              <w:rPr>
                <w:rFonts w:ascii="Arial" w:hAnsi="Arial" w:cs="Arial"/>
                <w:sz w:val="20"/>
                <w:szCs w:val="20"/>
              </w:rPr>
              <w:t xml:space="preserve"> quản nghề nghiệp;</w:t>
            </w: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8</w:t>
            </w:r>
          </w:p>
        </w:tc>
        <w:tc>
          <w:tcPr>
            <w:tcW w:w="1135" w:type="pct"/>
            <w:shd w:val="clear" w:color="auto" w:fill="auto"/>
            <w:vAlign w:val="center"/>
          </w:tcPr>
          <w:p w:rsidR="0064138F" w:rsidRPr="003A4F66" w:rsidRDefault="0064138F" w:rsidP="00CC4797">
            <w:pPr>
              <w:spacing w:before="120"/>
              <w:rPr>
                <w:rFonts w:ascii="Arial" w:hAnsi="Arial" w:cs="Arial"/>
                <w:sz w:val="20"/>
                <w:szCs w:val="20"/>
              </w:rPr>
            </w:pPr>
            <w:r w:rsidRPr="003A4F66">
              <w:rPr>
                <w:rFonts w:ascii="Arial" w:hAnsi="Arial" w:cs="Arial"/>
                <w:sz w:val="20"/>
                <w:szCs w:val="20"/>
              </w:rPr>
              <w:t xml:space="preserve">Bệnh </w:t>
            </w:r>
            <w:r w:rsidR="00CC6638" w:rsidRPr="003A4F66">
              <w:rPr>
                <w:rFonts w:ascii="Arial" w:hAnsi="Arial" w:cs="Arial"/>
                <w:sz w:val="20"/>
                <w:szCs w:val="20"/>
                <w:lang w:val="en-US"/>
              </w:rPr>
              <w:t>nhiễm</w:t>
            </w:r>
            <w:r w:rsidRPr="003A4F66">
              <w:rPr>
                <w:rFonts w:ascii="Arial" w:hAnsi="Arial" w:cs="Arial"/>
                <w:sz w:val="20"/>
                <w:szCs w:val="20"/>
              </w:rPr>
              <w:t xml:space="preserve"> độc chì nghề nghiệp</w:t>
            </w: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9</w:t>
            </w:r>
          </w:p>
        </w:tc>
        <w:tc>
          <w:tcPr>
            <w:tcW w:w="1135" w:type="pct"/>
            <w:shd w:val="clear" w:color="auto" w:fill="auto"/>
            <w:vAlign w:val="center"/>
          </w:tcPr>
          <w:p w:rsidR="0064138F" w:rsidRPr="003A4F66" w:rsidRDefault="0064138F" w:rsidP="00CC4797">
            <w:pPr>
              <w:spacing w:before="120"/>
              <w:rPr>
                <w:rFonts w:ascii="Arial" w:hAnsi="Arial" w:cs="Arial"/>
                <w:sz w:val="20"/>
                <w:szCs w:val="20"/>
              </w:rPr>
            </w:pPr>
            <w:r w:rsidRPr="003A4F66">
              <w:rPr>
                <w:rFonts w:ascii="Arial" w:hAnsi="Arial" w:cs="Arial"/>
                <w:sz w:val="20"/>
                <w:szCs w:val="20"/>
              </w:rPr>
              <w:t xml:space="preserve">Bệnh </w:t>
            </w:r>
            <w:r w:rsidR="00CC6638" w:rsidRPr="003A4F66">
              <w:rPr>
                <w:rFonts w:ascii="Arial" w:hAnsi="Arial" w:cs="Arial"/>
                <w:sz w:val="20"/>
                <w:szCs w:val="20"/>
                <w:lang w:val="en-US"/>
              </w:rPr>
              <w:t>nhiễm</w:t>
            </w:r>
            <w:r w:rsidR="00CC6638" w:rsidRPr="003A4F66">
              <w:rPr>
                <w:rFonts w:ascii="Arial" w:hAnsi="Arial" w:cs="Arial"/>
                <w:sz w:val="20"/>
                <w:szCs w:val="20"/>
              </w:rPr>
              <w:t xml:space="preserve"> </w:t>
            </w:r>
            <w:r w:rsidRPr="003A4F66">
              <w:rPr>
                <w:rFonts w:ascii="Arial" w:hAnsi="Arial" w:cs="Arial"/>
                <w:sz w:val="20"/>
                <w:szCs w:val="20"/>
              </w:rPr>
              <w:t>độc nghề nghiệp do benzen và đồng đẳng</w:t>
            </w:r>
          </w:p>
        </w:tc>
        <w:tc>
          <w:tcPr>
            <w:tcW w:w="382" w:type="pct"/>
            <w:shd w:val="clear" w:color="auto" w:fill="auto"/>
            <w:vAlign w:val="center"/>
          </w:tcPr>
          <w:p w:rsidR="0064138F" w:rsidRPr="003A4F66" w:rsidRDefault="00CC6638" w:rsidP="00CC4797">
            <w:pPr>
              <w:spacing w:before="120"/>
              <w:jc w:val="center"/>
              <w:rPr>
                <w:rFonts w:ascii="Arial" w:hAnsi="Arial" w:cs="Arial"/>
                <w:sz w:val="20"/>
                <w:szCs w:val="20"/>
                <w:lang w:val="en-US"/>
              </w:rPr>
            </w:pPr>
            <w:r w:rsidRPr="003A4F66">
              <w:rPr>
                <w:rFonts w:ascii="Arial" w:hAnsi="Arial" w:cs="Arial"/>
                <w:sz w:val="20"/>
                <w:szCs w:val="20"/>
                <w:lang w:val="en-US"/>
              </w:rPr>
              <w:t xml:space="preserve"> </w:t>
            </w: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10</w:t>
            </w:r>
          </w:p>
        </w:tc>
        <w:tc>
          <w:tcPr>
            <w:tcW w:w="1135" w:type="pct"/>
            <w:shd w:val="clear" w:color="auto" w:fill="auto"/>
            <w:vAlign w:val="center"/>
          </w:tcPr>
          <w:p w:rsidR="0064138F" w:rsidRPr="003A4F66" w:rsidRDefault="0064138F" w:rsidP="00CC4797">
            <w:pPr>
              <w:spacing w:before="120"/>
              <w:rPr>
                <w:rFonts w:ascii="Arial" w:hAnsi="Arial" w:cs="Arial"/>
                <w:sz w:val="20"/>
                <w:szCs w:val="20"/>
              </w:rPr>
            </w:pPr>
            <w:r w:rsidRPr="003A4F66">
              <w:rPr>
                <w:rFonts w:ascii="Arial" w:hAnsi="Arial" w:cs="Arial"/>
                <w:sz w:val="20"/>
                <w:szCs w:val="20"/>
              </w:rPr>
              <w:t xml:space="preserve">Bệnh </w:t>
            </w:r>
            <w:r w:rsidR="00CC6638" w:rsidRPr="003A4F66">
              <w:rPr>
                <w:rFonts w:ascii="Arial" w:hAnsi="Arial" w:cs="Arial"/>
                <w:sz w:val="20"/>
                <w:szCs w:val="20"/>
                <w:lang w:val="en-US"/>
              </w:rPr>
              <w:t>nhiễm</w:t>
            </w:r>
            <w:r w:rsidR="00CC6638" w:rsidRPr="003A4F66">
              <w:rPr>
                <w:rFonts w:ascii="Arial" w:hAnsi="Arial" w:cs="Arial"/>
                <w:sz w:val="20"/>
                <w:szCs w:val="20"/>
              </w:rPr>
              <w:t xml:space="preserve"> </w:t>
            </w:r>
            <w:r w:rsidRPr="003A4F66">
              <w:rPr>
                <w:rFonts w:ascii="Arial" w:hAnsi="Arial" w:cs="Arial"/>
                <w:sz w:val="20"/>
                <w:szCs w:val="20"/>
              </w:rPr>
              <w:t>độc thủy ngân nghề nghiệp</w:t>
            </w: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11</w:t>
            </w:r>
          </w:p>
        </w:tc>
        <w:tc>
          <w:tcPr>
            <w:tcW w:w="1135" w:type="pct"/>
            <w:shd w:val="clear" w:color="auto" w:fill="auto"/>
            <w:vAlign w:val="center"/>
          </w:tcPr>
          <w:p w:rsidR="0064138F" w:rsidRPr="003A4F66" w:rsidRDefault="0064138F" w:rsidP="00CC4797">
            <w:pPr>
              <w:spacing w:before="120"/>
              <w:rPr>
                <w:rFonts w:ascii="Arial" w:hAnsi="Arial" w:cs="Arial"/>
                <w:sz w:val="20"/>
                <w:szCs w:val="20"/>
                <w:lang w:val="en-US"/>
              </w:rPr>
            </w:pPr>
            <w:r w:rsidRPr="003A4F66">
              <w:rPr>
                <w:rFonts w:ascii="Arial" w:hAnsi="Arial" w:cs="Arial"/>
                <w:sz w:val="20"/>
                <w:szCs w:val="20"/>
              </w:rPr>
              <w:t xml:space="preserve">Bệnh </w:t>
            </w:r>
            <w:r w:rsidR="00CC6638" w:rsidRPr="003A4F66">
              <w:rPr>
                <w:rFonts w:ascii="Arial" w:hAnsi="Arial" w:cs="Arial"/>
                <w:sz w:val="20"/>
                <w:szCs w:val="20"/>
                <w:lang w:val="en-US"/>
              </w:rPr>
              <w:t>nhiễm</w:t>
            </w:r>
            <w:r w:rsidR="00CC6638" w:rsidRPr="003A4F66">
              <w:rPr>
                <w:rFonts w:ascii="Arial" w:hAnsi="Arial" w:cs="Arial"/>
                <w:sz w:val="20"/>
                <w:szCs w:val="20"/>
              </w:rPr>
              <w:t xml:space="preserve"> </w:t>
            </w:r>
            <w:r w:rsidRPr="003A4F66">
              <w:rPr>
                <w:rFonts w:ascii="Arial" w:hAnsi="Arial" w:cs="Arial"/>
                <w:sz w:val="20"/>
                <w:szCs w:val="20"/>
              </w:rPr>
              <w:t>độc mangan nghề nghiệp</w:t>
            </w:r>
            <w:r w:rsidR="00D210D7" w:rsidRPr="003A4F66">
              <w:rPr>
                <w:rFonts w:ascii="Arial" w:hAnsi="Arial" w:cs="Arial"/>
                <w:sz w:val="20"/>
                <w:szCs w:val="20"/>
                <w:lang w:val="en-US"/>
              </w:rPr>
              <w:t>;</w:t>
            </w: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12</w:t>
            </w:r>
          </w:p>
        </w:tc>
        <w:tc>
          <w:tcPr>
            <w:tcW w:w="1135" w:type="pct"/>
            <w:shd w:val="clear" w:color="auto" w:fill="auto"/>
            <w:vAlign w:val="center"/>
          </w:tcPr>
          <w:p w:rsidR="0064138F" w:rsidRPr="003A4F66" w:rsidRDefault="0064138F" w:rsidP="00CC4797">
            <w:pPr>
              <w:spacing w:before="120"/>
              <w:rPr>
                <w:rFonts w:ascii="Arial" w:hAnsi="Arial" w:cs="Arial"/>
                <w:sz w:val="20"/>
                <w:szCs w:val="20"/>
                <w:lang w:val="en-US"/>
              </w:rPr>
            </w:pPr>
            <w:r w:rsidRPr="003A4F66">
              <w:rPr>
                <w:rFonts w:ascii="Arial" w:hAnsi="Arial" w:cs="Arial"/>
                <w:sz w:val="20"/>
                <w:szCs w:val="20"/>
              </w:rPr>
              <w:t xml:space="preserve">Bệnh </w:t>
            </w:r>
            <w:r w:rsidR="00CC6638" w:rsidRPr="003A4F66">
              <w:rPr>
                <w:rFonts w:ascii="Arial" w:hAnsi="Arial" w:cs="Arial"/>
                <w:sz w:val="20"/>
                <w:szCs w:val="20"/>
                <w:lang w:val="en-US"/>
              </w:rPr>
              <w:t>nhiễm</w:t>
            </w:r>
            <w:r w:rsidR="00CC6638" w:rsidRPr="003A4F66">
              <w:rPr>
                <w:rFonts w:ascii="Arial" w:hAnsi="Arial" w:cs="Arial"/>
                <w:sz w:val="20"/>
                <w:szCs w:val="20"/>
              </w:rPr>
              <w:t xml:space="preserve"> </w:t>
            </w:r>
            <w:r w:rsidRPr="003A4F66">
              <w:rPr>
                <w:rFonts w:ascii="Arial" w:hAnsi="Arial" w:cs="Arial"/>
                <w:sz w:val="20"/>
                <w:szCs w:val="20"/>
              </w:rPr>
              <w:t>độc trinitrotoluen nghề nghiệp</w:t>
            </w: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13</w:t>
            </w:r>
          </w:p>
        </w:tc>
        <w:tc>
          <w:tcPr>
            <w:tcW w:w="1135" w:type="pct"/>
            <w:shd w:val="clear" w:color="auto" w:fill="auto"/>
            <w:vAlign w:val="center"/>
          </w:tcPr>
          <w:p w:rsidR="0064138F" w:rsidRPr="003A4F66" w:rsidRDefault="0064138F" w:rsidP="00CC4797">
            <w:pPr>
              <w:spacing w:before="120"/>
              <w:rPr>
                <w:rFonts w:ascii="Arial" w:hAnsi="Arial" w:cs="Arial"/>
                <w:sz w:val="20"/>
                <w:szCs w:val="20"/>
                <w:lang w:val="en-US"/>
              </w:rPr>
            </w:pPr>
            <w:r w:rsidRPr="003A4F66">
              <w:rPr>
                <w:rFonts w:ascii="Arial" w:hAnsi="Arial" w:cs="Arial"/>
                <w:sz w:val="20"/>
                <w:szCs w:val="20"/>
              </w:rPr>
              <w:t>Bệnh nhiễm độc asen nghề nghiệp</w:t>
            </w: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14</w:t>
            </w:r>
          </w:p>
        </w:tc>
        <w:tc>
          <w:tcPr>
            <w:tcW w:w="1135" w:type="pct"/>
            <w:shd w:val="clear" w:color="auto" w:fill="auto"/>
            <w:vAlign w:val="center"/>
          </w:tcPr>
          <w:p w:rsidR="0064138F" w:rsidRPr="003A4F66" w:rsidRDefault="0064138F" w:rsidP="00CC4797">
            <w:pPr>
              <w:spacing w:before="120"/>
              <w:rPr>
                <w:rFonts w:ascii="Arial" w:hAnsi="Arial" w:cs="Arial"/>
                <w:sz w:val="20"/>
                <w:szCs w:val="20"/>
                <w:lang w:val="en-US"/>
              </w:rPr>
            </w:pPr>
            <w:r w:rsidRPr="003A4F66">
              <w:rPr>
                <w:rFonts w:ascii="Arial" w:hAnsi="Arial" w:cs="Arial"/>
                <w:sz w:val="20"/>
                <w:szCs w:val="20"/>
              </w:rPr>
              <w:t xml:space="preserve">Bệnh </w:t>
            </w:r>
            <w:r w:rsidR="00CC6638" w:rsidRPr="003A4F66">
              <w:rPr>
                <w:rFonts w:ascii="Arial" w:hAnsi="Arial" w:cs="Arial"/>
                <w:sz w:val="20"/>
                <w:szCs w:val="20"/>
                <w:lang w:val="en-US"/>
              </w:rPr>
              <w:t>nhiễm</w:t>
            </w:r>
            <w:r w:rsidR="00CC6638" w:rsidRPr="003A4F66">
              <w:rPr>
                <w:rFonts w:ascii="Arial" w:hAnsi="Arial" w:cs="Arial"/>
                <w:sz w:val="20"/>
                <w:szCs w:val="20"/>
              </w:rPr>
              <w:t xml:space="preserve"> </w:t>
            </w:r>
            <w:r w:rsidRPr="003A4F66">
              <w:rPr>
                <w:rFonts w:ascii="Arial" w:hAnsi="Arial" w:cs="Arial"/>
                <w:sz w:val="20"/>
                <w:szCs w:val="20"/>
              </w:rPr>
              <w:t>độc hóa chất b</w:t>
            </w:r>
            <w:r w:rsidR="00CC6638" w:rsidRPr="003A4F66">
              <w:rPr>
                <w:rFonts w:ascii="Arial" w:hAnsi="Arial" w:cs="Arial"/>
                <w:sz w:val="20"/>
                <w:szCs w:val="20"/>
                <w:lang w:val="en-US"/>
              </w:rPr>
              <w:t>ả</w:t>
            </w:r>
            <w:r w:rsidRPr="003A4F66">
              <w:rPr>
                <w:rFonts w:ascii="Arial" w:hAnsi="Arial" w:cs="Arial"/>
                <w:sz w:val="20"/>
                <w:szCs w:val="20"/>
              </w:rPr>
              <w:t xml:space="preserve">o vệ thực vật nghề nghiệp (nhóm phốt pho hữu </w:t>
            </w:r>
            <w:r w:rsidR="00CC6638" w:rsidRPr="003A4F66">
              <w:rPr>
                <w:rFonts w:ascii="Arial" w:hAnsi="Arial" w:cs="Arial"/>
                <w:sz w:val="20"/>
                <w:szCs w:val="20"/>
                <w:lang w:val="en-US"/>
              </w:rPr>
              <w:t>cơ</w:t>
            </w:r>
            <w:r w:rsidRPr="003A4F66">
              <w:rPr>
                <w:rFonts w:ascii="Arial" w:hAnsi="Arial" w:cs="Arial"/>
                <w:sz w:val="20"/>
                <w:szCs w:val="20"/>
              </w:rPr>
              <w:t xml:space="preserve"> và cacbamat)</w:t>
            </w: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64138F" w:rsidRPr="003A4F66" w:rsidRDefault="0064138F" w:rsidP="00CC4797">
            <w:pPr>
              <w:spacing w:before="120"/>
              <w:jc w:val="center"/>
              <w:rPr>
                <w:rFonts w:ascii="Arial" w:hAnsi="Arial" w:cs="Arial"/>
                <w:sz w:val="20"/>
                <w:szCs w:val="20"/>
              </w:rPr>
            </w:pPr>
            <w:r w:rsidRPr="003A4F66">
              <w:rPr>
                <w:rFonts w:ascii="Arial" w:hAnsi="Arial" w:cs="Arial"/>
                <w:sz w:val="20"/>
                <w:szCs w:val="20"/>
              </w:rPr>
              <w:t>15</w:t>
            </w:r>
          </w:p>
        </w:tc>
        <w:tc>
          <w:tcPr>
            <w:tcW w:w="1135" w:type="pct"/>
            <w:shd w:val="clear" w:color="auto" w:fill="auto"/>
            <w:vAlign w:val="center"/>
          </w:tcPr>
          <w:p w:rsidR="0064138F" w:rsidRPr="003A4F66" w:rsidRDefault="0064138F" w:rsidP="00CC4797">
            <w:pPr>
              <w:spacing w:before="120"/>
              <w:rPr>
                <w:rFonts w:ascii="Arial" w:hAnsi="Arial" w:cs="Arial"/>
                <w:sz w:val="20"/>
                <w:szCs w:val="20"/>
              </w:rPr>
            </w:pPr>
            <w:r w:rsidRPr="003A4F66">
              <w:rPr>
                <w:rFonts w:ascii="Arial" w:hAnsi="Arial" w:cs="Arial"/>
                <w:sz w:val="20"/>
                <w:szCs w:val="20"/>
              </w:rPr>
              <w:t xml:space="preserve">Bệnh </w:t>
            </w:r>
            <w:r w:rsidR="00CC6638" w:rsidRPr="003A4F66">
              <w:rPr>
                <w:rFonts w:ascii="Arial" w:hAnsi="Arial" w:cs="Arial"/>
                <w:sz w:val="20"/>
                <w:szCs w:val="20"/>
                <w:lang w:val="en-US"/>
              </w:rPr>
              <w:t>nhiễm</w:t>
            </w:r>
            <w:r w:rsidR="00CC6638" w:rsidRPr="003A4F66">
              <w:rPr>
                <w:rFonts w:ascii="Arial" w:hAnsi="Arial" w:cs="Arial"/>
                <w:sz w:val="20"/>
                <w:szCs w:val="20"/>
              </w:rPr>
              <w:t xml:space="preserve"> </w:t>
            </w:r>
            <w:r w:rsidRPr="003A4F66">
              <w:rPr>
                <w:rFonts w:ascii="Arial" w:hAnsi="Arial" w:cs="Arial"/>
                <w:sz w:val="20"/>
                <w:szCs w:val="20"/>
              </w:rPr>
              <w:t>độc nicotin nghề nghiệp</w:t>
            </w: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382"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65"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4"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70" w:type="pct"/>
            <w:shd w:val="clear" w:color="auto" w:fill="auto"/>
            <w:vAlign w:val="center"/>
          </w:tcPr>
          <w:p w:rsidR="0064138F" w:rsidRPr="003A4F66" w:rsidRDefault="0064138F" w:rsidP="00CC4797">
            <w:pPr>
              <w:spacing w:before="120"/>
              <w:jc w:val="center"/>
              <w:rPr>
                <w:rFonts w:ascii="Arial" w:hAnsi="Arial" w:cs="Arial"/>
                <w:sz w:val="20"/>
                <w:szCs w:val="20"/>
              </w:rPr>
            </w:pPr>
          </w:p>
        </w:tc>
        <w:tc>
          <w:tcPr>
            <w:tcW w:w="283" w:type="pct"/>
            <w:shd w:val="clear" w:color="auto" w:fill="auto"/>
            <w:vAlign w:val="center"/>
          </w:tcPr>
          <w:p w:rsidR="0064138F" w:rsidRPr="003A4F66" w:rsidRDefault="0064138F"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CC6638" w:rsidRPr="003A4F66" w:rsidRDefault="00D210D7" w:rsidP="00CC4797">
            <w:pPr>
              <w:spacing w:before="120"/>
              <w:jc w:val="center"/>
              <w:rPr>
                <w:rFonts w:ascii="Arial" w:hAnsi="Arial" w:cs="Arial"/>
                <w:sz w:val="20"/>
                <w:szCs w:val="20"/>
                <w:lang w:val="en-US"/>
              </w:rPr>
            </w:pPr>
            <w:r w:rsidRPr="003A4F66">
              <w:rPr>
                <w:rFonts w:ascii="Arial" w:hAnsi="Arial" w:cs="Arial"/>
                <w:sz w:val="20"/>
                <w:szCs w:val="20"/>
                <w:lang w:val="en-US"/>
              </w:rPr>
              <w:t>16</w:t>
            </w:r>
          </w:p>
        </w:tc>
        <w:tc>
          <w:tcPr>
            <w:tcW w:w="1135" w:type="pct"/>
            <w:shd w:val="clear" w:color="auto" w:fill="auto"/>
            <w:vAlign w:val="center"/>
          </w:tcPr>
          <w:p w:rsidR="00CC6638" w:rsidRPr="003A4F66" w:rsidRDefault="00D210D7" w:rsidP="00CC4797">
            <w:pPr>
              <w:spacing w:before="120"/>
              <w:rPr>
                <w:rFonts w:ascii="Arial" w:hAnsi="Arial" w:cs="Arial"/>
                <w:sz w:val="20"/>
                <w:szCs w:val="20"/>
                <w:lang w:val="en-US"/>
              </w:rPr>
            </w:pPr>
            <w:r w:rsidRPr="003A4F66">
              <w:rPr>
                <w:rFonts w:ascii="Arial" w:hAnsi="Arial" w:cs="Arial"/>
                <w:sz w:val="20"/>
                <w:szCs w:val="20"/>
                <w:lang w:val="en-US"/>
              </w:rPr>
              <w:t>Bệnh nhiễm độc monoxit cacbon nghề nghiệp</w:t>
            </w:r>
          </w:p>
        </w:tc>
        <w:tc>
          <w:tcPr>
            <w:tcW w:w="382" w:type="pct"/>
            <w:shd w:val="clear" w:color="auto" w:fill="auto"/>
            <w:vAlign w:val="center"/>
          </w:tcPr>
          <w:p w:rsidR="00CC6638" w:rsidRPr="003A4F66" w:rsidRDefault="00CC6638" w:rsidP="00CC4797">
            <w:pPr>
              <w:spacing w:before="120"/>
              <w:jc w:val="center"/>
              <w:rPr>
                <w:rFonts w:ascii="Arial" w:hAnsi="Arial" w:cs="Arial"/>
                <w:sz w:val="20"/>
                <w:szCs w:val="20"/>
              </w:rPr>
            </w:pPr>
          </w:p>
        </w:tc>
        <w:tc>
          <w:tcPr>
            <w:tcW w:w="265" w:type="pct"/>
            <w:shd w:val="clear" w:color="auto" w:fill="auto"/>
            <w:vAlign w:val="center"/>
          </w:tcPr>
          <w:p w:rsidR="00CC6638" w:rsidRPr="003A4F66" w:rsidRDefault="00CC6638" w:rsidP="00CC4797">
            <w:pPr>
              <w:spacing w:before="120"/>
              <w:jc w:val="center"/>
              <w:rPr>
                <w:rFonts w:ascii="Arial" w:hAnsi="Arial" w:cs="Arial"/>
                <w:sz w:val="20"/>
                <w:szCs w:val="20"/>
              </w:rPr>
            </w:pPr>
          </w:p>
        </w:tc>
        <w:tc>
          <w:tcPr>
            <w:tcW w:w="382" w:type="pct"/>
            <w:shd w:val="clear" w:color="auto" w:fill="auto"/>
            <w:vAlign w:val="center"/>
          </w:tcPr>
          <w:p w:rsidR="00CC6638" w:rsidRPr="003A4F66" w:rsidRDefault="00CC6638" w:rsidP="00CC4797">
            <w:pPr>
              <w:spacing w:before="120"/>
              <w:jc w:val="center"/>
              <w:rPr>
                <w:rFonts w:ascii="Arial" w:hAnsi="Arial" w:cs="Arial"/>
                <w:sz w:val="20"/>
                <w:szCs w:val="20"/>
              </w:rPr>
            </w:pPr>
          </w:p>
        </w:tc>
        <w:tc>
          <w:tcPr>
            <w:tcW w:w="265" w:type="pct"/>
            <w:shd w:val="clear" w:color="auto" w:fill="auto"/>
            <w:vAlign w:val="center"/>
          </w:tcPr>
          <w:p w:rsidR="00CC6638" w:rsidRPr="003A4F66" w:rsidRDefault="00CC6638" w:rsidP="00CC4797">
            <w:pPr>
              <w:spacing w:before="120"/>
              <w:jc w:val="center"/>
              <w:rPr>
                <w:rFonts w:ascii="Arial" w:hAnsi="Arial" w:cs="Arial"/>
                <w:sz w:val="20"/>
                <w:szCs w:val="20"/>
              </w:rPr>
            </w:pPr>
          </w:p>
        </w:tc>
        <w:tc>
          <w:tcPr>
            <w:tcW w:w="382" w:type="pct"/>
            <w:shd w:val="clear" w:color="auto" w:fill="auto"/>
            <w:vAlign w:val="center"/>
          </w:tcPr>
          <w:p w:rsidR="00CC6638" w:rsidRPr="003A4F66" w:rsidRDefault="00CC6638" w:rsidP="00CC4797">
            <w:pPr>
              <w:spacing w:before="120"/>
              <w:jc w:val="center"/>
              <w:rPr>
                <w:rFonts w:ascii="Arial" w:hAnsi="Arial" w:cs="Arial"/>
                <w:sz w:val="20"/>
                <w:szCs w:val="20"/>
              </w:rPr>
            </w:pPr>
          </w:p>
        </w:tc>
        <w:tc>
          <w:tcPr>
            <w:tcW w:w="265" w:type="pct"/>
            <w:shd w:val="clear" w:color="auto" w:fill="auto"/>
            <w:vAlign w:val="center"/>
          </w:tcPr>
          <w:p w:rsidR="00CC6638" w:rsidRPr="003A4F66" w:rsidRDefault="00CC6638" w:rsidP="00CC4797">
            <w:pPr>
              <w:spacing w:before="120"/>
              <w:jc w:val="center"/>
              <w:rPr>
                <w:rFonts w:ascii="Arial" w:hAnsi="Arial" w:cs="Arial"/>
                <w:sz w:val="20"/>
                <w:szCs w:val="20"/>
              </w:rPr>
            </w:pPr>
          </w:p>
        </w:tc>
        <w:tc>
          <w:tcPr>
            <w:tcW w:w="270" w:type="pct"/>
            <w:shd w:val="clear" w:color="auto" w:fill="auto"/>
            <w:vAlign w:val="center"/>
          </w:tcPr>
          <w:p w:rsidR="00CC6638" w:rsidRPr="003A4F66" w:rsidRDefault="00CC6638" w:rsidP="00CC4797">
            <w:pPr>
              <w:spacing w:before="120"/>
              <w:jc w:val="center"/>
              <w:rPr>
                <w:rFonts w:ascii="Arial" w:hAnsi="Arial" w:cs="Arial"/>
                <w:sz w:val="20"/>
                <w:szCs w:val="20"/>
              </w:rPr>
            </w:pPr>
          </w:p>
        </w:tc>
        <w:tc>
          <w:tcPr>
            <w:tcW w:w="283" w:type="pct"/>
            <w:shd w:val="clear" w:color="auto" w:fill="auto"/>
            <w:vAlign w:val="center"/>
          </w:tcPr>
          <w:p w:rsidR="00CC6638" w:rsidRPr="003A4F66" w:rsidRDefault="00CC6638" w:rsidP="00CC4797">
            <w:pPr>
              <w:spacing w:before="120"/>
              <w:jc w:val="center"/>
              <w:rPr>
                <w:rFonts w:ascii="Arial" w:hAnsi="Arial" w:cs="Arial"/>
                <w:sz w:val="20"/>
                <w:szCs w:val="20"/>
              </w:rPr>
            </w:pPr>
          </w:p>
        </w:tc>
        <w:tc>
          <w:tcPr>
            <w:tcW w:w="270" w:type="pct"/>
            <w:shd w:val="clear" w:color="auto" w:fill="auto"/>
            <w:vAlign w:val="center"/>
          </w:tcPr>
          <w:p w:rsidR="00CC6638" w:rsidRPr="003A4F66" w:rsidRDefault="00CC6638" w:rsidP="00CC4797">
            <w:pPr>
              <w:spacing w:before="120"/>
              <w:jc w:val="center"/>
              <w:rPr>
                <w:rFonts w:ascii="Arial" w:hAnsi="Arial" w:cs="Arial"/>
                <w:sz w:val="20"/>
                <w:szCs w:val="20"/>
              </w:rPr>
            </w:pPr>
          </w:p>
        </w:tc>
        <w:tc>
          <w:tcPr>
            <w:tcW w:w="284" w:type="pct"/>
            <w:shd w:val="clear" w:color="auto" w:fill="auto"/>
            <w:vAlign w:val="center"/>
          </w:tcPr>
          <w:p w:rsidR="00CC6638" w:rsidRPr="003A4F66" w:rsidRDefault="00CC6638" w:rsidP="00CC4797">
            <w:pPr>
              <w:spacing w:before="120"/>
              <w:jc w:val="center"/>
              <w:rPr>
                <w:rFonts w:ascii="Arial" w:hAnsi="Arial" w:cs="Arial"/>
                <w:sz w:val="20"/>
                <w:szCs w:val="20"/>
              </w:rPr>
            </w:pPr>
          </w:p>
        </w:tc>
        <w:tc>
          <w:tcPr>
            <w:tcW w:w="270" w:type="pct"/>
            <w:shd w:val="clear" w:color="auto" w:fill="auto"/>
            <w:vAlign w:val="center"/>
          </w:tcPr>
          <w:p w:rsidR="00CC6638" w:rsidRPr="003A4F66" w:rsidRDefault="00CC6638" w:rsidP="00CC4797">
            <w:pPr>
              <w:spacing w:before="120"/>
              <w:jc w:val="center"/>
              <w:rPr>
                <w:rFonts w:ascii="Arial" w:hAnsi="Arial" w:cs="Arial"/>
                <w:sz w:val="20"/>
                <w:szCs w:val="20"/>
              </w:rPr>
            </w:pPr>
          </w:p>
        </w:tc>
        <w:tc>
          <w:tcPr>
            <w:tcW w:w="283" w:type="pct"/>
            <w:shd w:val="clear" w:color="auto" w:fill="auto"/>
            <w:vAlign w:val="center"/>
          </w:tcPr>
          <w:p w:rsidR="00CC6638" w:rsidRPr="003A4F66" w:rsidRDefault="00CC6638"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D210D7" w:rsidRPr="003A4F66" w:rsidRDefault="00D210D7" w:rsidP="00CC4797">
            <w:pPr>
              <w:spacing w:before="120"/>
              <w:jc w:val="center"/>
              <w:rPr>
                <w:rFonts w:ascii="Arial" w:hAnsi="Arial" w:cs="Arial"/>
                <w:sz w:val="20"/>
                <w:szCs w:val="20"/>
                <w:lang w:val="en-US"/>
              </w:rPr>
            </w:pPr>
            <w:r w:rsidRPr="003A4F66">
              <w:rPr>
                <w:rFonts w:ascii="Arial" w:hAnsi="Arial" w:cs="Arial"/>
                <w:sz w:val="20"/>
                <w:szCs w:val="20"/>
                <w:lang w:val="en-US"/>
              </w:rPr>
              <w:t>17</w:t>
            </w:r>
          </w:p>
        </w:tc>
        <w:tc>
          <w:tcPr>
            <w:tcW w:w="1135" w:type="pct"/>
            <w:shd w:val="clear" w:color="auto" w:fill="auto"/>
            <w:vAlign w:val="center"/>
          </w:tcPr>
          <w:p w:rsidR="00D210D7" w:rsidRPr="003A4F66" w:rsidRDefault="00D210D7" w:rsidP="00CC4797">
            <w:pPr>
              <w:spacing w:before="120"/>
              <w:rPr>
                <w:rFonts w:ascii="Arial" w:hAnsi="Arial" w:cs="Arial"/>
                <w:sz w:val="20"/>
                <w:szCs w:val="20"/>
                <w:lang w:val="en-US"/>
              </w:rPr>
            </w:pPr>
            <w:r w:rsidRPr="003A4F66">
              <w:rPr>
                <w:rFonts w:ascii="Arial" w:hAnsi="Arial" w:cs="Arial"/>
                <w:sz w:val="20"/>
                <w:szCs w:val="20"/>
                <w:lang w:val="en-US"/>
              </w:rPr>
              <w:t>Bệnh nhiễm độc cadimi nghề nghiệp</w:t>
            </w: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4"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D210D7" w:rsidRPr="003A4F66" w:rsidRDefault="00D210D7" w:rsidP="00CC4797">
            <w:pPr>
              <w:spacing w:before="120"/>
              <w:jc w:val="center"/>
              <w:rPr>
                <w:rFonts w:ascii="Arial" w:hAnsi="Arial" w:cs="Arial"/>
                <w:sz w:val="20"/>
                <w:szCs w:val="20"/>
                <w:lang w:val="en-US"/>
              </w:rPr>
            </w:pPr>
            <w:r w:rsidRPr="003A4F66">
              <w:rPr>
                <w:rFonts w:ascii="Arial" w:hAnsi="Arial" w:cs="Arial"/>
                <w:sz w:val="20"/>
                <w:szCs w:val="20"/>
                <w:lang w:val="en-US"/>
              </w:rPr>
              <w:lastRenderedPageBreak/>
              <w:t>18</w:t>
            </w:r>
          </w:p>
        </w:tc>
        <w:tc>
          <w:tcPr>
            <w:tcW w:w="1135" w:type="pct"/>
            <w:shd w:val="clear" w:color="auto" w:fill="auto"/>
            <w:vAlign w:val="center"/>
          </w:tcPr>
          <w:p w:rsidR="00D210D7" w:rsidRPr="003A4F66" w:rsidRDefault="00D210D7" w:rsidP="00CC4797">
            <w:pPr>
              <w:spacing w:before="120"/>
              <w:rPr>
                <w:rFonts w:ascii="Arial" w:hAnsi="Arial" w:cs="Arial"/>
                <w:sz w:val="20"/>
                <w:szCs w:val="20"/>
                <w:lang w:val="en-US"/>
              </w:rPr>
            </w:pPr>
            <w:r w:rsidRPr="003A4F66">
              <w:rPr>
                <w:rFonts w:ascii="Arial" w:hAnsi="Arial" w:cs="Arial"/>
                <w:sz w:val="20"/>
                <w:szCs w:val="20"/>
                <w:lang w:val="en-US"/>
              </w:rPr>
              <w:t>Bệnh điếc nghề nghiệp do tiếng ồn;</w:t>
            </w: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4"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D210D7" w:rsidRPr="003A4F66" w:rsidRDefault="00D210D7" w:rsidP="00CC4797">
            <w:pPr>
              <w:spacing w:before="120"/>
              <w:jc w:val="center"/>
              <w:rPr>
                <w:rFonts w:ascii="Arial" w:hAnsi="Arial" w:cs="Arial"/>
                <w:sz w:val="20"/>
                <w:szCs w:val="20"/>
                <w:lang w:val="en-US"/>
              </w:rPr>
            </w:pPr>
            <w:r w:rsidRPr="003A4F66">
              <w:rPr>
                <w:rFonts w:ascii="Arial" w:hAnsi="Arial" w:cs="Arial"/>
                <w:sz w:val="20"/>
                <w:szCs w:val="20"/>
                <w:lang w:val="en-US"/>
              </w:rPr>
              <w:t>19</w:t>
            </w:r>
          </w:p>
        </w:tc>
        <w:tc>
          <w:tcPr>
            <w:tcW w:w="1135" w:type="pct"/>
            <w:shd w:val="clear" w:color="auto" w:fill="auto"/>
            <w:vAlign w:val="center"/>
          </w:tcPr>
          <w:p w:rsidR="00D210D7" w:rsidRPr="003A4F66" w:rsidRDefault="00D210D7" w:rsidP="00CC4797">
            <w:pPr>
              <w:spacing w:before="120"/>
              <w:rPr>
                <w:rFonts w:ascii="Arial" w:hAnsi="Arial" w:cs="Arial"/>
                <w:sz w:val="20"/>
                <w:szCs w:val="20"/>
                <w:lang w:val="en-US"/>
              </w:rPr>
            </w:pPr>
            <w:r w:rsidRPr="003A4F66">
              <w:rPr>
                <w:rFonts w:ascii="Arial" w:hAnsi="Arial" w:cs="Arial"/>
                <w:sz w:val="20"/>
                <w:szCs w:val="20"/>
                <w:lang w:val="en-US"/>
              </w:rPr>
              <w:t>Bệnh tăng hoặc giảm áp nghề nghiệp;</w:t>
            </w: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4"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D210D7" w:rsidRPr="003A4F66" w:rsidRDefault="00D210D7" w:rsidP="00CC4797">
            <w:pPr>
              <w:spacing w:before="120"/>
              <w:jc w:val="center"/>
              <w:rPr>
                <w:rFonts w:ascii="Arial" w:hAnsi="Arial" w:cs="Arial"/>
                <w:sz w:val="20"/>
                <w:szCs w:val="20"/>
                <w:lang w:val="en-US"/>
              </w:rPr>
            </w:pPr>
            <w:r w:rsidRPr="003A4F66">
              <w:rPr>
                <w:rFonts w:ascii="Arial" w:hAnsi="Arial" w:cs="Arial"/>
                <w:sz w:val="20"/>
                <w:szCs w:val="20"/>
                <w:lang w:val="en-US"/>
              </w:rPr>
              <w:t>20</w:t>
            </w:r>
          </w:p>
        </w:tc>
        <w:tc>
          <w:tcPr>
            <w:tcW w:w="1135" w:type="pct"/>
            <w:shd w:val="clear" w:color="auto" w:fill="auto"/>
            <w:vAlign w:val="center"/>
          </w:tcPr>
          <w:p w:rsidR="00D210D7" w:rsidRPr="003A4F66" w:rsidRDefault="00D210D7" w:rsidP="00CC4797">
            <w:pPr>
              <w:spacing w:before="120"/>
              <w:rPr>
                <w:rFonts w:ascii="Arial" w:hAnsi="Arial" w:cs="Arial"/>
                <w:sz w:val="20"/>
                <w:szCs w:val="20"/>
                <w:lang w:val="en-US"/>
              </w:rPr>
            </w:pPr>
            <w:r w:rsidRPr="003A4F66">
              <w:rPr>
                <w:rFonts w:ascii="Arial" w:hAnsi="Arial" w:cs="Arial"/>
                <w:sz w:val="20"/>
                <w:szCs w:val="20"/>
                <w:lang w:val="en-US"/>
              </w:rPr>
              <w:t>Bệnh nghề nghiệp do rung toàn thân;</w:t>
            </w: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4"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D210D7" w:rsidRPr="003A4F66" w:rsidRDefault="00D210D7" w:rsidP="00CC4797">
            <w:pPr>
              <w:spacing w:before="120"/>
              <w:jc w:val="center"/>
              <w:rPr>
                <w:rFonts w:ascii="Arial" w:hAnsi="Arial" w:cs="Arial"/>
                <w:sz w:val="20"/>
                <w:szCs w:val="20"/>
                <w:lang w:val="en-US"/>
              </w:rPr>
            </w:pPr>
            <w:r w:rsidRPr="003A4F66">
              <w:rPr>
                <w:rFonts w:ascii="Arial" w:hAnsi="Arial" w:cs="Arial"/>
                <w:sz w:val="20"/>
                <w:szCs w:val="20"/>
                <w:lang w:val="en-US"/>
              </w:rPr>
              <w:t>21</w:t>
            </w:r>
          </w:p>
        </w:tc>
        <w:tc>
          <w:tcPr>
            <w:tcW w:w="1135" w:type="pct"/>
            <w:shd w:val="clear" w:color="auto" w:fill="auto"/>
            <w:vAlign w:val="center"/>
          </w:tcPr>
          <w:p w:rsidR="00D210D7" w:rsidRPr="003A4F66" w:rsidRDefault="00183091" w:rsidP="00CC4797">
            <w:pPr>
              <w:spacing w:before="120"/>
              <w:rPr>
                <w:rFonts w:ascii="Arial" w:hAnsi="Arial" w:cs="Arial"/>
                <w:sz w:val="20"/>
                <w:szCs w:val="20"/>
                <w:lang w:val="en-US"/>
              </w:rPr>
            </w:pPr>
            <w:r w:rsidRPr="003A4F66">
              <w:rPr>
                <w:rFonts w:ascii="Arial" w:hAnsi="Arial" w:cs="Arial"/>
                <w:sz w:val="20"/>
                <w:szCs w:val="20"/>
                <w:lang w:val="en-US"/>
              </w:rPr>
              <w:t>Bệnh nghề nghiệp do rung cục bộ;</w:t>
            </w: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4"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D210D7" w:rsidRPr="003A4F66" w:rsidRDefault="00D210D7" w:rsidP="00CC4797">
            <w:pPr>
              <w:spacing w:before="120"/>
              <w:jc w:val="center"/>
              <w:rPr>
                <w:rFonts w:ascii="Arial" w:hAnsi="Arial" w:cs="Arial"/>
                <w:sz w:val="20"/>
                <w:szCs w:val="20"/>
                <w:lang w:val="en-US"/>
              </w:rPr>
            </w:pPr>
            <w:r w:rsidRPr="003A4F66">
              <w:rPr>
                <w:rFonts w:ascii="Arial" w:hAnsi="Arial" w:cs="Arial"/>
                <w:sz w:val="20"/>
                <w:szCs w:val="20"/>
                <w:lang w:val="en-US"/>
              </w:rPr>
              <w:t>22</w:t>
            </w:r>
          </w:p>
        </w:tc>
        <w:tc>
          <w:tcPr>
            <w:tcW w:w="1135" w:type="pct"/>
            <w:shd w:val="clear" w:color="auto" w:fill="auto"/>
            <w:vAlign w:val="center"/>
          </w:tcPr>
          <w:p w:rsidR="00D210D7" w:rsidRPr="003A4F66" w:rsidRDefault="00183091" w:rsidP="00CC4797">
            <w:pPr>
              <w:spacing w:before="120"/>
              <w:rPr>
                <w:rFonts w:ascii="Arial" w:hAnsi="Arial" w:cs="Arial"/>
                <w:sz w:val="20"/>
                <w:szCs w:val="20"/>
                <w:lang w:val="en-US"/>
              </w:rPr>
            </w:pPr>
            <w:r w:rsidRPr="003A4F66">
              <w:rPr>
                <w:rFonts w:ascii="Arial" w:hAnsi="Arial" w:cs="Arial"/>
                <w:sz w:val="20"/>
                <w:szCs w:val="20"/>
                <w:lang w:val="en-US"/>
              </w:rPr>
              <w:t>Bệnh phóng xạ nghề nghiệp;</w:t>
            </w: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4"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D210D7" w:rsidRPr="003A4F66" w:rsidRDefault="00D210D7" w:rsidP="00CC4797">
            <w:pPr>
              <w:spacing w:before="120"/>
              <w:jc w:val="center"/>
              <w:rPr>
                <w:rFonts w:ascii="Arial" w:hAnsi="Arial" w:cs="Arial"/>
                <w:sz w:val="20"/>
                <w:szCs w:val="20"/>
                <w:lang w:val="en-US"/>
              </w:rPr>
            </w:pPr>
            <w:r w:rsidRPr="003A4F66">
              <w:rPr>
                <w:rFonts w:ascii="Arial" w:hAnsi="Arial" w:cs="Arial"/>
                <w:sz w:val="20"/>
                <w:szCs w:val="20"/>
                <w:lang w:val="en-US"/>
              </w:rPr>
              <w:t>23</w:t>
            </w:r>
          </w:p>
        </w:tc>
        <w:tc>
          <w:tcPr>
            <w:tcW w:w="1135" w:type="pct"/>
            <w:shd w:val="clear" w:color="auto" w:fill="auto"/>
            <w:vAlign w:val="center"/>
          </w:tcPr>
          <w:p w:rsidR="00D210D7" w:rsidRPr="003A4F66" w:rsidRDefault="00183091" w:rsidP="00CC4797">
            <w:pPr>
              <w:spacing w:before="120"/>
              <w:rPr>
                <w:rFonts w:ascii="Arial" w:hAnsi="Arial" w:cs="Arial"/>
                <w:sz w:val="20"/>
                <w:szCs w:val="20"/>
                <w:lang w:val="en-US"/>
              </w:rPr>
            </w:pPr>
            <w:r w:rsidRPr="003A4F66">
              <w:rPr>
                <w:rFonts w:ascii="Arial" w:hAnsi="Arial" w:cs="Arial"/>
                <w:sz w:val="20"/>
                <w:szCs w:val="20"/>
                <w:lang w:val="en-US"/>
              </w:rPr>
              <w:t>Bệnh đục thủy tinh thể nghề nghiệp;</w:t>
            </w: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4"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D210D7" w:rsidRPr="003A4F66" w:rsidRDefault="00D210D7" w:rsidP="00CC4797">
            <w:pPr>
              <w:spacing w:before="120"/>
              <w:jc w:val="center"/>
              <w:rPr>
                <w:rFonts w:ascii="Arial" w:hAnsi="Arial" w:cs="Arial"/>
                <w:sz w:val="20"/>
                <w:szCs w:val="20"/>
                <w:lang w:val="en-US"/>
              </w:rPr>
            </w:pPr>
            <w:r w:rsidRPr="003A4F66">
              <w:rPr>
                <w:rFonts w:ascii="Arial" w:hAnsi="Arial" w:cs="Arial"/>
                <w:sz w:val="20"/>
                <w:szCs w:val="20"/>
                <w:lang w:val="en-US"/>
              </w:rPr>
              <w:t>24</w:t>
            </w:r>
          </w:p>
        </w:tc>
        <w:tc>
          <w:tcPr>
            <w:tcW w:w="1135" w:type="pct"/>
            <w:shd w:val="clear" w:color="auto" w:fill="auto"/>
            <w:vAlign w:val="center"/>
          </w:tcPr>
          <w:p w:rsidR="00D210D7" w:rsidRPr="003A4F66" w:rsidRDefault="00183091" w:rsidP="00CC4797">
            <w:pPr>
              <w:spacing w:before="120"/>
              <w:rPr>
                <w:rFonts w:ascii="Arial" w:hAnsi="Arial" w:cs="Arial"/>
                <w:sz w:val="20"/>
                <w:szCs w:val="20"/>
                <w:lang w:val="en-US"/>
              </w:rPr>
            </w:pPr>
            <w:r w:rsidRPr="003A4F66">
              <w:rPr>
                <w:rFonts w:ascii="Arial" w:hAnsi="Arial" w:cs="Arial"/>
                <w:sz w:val="20"/>
                <w:szCs w:val="20"/>
                <w:lang w:val="en-US"/>
              </w:rPr>
              <w:t>Bệnh nốt dầu nghề nghiệp;</w:t>
            </w: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4"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D210D7" w:rsidRPr="003A4F66" w:rsidRDefault="00D210D7" w:rsidP="00CC4797">
            <w:pPr>
              <w:spacing w:before="120"/>
              <w:jc w:val="center"/>
              <w:rPr>
                <w:rFonts w:ascii="Arial" w:hAnsi="Arial" w:cs="Arial"/>
                <w:sz w:val="20"/>
                <w:szCs w:val="20"/>
                <w:lang w:val="en-US"/>
              </w:rPr>
            </w:pPr>
            <w:r w:rsidRPr="003A4F66">
              <w:rPr>
                <w:rFonts w:ascii="Arial" w:hAnsi="Arial" w:cs="Arial"/>
                <w:sz w:val="20"/>
                <w:szCs w:val="20"/>
                <w:lang w:val="en-US"/>
              </w:rPr>
              <w:t>25</w:t>
            </w:r>
          </w:p>
        </w:tc>
        <w:tc>
          <w:tcPr>
            <w:tcW w:w="1135" w:type="pct"/>
            <w:shd w:val="clear" w:color="auto" w:fill="auto"/>
            <w:vAlign w:val="center"/>
          </w:tcPr>
          <w:p w:rsidR="00D210D7" w:rsidRPr="003A4F66" w:rsidRDefault="00183091" w:rsidP="00CC4797">
            <w:pPr>
              <w:spacing w:before="120"/>
              <w:rPr>
                <w:rFonts w:ascii="Arial" w:hAnsi="Arial" w:cs="Arial"/>
                <w:sz w:val="20"/>
                <w:szCs w:val="20"/>
                <w:lang w:val="en-US"/>
              </w:rPr>
            </w:pPr>
            <w:r w:rsidRPr="003A4F66">
              <w:rPr>
                <w:rFonts w:ascii="Arial" w:hAnsi="Arial" w:cs="Arial"/>
                <w:sz w:val="20"/>
                <w:szCs w:val="20"/>
                <w:lang w:val="en-US"/>
              </w:rPr>
              <w:t>Bệnh sạm da nghề nghiệp</w:t>
            </w: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4"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D210D7" w:rsidRPr="003A4F66" w:rsidRDefault="00183091" w:rsidP="00CC4797">
            <w:pPr>
              <w:spacing w:before="120"/>
              <w:jc w:val="center"/>
              <w:rPr>
                <w:rFonts w:ascii="Arial" w:hAnsi="Arial" w:cs="Arial"/>
                <w:sz w:val="20"/>
                <w:szCs w:val="20"/>
                <w:lang w:val="en-US"/>
              </w:rPr>
            </w:pPr>
            <w:r w:rsidRPr="003A4F66">
              <w:rPr>
                <w:rFonts w:ascii="Arial" w:hAnsi="Arial" w:cs="Arial"/>
                <w:sz w:val="20"/>
                <w:szCs w:val="20"/>
                <w:lang w:val="en-US"/>
              </w:rPr>
              <w:t>26</w:t>
            </w:r>
          </w:p>
        </w:tc>
        <w:tc>
          <w:tcPr>
            <w:tcW w:w="1135" w:type="pct"/>
            <w:shd w:val="clear" w:color="auto" w:fill="auto"/>
            <w:vAlign w:val="center"/>
          </w:tcPr>
          <w:p w:rsidR="00D210D7" w:rsidRPr="003A4F66" w:rsidRDefault="00183091" w:rsidP="00CC4797">
            <w:pPr>
              <w:spacing w:before="120"/>
              <w:rPr>
                <w:rFonts w:ascii="Arial" w:hAnsi="Arial" w:cs="Arial"/>
                <w:sz w:val="20"/>
                <w:szCs w:val="20"/>
                <w:lang w:val="en-US"/>
              </w:rPr>
            </w:pPr>
            <w:r w:rsidRPr="003A4F66">
              <w:rPr>
                <w:rFonts w:ascii="Arial" w:hAnsi="Arial" w:cs="Arial"/>
                <w:sz w:val="20"/>
                <w:szCs w:val="20"/>
                <w:lang w:val="en-US"/>
              </w:rPr>
              <w:t>Bệnh viêm da tiếp xúc nghề nghiệp do crôm;</w:t>
            </w: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4"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D210D7" w:rsidRPr="003A4F66" w:rsidRDefault="00183091" w:rsidP="00CC4797">
            <w:pPr>
              <w:spacing w:before="120"/>
              <w:jc w:val="center"/>
              <w:rPr>
                <w:rFonts w:ascii="Arial" w:hAnsi="Arial" w:cs="Arial"/>
                <w:sz w:val="20"/>
                <w:szCs w:val="20"/>
                <w:lang w:val="en-US"/>
              </w:rPr>
            </w:pPr>
            <w:r w:rsidRPr="003A4F66">
              <w:rPr>
                <w:rFonts w:ascii="Arial" w:hAnsi="Arial" w:cs="Arial"/>
                <w:sz w:val="20"/>
                <w:szCs w:val="20"/>
                <w:lang w:val="en-US"/>
              </w:rPr>
              <w:t>27</w:t>
            </w:r>
          </w:p>
        </w:tc>
        <w:tc>
          <w:tcPr>
            <w:tcW w:w="1135" w:type="pct"/>
            <w:shd w:val="clear" w:color="auto" w:fill="auto"/>
            <w:vAlign w:val="center"/>
          </w:tcPr>
          <w:p w:rsidR="00D210D7" w:rsidRPr="003A4F66" w:rsidRDefault="00183091" w:rsidP="00CC4797">
            <w:pPr>
              <w:spacing w:before="120"/>
              <w:rPr>
                <w:rFonts w:ascii="Arial" w:hAnsi="Arial" w:cs="Arial"/>
                <w:sz w:val="20"/>
                <w:szCs w:val="20"/>
                <w:lang w:val="en-US"/>
              </w:rPr>
            </w:pPr>
            <w:r w:rsidRPr="003A4F66">
              <w:rPr>
                <w:rFonts w:ascii="Arial" w:hAnsi="Arial" w:cs="Arial"/>
                <w:sz w:val="20"/>
                <w:szCs w:val="20"/>
                <w:lang w:val="en-US"/>
              </w:rPr>
              <w:t>Bệnh da nghề nghiệp do tiếp xúc môi trường ẩm ướt và lạnh kéo dài;</w:t>
            </w: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4"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D210D7" w:rsidRPr="003A4F66" w:rsidRDefault="00183091" w:rsidP="00CC4797">
            <w:pPr>
              <w:spacing w:before="120"/>
              <w:jc w:val="center"/>
              <w:rPr>
                <w:rFonts w:ascii="Arial" w:hAnsi="Arial" w:cs="Arial"/>
                <w:sz w:val="20"/>
                <w:szCs w:val="20"/>
                <w:lang w:val="en-US"/>
              </w:rPr>
            </w:pPr>
            <w:r w:rsidRPr="003A4F66">
              <w:rPr>
                <w:rFonts w:ascii="Arial" w:hAnsi="Arial" w:cs="Arial"/>
                <w:sz w:val="20"/>
                <w:szCs w:val="20"/>
                <w:lang w:val="en-US"/>
              </w:rPr>
              <w:t>28</w:t>
            </w:r>
          </w:p>
        </w:tc>
        <w:tc>
          <w:tcPr>
            <w:tcW w:w="1135" w:type="pct"/>
            <w:shd w:val="clear" w:color="auto" w:fill="auto"/>
            <w:vAlign w:val="center"/>
          </w:tcPr>
          <w:p w:rsidR="00D210D7" w:rsidRPr="003A4F66" w:rsidRDefault="00183091" w:rsidP="00CC4797">
            <w:pPr>
              <w:spacing w:before="120"/>
              <w:rPr>
                <w:rFonts w:ascii="Arial" w:hAnsi="Arial" w:cs="Arial"/>
                <w:sz w:val="20"/>
                <w:szCs w:val="20"/>
                <w:lang w:val="en-US"/>
              </w:rPr>
            </w:pPr>
            <w:r w:rsidRPr="003A4F66">
              <w:rPr>
                <w:rFonts w:ascii="Arial" w:hAnsi="Arial" w:cs="Arial"/>
                <w:sz w:val="20"/>
                <w:szCs w:val="20"/>
                <w:lang w:val="en-US"/>
              </w:rPr>
              <w:t>Bệnh da nghề nghiệp do tiếp xúc với cao su tự nhiên và hóa chất;</w:t>
            </w: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4"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D210D7" w:rsidRPr="003A4F66" w:rsidRDefault="00183091" w:rsidP="00CC4797">
            <w:pPr>
              <w:spacing w:before="120"/>
              <w:jc w:val="center"/>
              <w:rPr>
                <w:rFonts w:ascii="Arial" w:hAnsi="Arial" w:cs="Arial"/>
                <w:sz w:val="20"/>
                <w:szCs w:val="20"/>
                <w:lang w:val="en-US"/>
              </w:rPr>
            </w:pPr>
            <w:r w:rsidRPr="003A4F66">
              <w:rPr>
                <w:rFonts w:ascii="Arial" w:hAnsi="Arial" w:cs="Arial"/>
                <w:sz w:val="20"/>
                <w:szCs w:val="20"/>
                <w:lang w:val="en-US"/>
              </w:rPr>
              <w:t>29</w:t>
            </w:r>
          </w:p>
        </w:tc>
        <w:tc>
          <w:tcPr>
            <w:tcW w:w="1135" w:type="pct"/>
            <w:shd w:val="clear" w:color="auto" w:fill="auto"/>
            <w:vAlign w:val="center"/>
          </w:tcPr>
          <w:p w:rsidR="00D210D7" w:rsidRPr="003A4F66" w:rsidRDefault="00183091" w:rsidP="00CC4797">
            <w:pPr>
              <w:spacing w:before="120"/>
              <w:rPr>
                <w:rFonts w:ascii="Arial" w:hAnsi="Arial" w:cs="Arial"/>
                <w:sz w:val="20"/>
                <w:szCs w:val="20"/>
                <w:lang w:val="en-US"/>
              </w:rPr>
            </w:pPr>
            <w:r w:rsidRPr="003A4F66">
              <w:rPr>
                <w:rFonts w:ascii="Arial" w:hAnsi="Arial" w:cs="Arial"/>
                <w:sz w:val="20"/>
                <w:szCs w:val="20"/>
                <w:lang w:val="en-US"/>
              </w:rPr>
              <w:t>Bệnh xoắn khuẩn Leptospira nghề nghiệp;</w:t>
            </w: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382"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65"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4"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70" w:type="pct"/>
            <w:shd w:val="clear" w:color="auto" w:fill="auto"/>
            <w:vAlign w:val="center"/>
          </w:tcPr>
          <w:p w:rsidR="00D210D7" w:rsidRPr="003A4F66" w:rsidRDefault="00D210D7" w:rsidP="00CC4797">
            <w:pPr>
              <w:spacing w:before="120"/>
              <w:jc w:val="center"/>
              <w:rPr>
                <w:rFonts w:ascii="Arial" w:hAnsi="Arial" w:cs="Arial"/>
                <w:sz w:val="20"/>
                <w:szCs w:val="20"/>
              </w:rPr>
            </w:pPr>
          </w:p>
        </w:tc>
        <w:tc>
          <w:tcPr>
            <w:tcW w:w="283" w:type="pct"/>
            <w:shd w:val="clear" w:color="auto" w:fill="auto"/>
            <w:vAlign w:val="center"/>
          </w:tcPr>
          <w:p w:rsidR="00D210D7" w:rsidRPr="003A4F66" w:rsidRDefault="00D210D7"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183091" w:rsidRPr="003A4F66" w:rsidRDefault="00183091" w:rsidP="00CC4797">
            <w:pPr>
              <w:spacing w:before="120"/>
              <w:jc w:val="center"/>
              <w:rPr>
                <w:rFonts w:ascii="Arial" w:hAnsi="Arial" w:cs="Arial"/>
                <w:sz w:val="20"/>
                <w:szCs w:val="20"/>
                <w:lang w:val="en-US"/>
              </w:rPr>
            </w:pPr>
            <w:r w:rsidRPr="003A4F66">
              <w:rPr>
                <w:rFonts w:ascii="Arial" w:hAnsi="Arial" w:cs="Arial"/>
                <w:sz w:val="20"/>
                <w:szCs w:val="20"/>
                <w:lang w:val="en-US"/>
              </w:rPr>
              <w:t>30</w:t>
            </w:r>
          </w:p>
        </w:tc>
        <w:tc>
          <w:tcPr>
            <w:tcW w:w="1135" w:type="pct"/>
            <w:shd w:val="clear" w:color="auto" w:fill="auto"/>
            <w:vAlign w:val="center"/>
          </w:tcPr>
          <w:p w:rsidR="00183091" w:rsidRPr="003A4F66" w:rsidRDefault="00183091" w:rsidP="00CC4797">
            <w:pPr>
              <w:spacing w:before="120"/>
              <w:rPr>
                <w:rFonts w:ascii="Arial" w:hAnsi="Arial" w:cs="Arial"/>
                <w:sz w:val="20"/>
                <w:szCs w:val="20"/>
                <w:lang w:val="en-US"/>
              </w:rPr>
            </w:pPr>
            <w:r w:rsidRPr="003A4F66">
              <w:rPr>
                <w:rFonts w:ascii="Arial" w:hAnsi="Arial" w:cs="Arial"/>
                <w:sz w:val="20"/>
                <w:szCs w:val="20"/>
                <w:lang w:val="en-US"/>
              </w:rPr>
              <w:t>Bệnh viêm gan virut nghề nghiệp;</w:t>
            </w: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3"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4"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3" w:type="pct"/>
            <w:shd w:val="clear" w:color="auto" w:fill="auto"/>
            <w:vAlign w:val="center"/>
          </w:tcPr>
          <w:p w:rsidR="00183091" w:rsidRPr="003A4F66" w:rsidRDefault="00183091"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183091" w:rsidRPr="003A4F66" w:rsidRDefault="00183091" w:rsidP="00CC4797">
            <w:pPr>
              <w:spacing w:before="120"/>
              <w:jc w:val="center"/>
              <w:rPr>
                <w:rFonts w:ascii="Arial" w:hAnsi="Arial" w:cs="Arial"/>
                <w:sz w:val="20"/>
                <w:szCs w:val="20"/>
                <w:lang w:val="en-US"/>
              </w:rPr>
            </w:pPr>
            <w:r w:rsidRPr="003A4F66">
              <w:rPr>
                <w:rFonts w:ascii="Arial" w:hAnsi="Arial" w:cs="Arial"/>
                <w:sz w:val="20"/>
                <w:szCs w:val="20"/>
                <w:lang w:val="en-US"/>
              </w:rPr>
              <w:t>31</w:t>
            </w:r>
          </w:p>
        </w:tc>
        <w:tc>
          <w:tcPr>
            <w:tcW w:w="1135" w:type="pct"/>
            <w:shd w:val="clear" w:color="auto" w:fill="auto"/>
            <w:vAlign w:val="center"/>
          </w:tcPr>
          <w:p w:rsidR="00183091" w:rsidRPr="003A4F66" w:rsidRDefault="00183091" w:rsidP="00CC4797">
            <w:pPr>
              <w:spacing w:before="120"/>
              <w:rPr>
                <w:rFonts w:ascii="Arial" w:hAnsi="Arial" w:cs="Arial"/>
                <w:sz w:val="20"/>
                <w:szCs w:val="20"/>
                <w:lang w:val="en-US"/>
              </w:rPr>
            </w:pPr>
            <w:r w:rsidRPr="003A4F66">
              <w:rPr>
                <w:rFonts w:ascii="Arial" w:hAnsi="Arial" w:cs="Arial"/>
                <w:sz w:val="20"/>
                <w:szCs w:val="20"/>
                <w:lang w:val="en-US"/>
              </w:rPr>
              <w:t>Bệnh lao nghề nghiệp;</w:t>
            </w: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3"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4"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3" w:type="pct"/>
            <w:shd w:val="clear" w:color="auto" w:fill="auto"/>
            <w:vAlign w:val="center"/>
          </w:tcPr>
          <w:p w:rsidR="00183091" w:rsidRPr="003A4F66" w:rsidRDefault="00183091"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183091" w:rsidRPr="003A4F66" w:rsidRDefault="00183091" w:rsidP="00CC4797">
            <w:pPr>
              <w:spacing w:before="120"/>
              <w:jc w:val="center"/>
              <w:rPr>
                <w:rFonts w:ascii="Arial" w:hAnsi="Arial" w:cs="Arial"/>
                <w:sz w:val="20"/>
                <w:szCs w:val="20"/>
                <w:lang w:val="en-US"/>
              </w:rPr>
            </w:pPr>
            <w:r w:rsidRPr="003A4F66">
              <w:rPr>
                <w:rFonts w:ascii="Arial" w:hAnsi="Arial" w:cs="Arial"/>
                <w:sz w:val="20"/>
                <w:szCs w:val="20"/>
                <w:lang w:val="en-US"/>
              </w:rPr>
              <w:t>32</w:t>
            </w:r>
          </w:p>
        </w:tc>
        <w:tc>
          <w:tcPr>
            <w:tcW w:w="1135" w:type="pct"/>
            <w:shd w:val="clear" w:color="auto" w:fill="auto"/>
            <w:vAlign w:val="center"/>
          </w:tcPr>
          <w:p w:rsidR="00183091" w:rsidRPr="003A4F66" w:rsidRDefault="00183091" w:rsidP="00CC4797">
            <w:pPr>
              <w:spacing w:before="120"/>
              <w:rPr>
                <w:rFonts w:ascii="Arial" w:hAnsi="Arial" w:cs="Arial"/>
                <w:sz w:val="20"/>
                <w:szCs w:val="20"/>
                <w:lang w:val="en-US"/>
              </w:rPr>
            </w:pPr>
            <w:r w:rsidRPr="003A4F66">
              <w:rPr>
                <w:rFonts w:ascii="Arial" w:hAnsi="Arial" w:cs="Arial"/>
                <w:sz w:val="20"/>
                <w:szCs w:val="20"/>
                <w:lang w:val="en-US"/>
              </w:rPr>
              <w:t>Bệnh nhiễm HIV do tai nạn rủi ro nghề nghiệp;</w:t>
            </w: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3"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4"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3" w:type="pct"/>
            <w:shd w:val="clear" w:color="auto" w:fill="auto"/>
            <w:vAlign w:val="center"/>
          </w:tcPr>
          <w:p w:rsidR="00183091" w:rsidRPr="003A4F66" w:rsidRDefault="00183091"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183091" w:rsidRPr="003A4F66" w:rsidRDefault="00183091" w:rsidP="00CC4797">
            <w:pPr>
              <w:spacing w:before="120"/>
              <w:jc w:val="center"/>
              <w:rPr>
                <w:rFonts w:ascii="Arial" w:hAnsi="Arial" w:cs="Arial"/>
                <w:sz w:val="20"/>
                <w:szCs w:val="20"/>
                <w:lang w:val="en-US"/>
              </w:rPr>
            </w:pPr>
            <w:r w:rsidRPr="003A4F66">
              <w:rPr>
                <w:rFonts w:ascii="Arial" w:hAnsi="Arial" w:cs="Arial"/>
                <w:sz w:val="20"/>
                <w:szCs w:val="20"/>
                <w:lang w:val="en-US"/>
              </w:rPr>
              <w:t>33</w:t>
            </w:r>
          </w:p>
        </w:tc>
        <w:tc>
          <w:tcPr>
            <w:tcW w:w="1135" w:type="pct"/>
            <w:shd w:val="clear" w:color="auto" w:fill="auto"/>
            <w:vAlign w:val="center"/>
          </w:tcPr>
          <w:p w:rsidR="00183091" w:rsidRPr="003A4F66" w:rsidRDefault="00183091" w:rsidP="00CC4797">
            <w:pPr>
              <w:spacing w:before="120"/>
              <w:rPr>
                <w:rFonts w:ascii="Arial" w:hAnsi="Arial" w:cs="Arial"/>
                <w:sz w:val="20"/>
                <w:szCs w:val="20"/>
                <w:lang w:val="en-US"/>
              </w:rPr>
            </w:pPr>
            <w:r w:rsidRPr="003A4F66">
              <w:rPr>
                <w:rFonts w:ascii="Arial" w:hAnsi="Arial" w:cs="Arial"/>
                <w:sz w:val="20"/>
                <w:szCs w:val="20"/>
                <w:lang w:val="en-US"/>
              </w:rPr>
              <w:t>Bệnh viêm gan vi rút C nghề nghiệp;</w:t>
            </w: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3"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4"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3" w:type="pct"/>
            <w:shd w:val="clear" w:color="auto" w:fill="auto"/>
            <w:vAlign w:val="center"/>
          </w:tcPr>
          <w:p w:rsidR="00183091" w:rsidRPr="003A4F66" w:rsidRDefault="00183091"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183091" w:rsidRPr="003A4F66" w:rsidRDefault="00183091" w:rsidP="00CC4797">
            <w:pPr>
              <w:spacing w:before="120"/>
              <w:jc w:val="center"/>
              <w:rPr>
                <w:rFonts w:ascii="Arial" w:hAnsi="Arial" w:cs="Arial"/>
                <w:sz w:val="20"/>
                <w:szCs w:val="20"/>
                <w:lang w:val="en-US"/>
              </w:rPr>
            </w:pPr>
            <w:r w:rsidRPr="003A4F66">
              <w:rPr>
                <w:rFonts w:ascii="Arial" w:hAnsi="Arial" w:cs="Arial"/>
                <w:sz w:val="20"/>
                <w:szCs w:val="20"/>
                <w:lang w:val="en-US"/>
              </w:rPr>
              <w:t>34</w:t>
            </w:r>
          </w:p>
        </w:tc>
        <w:tc>
          <w:tcPr>
            <w:tcW w:w="1135" w:type="pct"/>
            <w:shd w:val="clear" w:color="auto" w:fill="auto"/>
            <w:vAlign w:val="center"/>
          </w:tcPr>
          <w:p w:rsidR="00183091" w:rsidRPr="003A4F66" w:rsidRDefault="00183091" w:rsidP="00CC4797">
            <w:pPr>
              <w:spacing w:before="120"/>
              <w:rPr>
                <w:rFonts w:ascii="Arial" w:hAnsi="Arial" w:cs="Arial"/>
                <w:sz w:val="20"/>
                <w:szCs w:val="20"/>
                <w:lang w:val="en-US"/>
              </w:rPr>
            </w:pPr>
            <w:r w:rsidRPr="003A4F66">
              <w:rPr>
                <w:rFonts w:ascii="Arial" w:hAnsi="Arial" w:cs="Arial"/>
                <w:sz w:val="20"/>
                <w:szCs w:val="20"/>
                <w:lang w:val="en-US"/>
              </w:rPr>
              <w:t>Bệnh ung thư trung biểu mô nghề nghiệp</w:t>
            </w: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3"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4"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3" w:type="pct"/>
            <w:shd w:val="clear" w:color="auto" w:fill="auto"/>
            <w:vAlign w:val="center"/>
          </w:tcPr>
          <w:p w:rsidR="00183091" w:rsidRPr="003A4F66" w:rsidRDefault="00183091" w:rsidP="00CC4797">
            <w:pPr>
              <w:spacing w:before="120"/>
              <w:jc w:val="center"/>
              <w:rPr>
                <w:rFonts w:ascii="Arial" w:hAnsi="Arial" w:cs="Arial"/>
                <w:sz w:val="20"/>
                <w:szCs w:val="20"/>
              </w:rPr>
            </w:pPr>
          </w:p>
        </w:tc>
      </w:tr>
      <w:tr w:rsidR="009A1B58" w:rsidRPr="003A4F66">
        <w:trPr>
          <w:trHeight w:val="20"/>
        </w:trPr>
        <w:tc>
          <w:tcPr>
            <w:tcW w:w="264" w:type="pct"/>
            <w:shd w:val="clear" w:color="auto" w:fill="auto"/>
            <w:vAlign w:val="center"/>
          </w:tcPr>
          <w:p w:rsidR="00183091" w:rsidRPr="003A4F66" w:rsidRDefault="00183091" w:rsidP="00CC4797">
            <w:pPr>
              <w:spacing w:before="120"/>
              <w:jc w:val="center"/>
              <w:rPr>
                <w:rFonts w:ascii="Arial" w:hAnsi="Arial" w:cs="Arial"/>
                <w:sz w:val="20"/>
                <w:szCs w:val="20"/>
                <w:lang w:val="en-US"/>
              </w:rPr>
            </w:pPr>
          </w:p>
        </w:tc>
        <w:tc>
          <w:tcPr>
            <w:tcW w:w="1135" w:type="pct"/>
            <w:shd w:val="clear" w:color="auto" w:fill="auto"/>
            <w:vAlign w:val="center"/>
          </w:tcPr>
          <w:p w:rsidR="00183091" w:rsidRPr="003A4F66" w:rsidRDefault="00183091" w:rsidP="00CC4797">
            <w:pPr>
              <w:spacing w:before="120"/>
              <w:jc w:val="center"/>
              <w:rPr>
                <w:rFonts w:ascii="Arial" w:hAnsi="Arial" w:cs="Arial"/>
                <w:sz w:val="20"/>
                <w:szCs w:val="20"/>
                <w:lang w:val="en-US"/>
              </w:rPr>
            </w:pPr>
            <w:r w:rsidRPr="003A4F66">
              <w:rPr>
                <w:rFonts w:ascii="Arial" w:hAnsi="Arial" w:cs="Arial"/>
                <w:b/>
                <w:i/>
                <w:sz w:val="20"/>
                <w:szCs w:val="20"/>
                <w:lang w:val="en-US"/>
              </w:rPr>
              <w:t>Tổng cộng</w:t>
            </w: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382"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65"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3"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4"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70" w:type="pct"/>
            <w:shd w:val="clear" w:color="auto" w:fill="auto"/>
            <w:vAlign w:val="center"/>
          </w:tcPr>
          <w:p w:rsidR="00183091" w:rsidRPr="003A4F66" w:rsidRDefault="00183091" w:rsidP="00CC4797">
            <w:pPr>
              <w:spacing w:before="120"/>
              <w:jc w:val="center"/>
              <w:rPr>
                <w:rFonts w:ascii="Arial" w:hAnsi="Arial" w:cs="Arial"/>
                <w:sz w:val="20"/>
                <w:szCs w:val="20"/>
              </w:rPr>
            </w:pPr>
          </w:p>
        </w:tc>
        <w:tc>
          <w:tcPr>
            <w:tcW w:w="283" w:type="pct"/>
            <w:shd w:val="clear" w:color="auto" w:fill="auto"/>
            <w:vAlign w:val="center"/>
          </w:tcPr>
          <w:p w:rsidR="00183091" w:rsidRPr="003A4F66" w:rsidRDefault="00183091" w:rsidP="00CC4797">
            <w:pPr>
              <w:spacing w:before="120"/>
              <w:jc w:val="center"/>
              <w:rPr>
                <w:rFonts w:ascii="Arial" w:hAnsi="Arial" w:cs="Arial"/>
                <w:sz w:val="20"/>
                <w:szCs w:val="20"/>
              </w:rPr>
            </w:pPr>
          </w:p>
        </w:tc>
      </w:tr>
    </w:tbl>
    <w:p w:rsidR="003903AA" w:rsidRPr="003A4F66" w:rsidRDefault="0092599F" w:rsidP="00CC4797">
      <w:pPr>
        <w:spacing w:before="120"/>
        <w:rPr>
          <w:rFonts w:ascii="Arial" w:hAnsi="Arial" w:cs="Arial"/>
          <w:sz w:val="20"/>
          <w:szCs w:val="20"/>
          <w:lang w:val="en-US"/>
        </w:rPr>
      </w:pPr>
      <w:r w:rsidRPr="003A4F66">
        <w:rPr>
          <w:rFonts w:ascii="Arial" w:hAnsi="Arial" w:cs="Arial"/>
          <w:sz w:val="20"/>
          <w:szCs w:val="20"/>
          <w:lang w:val="en-US"/>
        </w:rPr>
        <w:lastRenderedPageBreak/>
        <w:t>3.</w:t>
      </w:r>
      <w:r w:rsidR="003903AA" w:rsidRPr="003A4F66">
        <w:rPr>
          <w:rFonts w:ascii="Arial" w:hAnsi="Arial" w:cs="Arial"/>
          <w:sz w:val="20"/>
          <w:szCs w:val="20"/>
        </w:rPr>
        <w:t xml:space="preserve"> Danh sách người mắc bệnh n</w:t>
      </w:r>
      <w:r w:rsidRPr="003A4F66">
        <w:rPr>
          <w:rFonts w:ascii="Arial" w:hAnsi="Arial" w:cs="Arial"/>
          <w:sz w:val="20"/>
          <w:szCs w:val="20"/>
          <w:lang w:val="en-US"/>
        </w:rPr>
        <w:t>ghề nghiệp</w:t>
      </w:r>
    </w:p>
    <w:tbl>
      <w:tblPr>
        <w:tblStyle w:val="TableGrid"/>
        <w:tblW w:w="5000" w:type="pct"/>
        <w:tblLook w:val="01E0" w:firstRow="1" w:lastRow="1" w:firstColumn="1" w:lastColumn="1" w:noHBand="0" w:noVBand="0"/>
      </w:tblPr>
      <w:tblGrid>
        <w:gridCol w:w="461"/>
        <w:gridCol w:w="1181"/>
        <w:gridCol w:w="639"/>
        <w:gridCol w:w="591"/>
        <w:gridCol w:w="849"/>
        <w:gridCol w:w="844"/>
        <w:gridCol w:w="1221"/>
        <w:gridCol w:w="842"/>
        <w:gridCol w:w="1166"/>
        <w:gridCol w:w="1062"/>
      </w:tblGrid>
      <w:tr w:rsidR="0092599F" w:rsidRPr="003A4F66">
        <w:tc>
          <w:tcPr>
            <w:tcW w:w="260" w:type="pct"/>
            <w:vMerge w:val="restart"/>
            <w:vAlign w:val="center"/>
          </w:tcPr>
          <w:p w:rsidR="0092599F" w:rsidRPr="003A4F66" w:rsidRDefault="0092599F" w:rsidP="00CC4797">
            <w:pPr>
              <w:spacing w:before="120"/>
              <w:jc w:val="center"/>
              <w:rPr>
                <w:rFonts w:ascii="Arial" w:hAnsi="Arial" w:cs="Arial"/>
                <w:sz w:val="20"/>
                <w:szCs w:val="20"/>
                <w:lang w:val="en-US"/>
              </w:rPr>
            </w:pPr>
            <w:r w:rsidRPr="003A4F66">
              <w:rPr>
                <w:rFonts w:ascii="Arial" w:hAnsi="Arial" w:cs="Arial"/>
                <w:sz w:val="20"/>
                <w:szCs w:val="20"/>
                <w:lang w:val="en-US"/>
              </w:rPr>
              <w:t>TT</w:t>
            </w:r>
          </w:p>
        </w:tc>
        <w:tc>
          <w:tcPr>
            <w:tcW w:w="668" w:type="pct"/>
            <w:vMerge w:val="restart"/>
            <w:vAlign w:val="center"/>
          </w:tcPr>
          <w:p w:rsidR="0092599F" w:rsidRPr="003A4F66" w:rsidRDefault="0092599F" w:rsidP="00CC4797">
            <w:pPr>
              <w:spacing w:before="120"/>
              <w:jc w:val="center"/>
              <w:rPr>
                <w:rFonts w:ascii="Arial" w:hAnsi="Arial" w:cs="Arial"/>
                <w:sz w:val="20"/>
                <w:szCs w:val="20"/>
                <w:lang w:val="en-US"/>
              </w:rPr>
            </w:pPr>
            <w:r w:rsidRPr="003A4F66">
              <w:rPr>
                <w:rFonts w:ascii="Arial" w:hAnsi="Arial" w:cs="Arial"/>
                <w:sz w:val="20"/>
                <w:szCs w:val="20"/>
                <w:lang w:val="en-US"/>
              </w:rPr>
              <w:t>Họ tên bệnh nhân</w:t>
            </w:r>
          </w:p>
        </w:tc>
        <w:tc>
          <w:tcPr>
            <w:tcW w:w="690" w:type="pct"/>
            <w:gridSpan w:val="2"/>
            <w:vAlign w:val="center"/>
          </w:tcPr>
          <w:p w:rsidR="0092599F" w:rsidRPr="003A4F66" w:rsidRDefault="0092599F" w:rsidP="00CC4797">
            <w:pPr>
              <w:spacing w:before="120"/>
              <w:jc w:val="center"/>
              <w:rPr>
                <w:rFonts w:ascii="Arial" w:hAnsi="Arial" w:cs="Arial"/>
                <w:sz w:val="20"/>
                <w:szCs w:val="20"/>
                <w:lang w:val="en-US"/>
              </w:rPr>
            </w:pPr>
            <w:r w:rsidRPr="003A4F66">
              <w:rPr>
                <w:rFonts w:ascii="Arial" w:hAnsi="Arial" w:cs="Arial"/>
                <w:sz w:val="20"/>
                <w:szCs w:val="20"/>
                <w:lang w:val="en-US"/>
              </w:rPr>
              <w:t>Tuổi</w:t>
            </w:r>
          </w:p>
        </w:tc>
        <w:tc>
          <w:tcPr>
            <w:tcW w:w="480" w:type="pct"/>
            <w:vMerge w:val="restart"/>
            <w:vAlign w:val="center"/>
          </w:tcPr>
          <w:p w:rsidR="0092599F" w:rsidRPr="003A4F66" w:rsidRDefault="0092599F" w:rsidP="00CC4797">
            <w:pPr>
              <w:spacing w:before="120"/>
              <w:jc w:val="center"/>
              <w:rPr>
                <w:rFonts w:ascii="Arial" w:hAnsi="Arial" w:cs="Arial"/>
                <w:sz w:val="20"/>
                <w:szCs w:val="20"/>
                <w:lang w:val="en-US"/>
              </w:rPr>
            </w:pPr>
            <w:r w:rsidRPr="003A4F66">
              <w:rPr>
                <w:rFonts w:ascii="Arial" w:hAnsi="Arial" w:cs="Arial"/>
                <w:sz w:val="20"/>
                <w:szCs w:val="20"/>
                <w:lang w:val="en-US"/>
              </w:rPr>
              <w:t>Nghề khi bị BNN</w:t>
            </w:r>
          </w:p>
        </w:tc>
        <w:tc>
          <w:tcPr>
            <w:tcW w:w="477" w:type="pct"/>
            <w:vMerge w:val="restart"/>
            <w:vAlign w:val="center"/>
          </w:tcPr>
          <w:p w:rsidR="0092599F" w:rsidRPr="003A4F66" w:rsidRDefault="0092599F" w:rsidP="00CC4797">
            <w:pPr>
              <w:spacing w:before="120"/>
              <w:jc w:val="center"/>
              <w:rPr>
                <w:rFonts w:ascii="Arial" w:hAnsi="Arial" w:cs="Arial"/>
                <w:sz w:val="20"/>
                <w:szCs w:val="20"/>
                <w:lang w:val="en-US"/>
              </w:rPr>
            </w:pPr>
            <w:r w:rsidRPr="003A4F66">
              <w:rPr>
                <w:rFonts w:ascii="Arial" w:hAnsi="Arial" w:cs="Arial"/>
                <w:sz w:val="20"/>
                <w:szCs w:val="20"/>
                <w:lang w:val="en-US"/>
              </w:rPr>
              <w:t>Tuổi nghề</w:t>
            </w:r>
          </w:p>
        </w:tc>
        <w:tc>
          <w:tcPr>
            <w:tcW w:w="690" w:type="pct"/>
            <w:vMerge w:val="restart"/>
            <w:vAlign w:val="center"/>
          </w:tcPr>
          <w:p w:rsidR="0092599F" w:rsidRPr="003A4F66" w:rsidRDefault="0092599F" w:rsidP="00CC4797">
            <w:pPr>
              <w:spacing w:before="120"/>
              <w:jc w:val="center"/>
              <w:rPr>
                <w:rFonts w:ascii="Arial" w:hAnsi="Arial" w:cs="Arial"/>
                <w:sz w:val="20"/>
                <w:szCs w:val="20"/>
                <w:lang w:val="en-US"/>
              </w:rPr>
            </w:pPr>
            <w:r w:rsidRPr="003A4F66">
              <w:rPr>
                <w:rFonts w:ascii="Arial" w:hAnsi="Arial" w:cs="Arial"/>
                <w:sz w:val="20"/>
                <w:szCs w:val="20"/>
                <w:lang w:val="en-US"/>
              </w:rPr>
              <w:t>Ngày phát hiện bệnh</w:t>
            </w:r>
          </w:p>
        </w:tc>
        <w:tc>
          <w:tcPr>
            <w:tcW w:w="476" w:type="pct"/>
            <w:vMerge w:val="restart"/>
            <w:vAlign w:val="center"/>
          </w:tcPr>
          <w:p w:rsidR="0092599F" w:rsidRPr="003A4F66" w:rsidRDefault="0092599F" w:rsidP="00CC4797">
            <w:pPr>
              <w:spacing w:before="120"/>
              <w:jc w:val="center"/>
              <w:rPr>
                <w:rFonts w:ascii="Arial" w:hAnsi="Arial" w:cs="Arial"/>
                <w:sz w:val="20"/>
                <w:szCs w:val="20"/>
                <w:lang w:val="en-US"/>
              </w:rPr>
            </w:pPr>
            <w:r w:rsidRPr="003A4F66">
              <w:rPr>
                <w:rFonts w:ascii="Arial" w:hAnsi="Arial" w:cs="Arial"/>
                <w:sz w:val="20"/>
                <w:szCs w:val="20"/>
                <w:lang w:val="en-US"/>
              </w:rPr>
              <w:t>Tên BNN</w:t>
            </w:r>
          </w:p>
        </w:tc>
        <w:tc>
          <w:tcPr>
            <w:tcW w:w="659" w:type="pct"/>
            <w:vMerge w:val="restart"/>
            <w:vAlign w:val="center"/>
          </w:tcPr>
          <w:p w:rsidR="0092599F" w:rsidRPr="003A4F66" w:rsidRDefault="0092599F" w:rsidP="00CC4797">
            <w:pPr>
              <w:spacing w:before="120"/>
              <w:jc w:val="center"/>
              <w:rPr>
                <w:rFonts w:ascii="Arial" w:hAnsi="Arial" w:cs="Arial"/>
                <w:sz w:val="20"/>
                <w:szCs w:val="20"/>
                <w:lang w:val="en-US"/>
              </w:rPr>
            </w:pPr>
            <w:r w:rsidRPr="003A4F66">
              <w:rPr>
                <w:rFonts w:ascii="Arial" w:hAnsi="Arial" w:cs="Arial"/>
                <w:sz w:val="20"/>
                <w:szCs w:val="20"/>
                <w:lang w:val="en-US"/>
              </w:rPr>
              <w:t>Tỷ lệ suy giảm KNLĐ</w:t>
            </w:r>
          </w:p>
        </w:tc>
        <w:tc>
          <w:tcPr>
            <w:tcW w:w="601" w:type="pct"/>
            <w:vMerge w:val="restart"/>
            <w:vAlign w:val="center"/>
          </w:tcPr>
          <w:p w:rsidR="0092599F" w:rsidRPr="003A4F66" w:rsidRDefault="0092599F" w:rsidP="00CC4797">
            <w:pPr>
              <w:spacing w:before="120"/>
              <w:jc w:val="center"/>
              <w:rPr>
                <w:rFonts w:ascii="Arial" w:hAnsi="Arial" w:cs="Arial"/>
                <w:sz w:val="20"/>
                <w:szCs w:val="20"/>
                <w:lang w:val="en-US"/>
              </w:rPr>
            </w:pPr>
            <w:r w:rsidRPr="003A4F66">
              <w:rPr>
                <w:rFonts w:ascii="Arial" w:hAnsi="Arial" w:cs="Arial"/>
                <w:sz w:val="20"/>
                <w:szCs w:val="20"/>
                <w:lang w:val="en-US"/>
              </w:rPr>
              <w:t>Công việc hiện nay</w:t>
            </w:r>
          </w:p>
        </w:tc>
      </w:tr>
      <w:tr w:rsidR="0092599F" w:rsidRPr="003A4F66">
        <w:tc>
          <w:tcPr>
            <w:tcW w:w="260" w:type="pct"/>
            <w:vMerge/>
            <w:vAlign w:val="center"/>
          </w:tcPr>
          <w:p w:rsidR="0092599F" w:rsidRPr="003A4F66" w:rsidRDefault="0092599F" w:rsidP="00CC4797">
            <w:pPr>
              <w:spacing w:before="120"/>
              <w:jc w:val="center"/>
              <w:rPr>
                <w:rFonts w:ascii="Arial" w:hAnsi="Arial" w:cs="Arial"/>
                <w:sz w:val="20"/>
                <w:szCs w:val="20"/>
                <w:lang w:val="en-US"/>
              </w:rPr>
            </w:pPr>
          </w:p>
        </w:tc>
        <w:tc>
          <w:tcPr>
            <w:tcW w:w="668" w:type="pct"/>
            <w:vMerge/>
            <w:vAlign w:val="center"/>
          </w:tcPr>
          <w:p w:rsidR="0092599F" w:rsidRPr="003A4F66" w:rsidRDefault="0092599F" w:rsidP="00CC4797">
            <w:pPr>
              <w:spacing w:before="120"/>
              <w:jc w:val="center"/>
              <w:rPr>
                <w:rFonts w:ascii="Arial" w:hAnsi="Arial" w:cs="Arial"/>
                <w:sz w:val="20"/>
                <w:szCs w:val="20"/>
                <w:lang w:val="en-US"/>
              </w:rPr>
            </w:pPr>
          </w:p>
        </w:tc>
        <w:tc>
          <w:tcPr>
            <w:tcW w:w="355" w:type="pct"/>
            <w:vAlign w:val="center"/>
          </w:tcPr>
          <w:p w:rsidR="0092599F" w:rsidRPr="003A4F66" w:rsidRDefault="0092599F" w:rsidP="00CC4797">
            <w:pPr>
              <w:spacing w:before="120"/>
              <w:jc w:val="center"/>
              <w:rPr>
                <w:rFonts w:ascii="Arial" w:hAnsi="Arial" w:cs="Arial"/>
                <w:sz w:val="20"/>
                <w:szCs w:val="20"/>
                <w:lang w:val="en-US"/>
              </w:rPr>
            </w:pPr>
            <w:r w:rsidRPr="003A4F66">
              <w:rPr>
                <w:rFonts w:ascii="Arial" w:hAnsi="Arial" w:cs="Arial"/>
                <w:sz w:val="20"/>
                <w:szCs w:val="20"/>
                <w:lang w:val="en-US"/>
              </w:rPr>
              <w:t>Nam</w:t>
            </w:r>
          </w:p>
        </w:tc>
        <w:tc>
          <w:tcPr>
            <w:tcW w:w="334" w:type="pct"/>
            <w:vAlign w:val="center"/>
          </w:tcPr>
          <w:p w:rsidR="0092599F" w:rsidRPr="003A4F66" w:rsidRDefault="0092599F" w:rsidP="00CC4797">
            <w:pPr>
              <w:spacing w:before="120"/>
              <w:jc w:val="center"/>
              <w:rPr>
                <w:rFonts w:ascii="Arial" w:hAnsi="Arial" w:cs="Arial"/>
                <w:sz w:val="20"/>
                <w:szCs w:val="20"/>
                <w:lang w:val="en-US"/>
              </w:rPr>
            </w:pPr>
            <w:r w:rsidRPr="003A4F66">
              <w:rPr>
                <w:rFonts w:ascii="Arial" w:hAnsi="Arial" w:cs="Arial"/>
                <w:sz w:val="20"/>
                <w:szCs w:val="20"/>
                <w:lang w:val="en-US"/>
              </w:rPr>
              <w:t>Nữ</w:t>
            </w:r>
          </w:p>
        </w:tc>
        <w:tc>
          <w:tcPr>
            <w:tcW w:w="480" w:type="pct"/>
            <w:vMerge/>
            <w:vAlign w:val="center"/>
          </w:tcPr>
          <w:p w:rsidR="0092599F" w:rsidRPr="003A4F66" w:rsidRDefault="0092599F" w:rsidP="00CC4797">
            <w:pPr>
              <w:spacing w:before="120"/>
              <w:jc w:val="center"/>
              <w:rPr>
                <w:rFonts w:ascii="Arial" w:hAnsi="Arial" w:cs="Arial"/>
                <w:sz w:val="20"/>
                <w:szCs w:val="20"/>
                <w:lang w:val="en-US"/>
              </w:rPr>
            </w:pPr>
          </w:p>
        </w:tc>
        <w:tc>
          <w:tcPr>
            <w:tcW w:w="477" w:type="pct"/>
            <w:vMerge/>
            <w:vAlign w:val="center"/>
          </w:tcPr>
          <w:p w:rsidR="0092599F" w:rsidRPr="003A4F66" w:rsidRDefault="0092599F" w:rsidP="00CC4797">
            <w:pPr>
              <w:spacing w:before="120"/>
              <w:jc w:val="center"/>
              <w:rPr>
                <w:rFonts w:ascii="Arial" w:hAnsi="Arial" w:cs="Arial"/>
                <w:sz w:val="20"/>
                <w:szCs w:val="20"/>
                <w:lang w:val="en-US"/>
              </w:rPr>
            </w:pPr>
          </w:p>
        </w:tc>
        <w:tc>
          <w:tcPr>
            <w:tcW w:w="690" w:type="pct"/>
            <w:vMerge/>
            <w:vAlign w:val="center"/>
          </w:tcPr>
          <w:p w:rsidR="0092599F" w:rsidRPr="003A4F66" w:rsidRDefault="0092599F" w:rsidP="00CC4797">
            <w:pPr>
              <w:spacing w:before="120"/>
              <w:jc w:val="center"/>
              <w:rPr>
                <w:rFonts w:ascii="Arial" w:hAnsi="Arial" w:cs="Arial"/>
                <w:sz w:val="20"/>
                <w:szCs w:val="20"/>
                <w:lang w:val="en-US"/>
              </w:rPr>
            </w:pPr>
          </w:p>
        </w:tc>
        <w:tc>
          <w:tcPr>
            <w:tcW w:w="476" w:type="pct"/>
            <w:vMerge/>
            <w:vAlign w:val="center"/>
          </w:tcPr>
          <w:p w:rsidR="0092599F" w:rsidRPr="003A4F66" w:rsidRDefault="0092599F" w:rsidP="00CC4797">
            <w:pPr>
              <w:spacing w:before="120"/>
              <w:jc w:val="center"/>
              <w:rPr>
                <w:rFonts w:ascii="Arial" w:hAnsi="Arial" w:cs="Arial"/>
                <w:sz w:val="20"/>
                <w:szCs w:val="20"/>
                <w:lang w:val="en-US"/>
              </w:rPr>
            </w:pPr>
          </w:p>
        </w:tc>
        <w:tc>
          <w:tcPr>
            <w:tcW w:w="659" w:type="pct"/>
            <w:vMerge/>
            <w:vAlign w:val="center"/>
          </w:tcPr>
          <w:p w:rsidR="0092599F" w:rsidRPr="003A4F66" w:rsidRDefault="0092599F" w:rsidP="00CC4797">
            <w:pPr>
              <w:spacing w:before="120"/>
              <w:jc w:val="center"/>
              <w:rPr>
                <w:rFonts w:ascii="Arial" w:hAnsi="Arial" w:cs="Arial"/>
                <w:sz w:val="20"/>
                <w:szCs w:val="20"/>
                <w:lang w:val="en-US"/>
              </w:rPr>
            </w:pPr>
          </w:p>
        </w:tc>
        <w:tc>
          <w:tcPr>
            <w:tcW w:w="601" w:type="pct"/>
            <w:vMerge/>
            <w:vAlign w:val="center"/>
          </w:tcPr>
          <w:p w:rsidR="0092599F" w:rsidRPr="003A4F66" w:rsidRDefault="0092599F" w:rsidP="00CC4797">
            <w:pPr>
              <w:spacing w:before="120"/>
              <w:jc w:val="center"/>
              <w:rPr>
                <w:rFonts w:ascii="Arial" w:hAnsi="Arial" w:cs="Arial"/>
                <w:sz w:val="20"/>
                <w:szCs w:val="20"/>
                <w:lang w:val="en-US"/>
              </w:rPr>
            </w:pPr>
          </w:p>
        </w:tc>
      </w:tr>
      <w:tr w:rsidR="0092599F" w:rsidRPr="003A4F66">
        <w:tc>
          <w:tcPr>
            <w:tcW w:w="260" w:type="pct"/>
            <w:vAlign w:val="center"/>
          </w:tcPr>
          <w:p w:rsidR="0092599F" w:rsidRPr="003A4F66" w:rsidRDefault="0092599F" w:rsidP="00CC4797">
            <w:pPr>
              <w:spacing w:before="120"/>
              <w:jc w:val="center"/>
              <w:rPr>
                <w:rFonts w:ascii="Arial" w:hAnsi="Arial" w:cs="Arial"/>
                <w:sz w:val="20"/>
                <w:szCs w:val="20"/>
                <w:lang w:val="en-US"/>
              </w:rPr>
            </w:pPr>
            <w:r w:rsidRPr="003A4F66">
              <w:rPr>
                <w:rFonts w:ascii="Arial" w:hAnsi="Arial" w:cs="Arial"/>
                <w:sz w:val="20"/>
                <w:szCs w:val="20"/>
                <w:lang w:val="en-US"/>
              </w:rPr>
              <w:t>1</w:t>
            </w:r>
          </w:p>
        </w:tc>
        <w:tc>
          <w:tcPr>
            <w:tcW w:w="668" w:type="pct"/>
            <w:vAlign w:val="center"/>
          </w:tcPr>
          <w:p w:rsidR="0092599F" w:rsidRPr="003A4F66" w:rsidRDefault="0092599F" w:rsidP="00CC4797">
            <w:pPr>
              <w:spacing w:before="120"/>
              <w:jc w:val="center"/>
              <w:rPr>
                <w:rFonts w:ascii="Arial" w:hAnsi="Arial" w:cs="Arial"/>
                <w:sz w:val="20"/>
                <w:szCs w:val="20"/>
                <w:lang w:val="en-US"/>
              </w:rPr>
            </w:pPr>
          </w:p>
        </w:tc>
        <w:tc>
          <w:tcPr>
            <w:tcW w:w="355" w:type="pct"/>
            <w:vAlign w:val="center"/>
          </w:tcPr>
          <w:p w:rsidR="0092599F" w:rsidRPr="003A4F66" w:rsidRDefault="0092599F" w:rsidP="00CC4797">
            <w:pPr>
              <w:spacing w:before="120"/>
              <w:jc w:val="center"/>
              <w:rPr>
                <w:rFonts w:ascii="Arial" w:hAnsi="Arial" w:cs="Arial"/>
                <w:sz w:val="20"/>
                <w:szCs w:val="20"/>
                <w:lang w:val="en-US"/>
              </w:rPr>
            </w:pPr>
          </w:p>
        </w:tc>
        <w:tc>
          <w:tcPr>
            <w:tcW w:w="334" w:type="pct"/>
            <w:vAlign w:val="center"/>
          </w:tcPr>
          <w:p w:rsidR="0092599F" w:rsidRPr="003A4F66" w:rsidRDefault="0092599F" w:rsidP="00CC4797">
            <w:pPr>
              <w:spacing w:before="120"/>
              <w:jc w:val="center"/>
              <w:rPr>
                <w:rFonts w:ascii="Arial" w:hAnsi="Arial" w:cs="Arial"/>
                <w:sz w:val="20"/>
                <w:szCs w:val="20"/>
                <w:lang w:val="en-US"/>
              </w:rPr>
            </w:pPr>
          </w:p>
        </w:tc>
        <w:tc>
          <w:tcPr>
            <w:tcW w:w="480" w:type="pct"/>
            <w:vAlign w:val="center"/>
          </w:tcPr>
          <w:p w:rsidR="0092599F" w:rsidRPr="003A4F66" w:rsidRDefault="0092599F" w:rsidP="00CC4797">
            <w:pPr>
              <w:spacing w:before="120"/>
              <w:jc w:val="center"/>
              <w:rPr>
                <w:rFonts w:ascii="Arial" w:hAnsi="Arial" w:cs="Arial"/>
                <w:sz w:val="20"/>
                <w:szCs w:val="20"/>
                <w:lang w:val="en-US"/>
              </w:rPr>
            </w:pPr>
          </w:p>
        </w:tc>
        <w:tc>
          <w:tcPr>
            <w:tcW w:w="477" w:type="pct"/>
            <w:vAlign w:val="center"/>
          </w:tcPr>
          <w:p w:rsidR="0092599F" w:rsidRPr="003A4F66" w:rsidRDefault="0092599F" w:rsidP="00CC4797">
            <w:pPr>
              <w:spacing w:before="120"/>
              <w:jc w:val="center"/>
              <w:rPr>
                <w:rFonts w:ascii="Arial" w:hAnsi="Arial" w:cs="Arial"/>
                <w:sz w:val="20"/>
                <w:szCs w:val="20"/>
                <w:lang w:val="en-US"/>
              </w:rPr>
            </w:pPr>
          </w:p>
        </w:tc>
        <w:tc>
          <w:tcPr>
            <w:tcW w:w="690" w:type="pct"/>
            <w:vAlign w:val="center"/>
          </w:tcPr>
          <w:p w:rsidR="0092599F" w:rsidRPr="003A4F66" w:rsidRDefault="0092599F" w:rsidP="00CC4797">
            <w:pPr>
              <w:spacing w:before="120"/>
              <w:jc w:val="center"/>
              <w:rPr>
                <w:rFonts w:ascii="Arial" w:hAnsi="Arial" w:cs="Arial"/>
                <w:sz w:val="20"/>
                <w:szCs w:val="20"/>
                <w:lang w:val="en-US"/>
              </w:rPr>
            </w:pPr>
          </w:p>
        </w:tc>
        <w:tc>
          <w:tcPr>
            <w:tcW w:w="476" w:type="pct"/>
            <w:vAlign w:val="center"/>
          </w:tcPr>
          <w:p w:rsidR="0092599F" w:rsidRPr="003A4F66" w:rsidRDefault="0092599F" w:rsidP="00CC4797">
            <w:pPr>
              <w:spacing w:before="120"/>
              <w:jc w:val="center"/>
              <w:rPr>
                <w:rFonts w:ascii="Arial" w:hAnsi="Arial" w:cs="Arial"/>
                <w:sz w:val="20"/>
                <w:szCs w:val="20"/>
                <w:lang w:val="en-US"/>
              </w:rPr>
            </w:pPr>
          </w:p>
        </w:tc>
        <w:tc>
          <w:tcPr>
            <w:tcW w:w="659" w:type="pct"/>
            <w:vAlign w:val="center"/>
          </w:tcPr>
          <w:p w:rsidR="0092599F" w:rsidRPr="003A4F66" w:rsidRDefault="0092599F" w:rsidP="00CC4797">
            <w:pPr>
              <w:spacing w:before="120"/>
              <w:jc w:val="center"/>
              <w:rPr>
                <w:rFonts w:ascii="Arial" w:hAnsi="Arial" w:cs="Arial"/>
                <w:sz w:val="20"/>
                <w:szCs w:val="20"/>
                <w:lang w:val="en-US"/>
              </w:rPr>
            </w:pPr>
          </w:p>
        </w:tc>
        <w:tc>
          <w:tcPr>
            <w:tcW w:w="601" w:type="pct"/>
            <w:vAlign w:val="center"/>
          </w:tcPr>
          <w:p w:rsidR="0092599F" w:rsidRPr="003A4F66" w:rsidRDefault="0092599F" w:rsidP="00CC4797">
            <w:pPr>
              <w:spacing w:before="120"/>
              <w:jc w:val="center"/>
              <w:rPr>
                <w:rFonts w:ascii="Arial" w:hAnsi="Arial" w:cs="Arial"/>
                <w:sz w:val="20"/>
                <w:szCs w:val="20"/>
                <w:lang w:val="en-US"/>
              </w:rPr>
            </w:pPr>
          </w:p>
        </w:tc>
      </w:tr>
      <w:tr w:rsidR="0092599F" w:rsidRPr="003A4F66">
        <w:tc>
          <w:tcPr>
            <w:tcW w:w="260" w:type="pct"/>
            <w:vAlign w:val="center"/>
          </w:tcPr>
          <w:p w:rsidR="0092599F" w:rsidRPr="003A4F66" w:rsidRDefault="0092599F" w:rsidP="00CC4797">
            <w:pPr>
              <w:spacing w:before="120"/>
              <w:jc w:val="center"/>
              <w:rPr>
                <w:rFonts w:ascii="Arial" w:hAnsi="Arial" w:cs="Arial"/>
                <w:sz w:val="20"/>
                <w:szCs w:val="20"/>
                <w:lang w:val="en-US"/>
              </w:rPr>
            </w:pPr>
            <w:r w:rsidRPr="003A4F66">
              <w:rPr>
                <w:rFonts w:ascii="Arial" w:hAnsi="Arial" w:cs="Arial"/>
                <w:sz w:val="20"/>
                <w:szCs w:val="20"/>
                <w:lang w:val="en-US"/>
              </w:rPr>
              <w:t>2</w:t>
            </w:r>
          </w:p>
        </w:tc>
        <w:tc>
          <w:tcPr>
            <w:tcW w:w="668" w:type="pct"/>
            <w:vAlign w:val="center"/>
          </w:tcPr>
          <w:p w:rsidR="0092599F" w:rsidRPr="003A4F66" w:rsidRDefault="0092599F" w:rsidP="00CC4797">
            <w:pPr>
              <w:spacing w:before="120"/>
              <w:jc w:val="center"/>
              <w:rPr>
                <w:rFonts w:ascii="Arial" w:hAnsi="Arial" w:cs="Arial"/>
                <w:sz w:val="20"/>
                <w:szCs w:val="20"/>
                <w:lang w:val="en-US"/>
              </w:rPr>
            </w:pPr>
          </w:p>
        </w:tc>
        <w:tc>
          <w:tcPr>
            <w:tcW w:w="355" w:type="pct"/>
            <w:vAlign w:val="center"/>
          </w:tcPr>
          <w:p w:rsidR="0092599F" w:rsidRPr="003A4F66" w:rsidRDefault="0092599F" w:rsidP="00CC4797">
            <w:pPr>
              <w:spacing w:before="120"/>
              <w:jc w:val="center"/>
              <w:rPr>
                <w:rFonts w:ascii="Arial" w:hAnsi="Arial" w:cs="Arial"/>
                <w:sz w:val="20"/>
                <w:szCs w:val="20"/>
                <w:lang w:val="en-US"/>
              </w:rPr>
            </w:pPr>
          </w:p>
        </w:tc>
        <w:tc>
          <w:tcPr>
            <w:tcW w:w="334" w:type="pct"/>
            <w:vAlign w:val="center"/>
          </w:tcPr>
          <w:p w:rsidR="0092599F" w:rsidRPr="003A4F66" w:rsidRDefault="0092599F" w:rsidP="00CC4797">
            <w:pPr>
              <w:spacing w:before="120"/>
              <w:jc w:val="center"/>
              <w:rPr>
                <w:rFonts w:ascii="Arial" w:hAnsi="Arial" w:cs="Arial"/>
                <w:sz w:val="20"/>
                <w:szCs w:val="20"/>
                <w:lang w:val="en-US"/>
              </w:rPr>
            </w:pPr>
          </w:p>
        </w:tc>
        <w:tc>
          <w:tcPr>
            <w:tcW w:w="480" w:type="pct"/>
            <w:vAlign w:val="center"/>
          </w:tcPr>
          <w:p w:rsidR="0092599F" w:rsidRPr="003A4F66" w:rsidRDefault="0092599F" w:rsidP="00CC4797">
            <w:pPr>
              <w:spacing w:before="120"/>
              <w:jc w:val="center"/>
              <w:rPr>
                <w:rFonts w:ascii="Arial" w:hAnsi="Arial" w:cs="Arial"/>
                <w:sz w:val="20"/>
                <w:szCs w:val="20"/>
                <w:lang w:val="en-US"/>
              </w:rPr>
            </w:pPr>
          </w:p>
        </w:tc>
        <w:tc>
          <w:tcPr>
            <w:tcW w:w="477" w:type="pct"/>
            <w:vAlign w:val="center"/>
          </w:tcPr>
          <w:p w:rsidR="0092599F" w:rsidRPr="003A4F66" w:rsidRDefault="0092599F" w:rsidP="00CC4797">
            <w:pPr>
              <w:spacing w:before="120"/>
              <w:jc w:val="center"/>
              <w:rPr>
                <w:rFonts w:ascii="Arial" w:hAnsi="Arial" w:cs="Arial"/>
                <w:sz w:val="20"/>
                <w:szCs w:val="20"/>
                <w:lang w:val="en-US"/>
              </w:rPr>
            </w:pPr>
          </w:p>
        </w:tc>
        <w:tc>
          <w:tcPr>
            <w:tcW w:w="690" w:type="pct"/>
            <w:vAlign w:val="center"/>
          </w:tcPr>
          <w:p w:rsidR="0092599F" w:rsidRPr="003A4F66" w:rsidRDefault="0092599F" w:rsidP="00CC4797">
            <w:pPr>
              <w:spacing w:before="120"/>
              <w:jc w:val="center"/>
              <w:rPr>
                <w:rFonts w:ascii="Arial" w:hAnsi="Arial" w:cs="Arial"/>
                <w:sz w:val="20"/>
                <w:szCs w:val="20"/>
                <w:lang w:val="en-US"/>
              </w:rPr>
            </w:pPr>
          </w:p>
        </w:tc>
        <w:tc>
          <w:tcPr>
            <w:tcW w:w="476" w:type="pct"/>
            <w:vAlign w:val="center"/>
          </w:tcPr>
          <w:p w:rsidR="0092599F" w:rsidRPr="003A4F66" w:rsidRDefault="0092599F" w:rsidP="00CC4797">
            <w:pPr>
              <w:spacing w:before="120"/>
              <w:jc w:val="center"/>
              <w:rPr>
                <w:rFonts w:ascii="Arial" w:hAnsi="Arial" w:cs="Arial"/>
                <w:sz w:val="20"/>
                <w:szCs w:val="20"/>
                <w:lang w:val="en-US"/>
              </w:rPr>
            </w:pPr>
          </w:p>
        </w:tc>
        <w:tc>
          <w:tcPr>
            <w:tcW w:w="659" w:type="pct"/>
            <w:vAlign w:val="center"/>
          </w:tcPr>
          <w:p w:rsidR="0092599F" w:rsidRPr="003A4F66" w:rsidRDefault="0092599F" w:rsidP="00CC4797">
            <w:pPr>
              <w:spacing w:before="120"/>
              <w:jc w:val="center"/>
              <w:rPr>
                <w:rFonts w:ascii="Arial" w:hAnsi="Arial" w:cs="Arial"/>
                <w:sz w:val="20"/>
                <w:szCs w:val="20"/>
                <w:lang w:val="en-US"/>
              </w:rPr>
            </w:pPr>
          </w:p>
        </w:tc>
        <w:tc>
          <w:tcPr>
            <w:tcW w:w="601" w:type="pct"/>
            <w:vAlign w:val="center"/>
          </w:tcPr>
          <w:p w:rsidR="0092599F" w:rsidRPr="003A4F66" w:rsidRDefault="0092599F" w:rsidP="00CC4797">
            <w:pPr>
              <w:spacing w:before="120"/>
              <w:jc w:val="center"/>
              <w:rPr>
                <w:rFonts w:ascii="Arial" w:hAnsi="Arial" w:cs="Arial"/>
                <w:sz w:val="20"/>
                <w:szCs w:val="20"/>
                <w:lang w:val="en-US"/>
              </w:rPr>
            </w:pPr>
          </w:p>
        </w:tc>
      </w:tr>
      <w:tr w:rsidR="0092599F" w:rsidRPr="003A4F66">
        <w:tc>
          <w:tcPr>
            <w:tcW w:w="260" w:type="pct"/>
            <w:vAlign w:val="center"/>
          </w:tcPr>
          <w:p w:rsidR="0092599F" w:rsidRPr="003A4F66" w:rsidRDefault="0092599F" w:rsidP="00CC4797">
            <w:pPr>
              <w:spacing w:before="120"/>
              <w:jc w:val="center"/>
              <w:rPr>
                <w:rFonts w:ascii="Arial" w:hAnsi="Arial" w:cs="Arial"/>
                <w:sz w:val="20"/>
                <w:szCs w:val="20"/>
                <w:lang w:val="en-US"/>
              </w:rPr>
            </w:pPr>
            <w:r w:rsidRPr="003A4F66">
              <w:rPr>
                <w:rFonts w:ascii="Arial" w:hAnsi="Arial" w:cs="Arial"/>
                <w:sz w:val="20"/>
                <w:szCs w:val="20"/>
                <w:lang w:val="en-US"/>
              </w:rPr>
              <w:t>3</w:t>
            </w:r>
          </w:p>
        </w:tc>
        <w:tc>
          <w:tcPr>
            <w:tcW w:w="668" w:type="pct"/>
            <w:vAlign w:val="center"/>
          </w:tcPr>
          <w:p w:rsidR="0092599F" w:rsidRPr="003A4F66" w:rsidRDefault="0092599F" w:rsidP="00CC4797">
            <w:pPr>
              <w:spacing w:before="120"/>
              <w:jc w:val="center"/>
              <w:rPr>
                <w:rFonts w:ascii="Arial" w:hAnsi="Arial" w:cs="Arial"/>
                <w:sz w:val="20"/>
                <w:szCs w:val="20"/>
                <w:lang w:val="en-US"/>
              </w:rPr>
            </w:pPr>
          </w:p>
        </w:tc>
        <w:tc>
          <w:tcPr>
            <w:tcW w:w="355" w:type="pct"/>
            <w:vAlign w:val="center"/>
          </w:tcPr>
          <w:p w:rsidR="0092599F" w:rsidRPr="003A4F66" w:rsidRDefault="0092599F" w:rsidP="00CC4797">
            <w:pPr>
              <w:spacing w:before="120"/>
              <w:jc w:val="center"/>
              <w:rPr>
                <w:rFonts w:ascii="Arial" w:hAnsi="Arial" w:cs="Arial"/>
                <w:sz w:val="20"/>
                <w:szCs w:val="20"/>
                <w:lang w:val="en-US"/>
              </w:rPr>
            </w:pPr>
          </w:p>
        </w:tc>
        <w:tc>
          <w:tcPr>
            <w:tcW w:w="334" w:type="pct"/>
            <w:vAlign w:val="center"/>
          </w:tcPr>
          <w:p w:rsidR="0092599F" w:rsidRPr="003A4F66" w:rsidRDefault="0092599F" w:rsidP="00CC4797">
            <w:pPr>
              <w:spacing w:before="120"/>
              <w:jc w:val="center"/>
              <w:rPr>
                <w:rFonts w:ascii="Arial" w:hAnsi="Arial" w:cs="Arial"/>
                <w:sz w:val="20"/>
                <w:szCs w:val="20"/>
                <w:lang w:val="en-US"/>
              </w:rPr>
            </w:pPr>
          </w:p>
        </w:tc>
        <w:tc>
          <w:tcPr>
            <w:tcW w:w="480" w:type="pct"/>
            <w:vAlign w:val="center"/>
          </w:tcPr>
          <w:p w:rsidR="0092599F" w:rsidRPr="003A4F66" w:rsidRDefault="0092599F" w:rsidP="00CC4797">
            <w:pPr>
              <w:spacing w:before="120"/>
              <w:jc w:val="center"/>
              <w:rPr>
                <w:rFonts w:ascii="Arial" w:hAnsi="Arial" w:cs="Arial"/>
                <w:sz w:val="20"/>
                <w:szCs w:val="20"/>
                <w:lang w:val="en-US"/>
              </w:rPr>
            </w:pPr>
          </w:p>
        </w:tc>
        <w:tc>
          <w:tcPr>
            <w:tcW w:w="477" w:type="pct"/>
            <w:vAlign w:val="center"/>
          </w:tcPr>
          <w:p w:rsidR="0092599F" w:rsidRPr="003A4F66" w:rsidRDefault="0092599F" w:rsidP="00CC4797">
            <w:pPr>
              <w:spacing w:before="120"/>
              <w:jc w:val="center"/>
              <w:rPr>
                <w:rFonts w:ascii="Arial" w:hAnsi="Arial" w:cs="Arial"/>
                <w:sz w:val="20"/>
                <w:szCs w:val="20"/>
                <w:lang w:val="en-US"/>
              </w:rPr>
            </w:pPr>
          </w:p>
        </w:tc>
        <w:tc>
          <w:tcPr>
            <w:tcW w:w="690" w:type="pct"/>
            <w:vAlign w:val="center"/>
          </w:tcPr>
          <w:p w:rsidR="0092599F" w:rsidRPr="003A4F66" w:rsidRDefault="0092599F" w:rsidP="00CC4797">
            <w:pPr>
              <w:spacing w:before="120"/>
              <w:jc w:val="center"/>
              <w:rPr>
                <w:rFonts w:ascii="Arial" w:hAnsi="Arial" w:cs="Arial"/>
                <w:sz w:val="20"/>
                <w:szCs w:val="20"/>
                <w:lang w:val="en-US"/>
              </w:rPr>
            </w:pPr>
          </w:p>
        </w:tc>
        <w:tc>
          <w:tcPr>
            <w:tcW w:w="476" w:type="pct"/>
            <w:vAlign w:val="center"/>
          </w:tcPr>
          <w:p w:rsidR="0092599F" w:rsidRPr="003A4F66" w:rsidRDefault="0092599F" w:rsidP="00CC4797">
            <w:pPr>
              <w:spacing w:before="120"/>
              <w:jc w:val="center"/>
              <w:rPr>
                <w:rFonts w:ascii="Arial" w:hAnsi="Arial" w:cs="Arial"/>
                <w:sz w:val="20"/>
                <w:szCs w:val="20"/>
                <w:lang w:val="en-US"/>
              </w:rPr>
            </w:pPr>
          </w:p>
        </w:tc>
        <w:tc>
          <w:tcPr>
            <w:tcW w:w="659" w:type="pct"/>
            <w:vAlign w:val="center"/>
          </w:tcPr>
          <w:p w:rsidR="0092599F" w:rsidRPr="003A4F66" w:rsidRDefault="0092599F" w:rsidP="00CC4797">
            <w:pPr>
              <w:spacing w:before="120"/>
              <w:jc w:val="center"/>
              <w:rPr>
                <w:rFonts w:ascii="Arial" w:hAnsi="Arial" w:cs="Arial"/>
                <w:sz w:val="20"/>
                <w:szCs w:val="20"/>
                <w:lang w:val="en-US"/>
              </w:rPr>
            </w:pPr>
          </w:p>
        </w:tc>
        <w:tc>
          <w:tcPr>
            <w:tcW w:w="601" w:type="pct"/>
            <w:vAlign w:val="center"/>
          </w:tcPr>
          <w:p w:rsidR="0092599F" w:rsidRPr="003A4F66" w:rsidRDefault="0092599F" w:rsidP="00CC4797">
            <w:pPr>
              <w:spacing w:before="120"/>
              <w:jc w:val="center"/>
              <w:rPr>
                <w:rFonts w:ascii="Arial" w:hAnsi="Arial" w:cs="Arial"/>
                <w:sz w:val="20"/>
                <w:szCs w:val="20"/>
                <w:lang w:val="en-US"/>
              </w:rPr>
            </w:pPr>
          </w:p>
        </w:tc>
      </w:tr>
      <w:tr w:rsidR="00776E6C" w:rsidRPr="003A4F66">
        <w:tc>
          <w:tcPr>
            <w:tcW w:w="260" w:type="pct"/>
            <w:vAlign w:val="center"/>
          </w:tcPr>
          <w:p w:rsidR="00776E6C" w:rsidRPr="003A4F66" w:rsidRDefault="00776E6C" w:rsidP="00CC4797">
            <w:pPr>
              <w:spacing w:before="120"/>
              <w:jc w:val="center"/>
              <w:rPr>
                <w:rFonts w:ascii="Arial" w:hAnsi="Arial" w:cs="Arial"/>
                <w:sz w:val="20"/>
                <w:szCs w:val="20"/>
                <w:lang w:val="en-US"/>
              </w:rPr>
            </w:pPr>
            <w:r>
              <w:rPr>
                <w:rFonts w:ascii="Arial" w:hAnsi="Arial" w:cs="Arial"/>
                <w:sz w:val="20"/>
                <w:szCs w:val="20"/>
                <w:lang w:val="en-US"/>
              </w:rPr>
              <w:t>…</w:t>
            </w:r>
          </w:p>
        </w:tc>
        <w:tc>
          <w:tcPr>
            <w:tcW w:w="668" w:type="pct"/>
            <w:vAlign w:val="center"/>
          </w:tcPr>
          <w:p w:rsidR="00776E6C" w:rsidRPr="003A4F66" w:rsidRDefault="00776E6C" w:rsidP="00CC4797">
            <w:pPr>
              <w:spacing w:before="120"/>
              <w:jc w:val="center"/>
              <w:rPr>
                <w:rFonts w:ascii="Arial" w:hAnsi="Arial" w:cs="Arial"/>
                <w:sz w:val="20"/>
                <w:szCs w:val="20"/>
                <w:lang w:val="en-US"/>
              </w:rPr>
            </w:pPr>
          </w:p>
        </w:tc>
        <w:tc>
          <w:tcPr>
            <w:tcW w:w="355" w:type="pct"/>
            <w:vAlign w:val="center"/>
          </w:tcPr>
          <w:p w:rsidR="00776E6C" w:rsidRPr="003A4F66" w:rsidRDefault="00776E6C" w:rsidP="00CC4797">
            <w:pPr>
              <w:spacing w:before="120"/>
              <w:jc w:val="center"/>
              <w:rPr>
                <w:rFonts w:ascii="Arial" w:hAnsi="Arial" w:cs="Arial"/>
                <w:sz w:val="20"/>
                <w:szCs w:val="20"/>
                <w:lang w:val="en-US"/>
              </w:rPr>
            </w:pPr>
          </w:p>
        </w:tc>
        <w:tc>
          <w:tcPr>
            <w:tcW w:w="334" w:type="pct"/>
            <w:vAlign w:val="center"/>
          </w:tcPr>
          <w:p w:rsidR="00776E6C" w:rsidRPr="003A4F66" w:rsidRDefault="00776E6C" w:rsidP="00CC4797">
            <w:pPr>
              <w:spacing w:before="120"/>
              <w:jc w:val="center"/>
              <w:rPr>
                <w:rFonts w:ascii="Arial" w:hAnsi="Arial" w:cs="Arial"/>
                <w:sz w:val="20"/>
                <w:szCs w:val="20"/>
                <w:lang w:val="en-US"/>
              </w:rPr>
            </w:pPr>
          </w:p>
        </w:tc>
        <w:tc>
          <w:tcPr>
            <w:tcW w:w="480" w:type="pct"/>
            <w:vAlign w:val="center"/>
          </w:tcPr>
          <w:p w:rsidR="00776E6C" w:rsidRPr="003A4F66" w:rsidRDefault="00776E6C" w:rsidP="00CC4797">
            <w:pPr>
              <w:spacing w:before="120"/>
              <w:jc w:val="center"/>
              <w:rPr>
                <w:rFonts w:ascii="Arial" w:hAnsi="Arial" w:cs="Arial"/>
                <w:sz w:val="20"/>
                <w:szCs w:val="20"/>
                <w:lang w:val="en-US"/>
              </w:rPr>
            </w:pPr>
          </w:p>
        </w:tc>
        <w:tc>
          <w:tcPr>
            <w:tcW w:w="477" w:type="pct"/>
            <w:vAlign w:val="center"/>
          </w:tcPr>
          <w:p w:rsidR="00776E6C" w:rsidRPr="003A4F66" w:rsidRDefault="00776E6C" w:rsidP="00CC4797">
            <w:pPr>
              <w:spacing w:before="120"/>
              <w:jc w:val="center"/>
              <w:rPr>
                <w:rFonts w:ascii="Arial" w:hAnsi="Arial" w:cs="Arial"/>
                <w:sz w:val="20"/>
                <w:szCs w:val="20"/>
                <w:lang w:val="en-US"/>
              </w:rPr>
            </w:pPr>
          </w:p>
        </w:tc>
        <w:tc>
          <w:tcPr>
            <w:tcW w:w="690" w:type="pct"/>
            <w:vAlign w:val="center"/>
          </w:tcPr>
          <w:p w:rsidR="00776E6C" w:rsidRPr="003A4F66" w:rsidRDefault="00776E6C" w:rsidP="00CC4797">
            <w:pPr>
              <w:spacing w:before="120"/>
              <w:jc w:val="center"/>
              <w:rPr>
                <w:rFonts w:ascii="Arial" w:hAnsi="Arial" w:cs="Arial"/>
                <w:sz w:val="20"/>
                <w:szCs w:val="20"/>
                <w:lang w:val="en-US"/>
              </w:rPr>
            </w:pPr>
          </w:p>
        </w:tc>
        <w:tc>
          <w:tcPr>
            <w:tcW w:w="476" w:type="pct"/>
            <w:vAlign w:val="center"/>
          </w:tcPr>
          <w:p w:rsidR="00776E6C" w:rsidRPr="003A4F66" w:rsidRDefault="00776E6C" w:rsidP="00CC4797">
            <w:pPr>
              <w:spacing w:before="120"/>
              <w:jc w:val="center"/>
              <w:rPr>
                <w:rFonts w:ascii="Arial" w:hAnsi="Arial" w:cs="Arial"/>
                <w:sz w:val="20"/>
                <w:szCs w:val="20"/>
                <w:lang w:val="en-US"/>
              </w:rPr>
            </w:pPr>
          </w:p>
        </w:tc>
        <w:tc>
          <w:tcPr>
            <w:tcW w:w="659" w:type="pct"/>
            <w:vAlign w:val="center"/>
          </w:tcPr>
          <w:p w:rsidR="00776E6C" w:rsidRPr="003A4F66" w:rsidRDefault="00776E6C" w:rsidP="00CC4797">
            <w:pPr>
              <w:spacing w:before="120"/>
              <w:jc w:val="center"/>
              <w:rPr>
                <w:rFonts w:ascii="Arial" w:hAnsi="Arial" w:cs="Arial"/>
                <w:sz w:val="20"/>
                <w:szCs w:val="20"/>
                <w:lang w:val="en-US"/>
              </w:rPr>
            </w:pPr>
          </w:p>
        </w:tc>
        <w:tc>
          <w:tcPr>
            <w:tcW w:w="601" w:type="pct"/>
            <w:vAlign w:val="center"/>
          </w:tcPr>
          <w:p w:rsidR="00776E6C" w:rsidRPr="003A4F66" w:rsidRDefault="00776E6C" w:rsidP="00CC4797">
            <w:pPr>
              <w:spacing w:before="120"/>
              <w:jc w:val="center"/>
              <w:rPr>
                <w:rFonts w:ascii="Arial" w:hAnsi="Arial" w:cs="Arial"/>
                <w:sz w:val="20"/>
                <w:szCs w:val="20"/>
                <w:lang w:val="en-US"/>
              </w:rPr>
            </w:pPr>
          </w:p>
        </w:tc>
      </w:tr>
    </w:tbl>
    <w:p w:rsidR="003903AA" w:rsidRPr="003A4F66" w:rsidRDefault="0064294C" w:rsidP="00CC4797">
      <w:pPr>
        <w:spacing w:before="120"/>
        <w:rPr>
          <w:rFonts w:ascii="Arial" w:hAnsi="Arial" w:cs="Arial"/>
          <w:b/>
          <w:sz w:val="20"/>
          <w:szCs w:val="20"/>
          <w:lang w:val="en-US"/>
        </w:rPr>
      </w:pPr>
      <w:r w:rsidRPr="003A4F66">
        <w:rPr>
          <w:rFonts w:ascii="Arial" w:hAnsi="Arial" w:cs="Arial"/>
          <w:b/>
          <w:sz w:val="20"/>
          <w:szCs w:val="20"/>
          <w:lang w:val="en-US"/>
        </w:rPr>
        <w:t>VII. HUẤN LUYỆN VỀ Y TẾ LAO ĐỘNG VÀ BỆNH NGHỀ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47"/>
        <w:gridCol w:w="4107"/>
        <w:gridCol w:w="2001"/>
        <w:gridCol w:w="1134"/>
        <w:gridCol w:w="981"/>
      </w:tblGrid>
      <w:tr w:rsidR="003903AA" w:rsidRPr="003A4F66">
        <w:tc>
          <w:tcPr>
            <w:tcW w:w="365"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TT</w:t>
            </w:r>
          </w:p>
        </w:tc>
        <w:tc>
          <w:tcPr>
            <w:tcW w:w="2315"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Nội dung</w:t>
            </w:r>
          </w:p>
        </w:tc>
        <w:tc>
          <w:tcPr>
            <w:tcW w:w="1128"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cơ sở lao động được huấn luyện</w:t>
            </w:r>
          </w:p>
        </w:tc>
        <w:tc>
          <w:tcPr>
            <w:tcW w:w="1192"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người lao động được huấn luyện</w:t>
            </w:r>
          </w:p>
        </w:tc>
      </w:tr>
      <w:tr w:rsidR="003903AA" w:rsidRPr="003A4F66">
        <w:trPr>
          <w:trHeight w:val="20"/>
        </w:trPr>
        <w:tc>
          <w:tcPr>
            <w:tcW w:w="365"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2315" w:type="pct"/>
            <w:vMerge/>
            <w:shd w:val="clear" w:color="auto" w:fill="auto"/>
            <w:vAlign w:val="center"/>
          </w:tcPr>
          <w:p w:rsidR="003903AA" w:rsidRPr="003A4F66" w:rsidRDefault="003903AA" w:rsidP="00CC4797">
            <w:pPr>
              <w:spacing w:before="120"/>
              <w:rPr>
                <w:rFonts w:ascii="Arial" w:hAnsi="Arial" w:cs="Arial"/>
                <w:sz w:val="20"/>
                <w:szCs w:val="20"/>
              </w:rPr>
            </w:pPr>
          </w:p>
        </w:tc>
        <w:tc>
          <w:tcPr>
            <w:tcW w:w="1128"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639" w:type="pct"/>
            <w:shd w:val="clear" w:color="auto" w:fill="auto"/>
            <w:vAlign w:val="center"/>
          </w:tcPr>
          <w:p w:rsidR="003903AA" w:rsidRPr="003A4F66" w:rsidRDefault="009164A2" w:rsidP="00CC4797">
            <w:pPr>
              <w:spacing w:before="120"/>
              <w:jc w:val="center"/>
              <w:rPr>
                <w:rFonts w:ascii="Arial" w:hAnsi="Arial" w:cs="Arial"/>
                <w:sz w:val="20"/>
                <w:szCs w:val="20"/>
              </w:rPr>
            </w:pPr>
            <w:r w:rsidRPr="003A4F66">
              <w:rPr>
                <w:rFonts w:ascii="Arial" w:hAnsi="Arial" w:cs="Arial"/>
                <w:sz w:val="20"/>
                <w:szCs w:val="20"/>
              </w:rPr>
              <w:t>Tổng</w:t>
            </w:r>
            <w:r w:rsidR="003903AA" w:rsidRPr="003A4F66">
              <w:rPr>
                <w:rFonts w:ascii="Arial" w:hAnsi="Arial" w:cs="Arial"/>
                <w:sz w:val="20"/>
                <w:szCs w:val="20"/>
              </w:rPr>
              <w:t xml:space="preserve"> số</w:t>
            </w: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nữ</w:t>
            </w:r>
          </w:p>
        </w:tc>
      </w:tr>
      <w:tr w:rsidR="003903AA" w:rsidRPr="003A4F66">
        <w:trPr>
          <w:trHeight w:val="20"/>
        </w:trPr>
        <w:tc>
          <w:tcPr>
            <w:tcW w:w="365" w:type="pct"/>
            <w:shd w:val="clear" w:color="auto" w:fill="auto"/>
            <w:vAlign w:val="center"/>
          </w:tcPr>
          <w:p w:rsidR="003903AA" w:rsidRPr="003A4F66" w:rsidRDefault="003903AA" w:rsidP="00CC4797">
            <w:pPr>
              <w:spacing w:before="120"/>
              <w:jc w:val="center"/>
              <w:rPr>
                <w:rFonts w:ascii="Arial" w:hAnsi="Arial" w:cs="Arial"/>
                <w:b/>
                <w:sz w:val="20"/>
                <w:szCs w:val="20"/>
              </w:rPr>
            </w:pPr>
            <w:r w:rsidRPr="003A4F66">
              <w:rPr>
                <w:rFonts w:ascii="Arial" w:hAnsi="Arial" w:cs="Arial"/>
                <w:b/>
                <w:sz w:val="20"/>
                <w:szCs w:val="20"/>
              </w:rPr>
              <w:t>I</w:t>
            </w:r>
          </w:p>
        </w:tc>
        <w:tc>
          <w:tcPr>
            <w:tcW w:w="4635" w:type="pct"/>
            <w:gridSpan w:val="4"/>
            <w:shd w:val="clear" w:color="auto" w:fill="auto"/>
            <w:vAlign w:val="center"/>
          </w:tcPr>
          <w:p w:rsidR="003903AA" w:rsidRPr="003A4F66" w:rsidRDefault="009164A2" w:rsidP="00CC4797">
            <w:pPr>
              <w:spacing w:before="120"/>
              <w:rPr>
                <w:rFonts w:ascii="Arial" w:hAnsi="Arial" w:cs="Arial"/>
                <w:b/>
                <w:sz w:val="20"/>
                <w:szCs w:val="20"/>
              </w:rPr>
            </w:pPr>
            <w:r w:rsidRPr="003A4F66">
              <w:rPr>
                <w:rFonts w:ascii="Arial" w:hAnsi="Arial" w:cs="Arial"/>
                <w:b/>
                <w:sz w:val="20"/>
                <w:szCs w:val="20"/>
              </w:rPr>
              <w:t>Tổng</w:t>
            </w:r>
            <w:r w:rsidR="003903AA" w:rsidRPr="003A4F66">
              <w:rPr>
                <w:rFonts w:ascii="Arial" w:hAnsi="Arial" w:cs="Arial"/>
                <w:b/>
                <w:sz w:val="20"/>
                <w:szCs w:val="20"/>
              </w:rPr>
              <w:t xml:space="preserve"> </w:t>
            </w:r>
            <w:r w:rsidR="0064294C" w:rsidRPr="003A4F66">
              <w:rPr>
                <w:rFonts w:ascii="Arial" w:hAnsi="Arial" w:cs="Arial"/>
                <w:b/>
                <w:sz w:val="20"/>
                <w:szCs w:val="20"/>
                <w:lang w:val="en-US"/>
              </w:rPr>
              <w:t>hợ</w:t>
            </w:r>
            <w:r w:rsidR="003903AA" w:rsidRPr="003A4F66">
              <w:rPr>
                <w:rFonts w:ascii="Arial" w:hAnsi="Arial" w:cs="Arial"/>
                <w:b/>
                <w:sz w:val="20"/>
                <w:szCs w:val="20"/>
              </w:rPr>
              <w:t>p từ báo cáo của các cơ sở lao động</w:t>
            </w:r>
          </w:p>
        </w:tc>
      </w:tr>
      <w:tr w:rsidR="003903AA" w:rsidRPr="003A4F66">
        <w:trPr>
          <w:trHeight w:val="20"/>
        </w:trPr>
        <w:tc>
          <w:tcPr>
            <w:tcW w:w="365"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2315" w:type="pct"/>
            <w:shd w:val="clear" w:color="auto" w:fill="auto"/>
            <w:vAlign w:val="center"/>
          </w:tcPr>
          <w:p w:rsidR="003903AA" w:rsidRPr="003A4F66" w:rsidRDefault="0064294C" w:rsidP="00CC4797">
            <w:pPr>
              <w:spacing w:before="120"/>
              <w:rPr>
                <w:rFonts w:ascii="Arial" w:hAnsi="Arial" w:cs="Arial"/>
                <w:sz w:val="20"/>
                <w:szCs w:val="20"/>
              </w:rPr>
            </w:pPr>
            <w:r w:rsidRPr="003A4F66">
              <w:rPr>
                <w:rFonts w:ascii="Arial" w:hAnsi="Arial" w:cs="Arial"/>
                <w:sz w:val="20"/>
                <w:szCs w:val="20"/>
              </w:rPr>
              <w:t>Huấn luyện</w:t>
            </w:r>
            <w:r w:rsidRPr="003A4F66">
              <w:rPr>
                <w:rFonts w:ascii="Arial" w:hAnsi="Arial" w:cs="Arial"/>
                <w:sz w:val="20"/>
                <w:szCs w:val="20"/>
                <w:lang w:val="en-US"/>
              </w:rPr>
              <w:t xml:space="preserve"> về</w:t>
            </w:r>
            <w:r w:rsidR="003903AA" w:rsidRPr="003A4F66">
              <w:rPr>
                <w:rFonts w:ascii="Arial" w:hAnsi="Arial" w:cs="Arial"/>
                <w:sz w:val="20"/>
                <w:szCs w:val="20"/>
              </w:rPr>
              <w:t xml:space="preserve"> cấp cứu</w:t>
            </w:r>
          </w:p>
        </w:tc>
        <w:tc>
          <w:tcPr>
            <w:tcW w:w="112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3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65"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2315"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Huấn luyện về an toàn lao động</w:t>
            </w:r>
          </w:p>
        </w:tc>
        <w:tc>
          <w:tcPr>
            <w:tcW w:w="112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3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65"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3</w:t>
            </w:r>
          </w:p>
        </w:tc>
        <w:tc>
          <w:tcPr>
            <w:tcW w:w="2315"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Huấn luyện lực lượng sơ cứu</w:t>
            </w:r>
          </w:p>
        </w:tc>
        <w:tc>
          <w:tcPr>
            <w:tcW w:w="112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3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65"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4</w:t>
            </w:r>
          </w:p>
        </w:tc>
        <w:tc>
          <w:tcPr>
            <w:tcW w:w="2315"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Các nội dung huấn luyện khác</w:t>
            </w:r>
          </w:p>
        </w:tc>
        <w:tc>
          <w:tcPr>
            <w:tcW w:w="112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3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65" w:type="pct"/>
            <w:shd w:val="clear" w:color="auto" w:fill="auto"/>
            <w:vAlign w:val="center"/>
          </w:tcPr>
          <w:p w:rsidR="003903AA" w:rsidRPr="003A4F66" w:rsidRDefault="003903AA" w:rsidP="00CC4797">
            <w:pPr>
              <w:spacing w:before="120"/>
              <w:jc w:val="center"/>
              <w:rPr>
                <w:rFonts w:ascii="Arial" w:hAnsi="Arial" w:cs="Arial"/>
                <w:b/>
                <w:sz w:val="20"/>
                <w:szCs w:val="20"/>
              </w:rPr>
            </w:pPr>
            <w:r w:rsidRPr="003A4F66">
              <w:rPr>
                <w:rFonts w:ascii="Arial" w:hAnsi="Arial" w:cs="Arial"/>
                <w:b/>
                <w:sz w:val="20"/>
                <w:szCs w:val="20"/>
              </w:rPr>
              <w:t>II</w:t>
            </w:r>
          </w:p>
        </w:tc>
        <w:tc>
          <w:tcPr>
            <w:tcW w:w="2315" w:type="pct"/>
            <w:shd w:val="clear" w:color="auto" w:fill="auto"/>
            <w:vAlign w:val="center"/>
          </w:tcPr>
          <w:p w:rsidR="003903AA" w:rsidRPr="003A4F66" w:rsidRDefault="003903AA" w:rsidP="00CC4797">
            <w:pPr>
              <w:spacing w:before="120"/>
              <w:rPr>
                <w:rFonts w:ascii="Arial" w:hAnsi="Arial" w:cs="Arial"/>
                <w:b/>
                <w:sz w:val="20"/>
                <w:szCs w:val="20"/>
              </w:rPr>
            </w:pPr>
            <w:r w:rsidRPr="003A4F66">
              <w:rPr>
                <w:rFonts w:ascii="Arial" w:hAnsi="Arial" w:cs="Arial"/>
                <w:b/>
                <w:sz w:val="20"/>
                <w:szCs w:val="20"/>
              </w:rPr>
              <w:t>Các hoạt động do đơn vị</w:t>
            </w:r>
            <w:r w:rsidR="00BF3977" w:rsidRPr="003A4F66">
              <w:rPr>
                <w:rFonts w:ascii="Arial" w:hAnsi="Arial" w:cs="Arial"/>
                <w:b/>
                <w:sz w:val="20"/>
                <w:szCs w:val="20"/>
              </w:rPr>
              <w:t xml:space="preserve"> tri</w:t>
            </w:r>
            <w:r w:rsidR="00BF3977" w:rsidRPr="003A4F66">
              <w:rPr>
                <w:rFonts w:ascii="Arial" w:hAnsi="Arial" w:cs="Arial"/>
                <w:b/>
                <w:sz w:val="20"/>
                <w:szCs w:val="20"/>
                <w:lang w:val="en-US"/>
              </w:rPr>
              <w:t>ể</w:t>
            </w:r>
            <w:r w:rsidRPr="003A4F66">
              <w:rPr>
                <w:rFonts w:ascii="Arial" w:hAnsi="Arial" w:cs="Arial"/>
                <w:b/>
                <w:sz w:val="20"/>
                <w:szCs w:val="20"/>
              </w:rPr>
              <w:t>n khai</w:t>
            </w:r>
          </w:p>
        </w:tc>
        <w:tc>
          <w:tcPr>
            <w:tcW w:w="1128" w:type="pct"/>
            <w:shd w:val="clear" w:color="auto" w:fill="auto"/>
            <w:vAlign w:val="center"/>
          </w:tcPr>
          <w:p w:rsidR="003903AA" w:rsidRPr="003A4F66" w:rsidRDefault="003903AA" w:rsidP="00CC4797">
            <w:pPr>
              <w:spacing w:before="120"/>
              <w:jc w:val="center"/>
              <w:rPr>
                <w:rFonts w:ascii="Arial" w:hAnsi="Arial" w:cs="Arial"/>
                <w:b/>
                <w:sz w:val="20"/>
                <w:szCs w:val="20"/>
              </w:rPr>
            </w:pPr>
          </w:p>
        </w:tc>
        <w:tc>
          <w:tcPr>
            <w:tcW w:w="639" w:type="pct"/>
            <w:shd w:val="clear" w:color="auto" w:fill="auto"/>
            <w:vAlign w:val="center"/>
          </w:tcPr>
          <w:p w:rsidR="003903AA" w:rsidRPr="003A4F66" w:rsidRDefault="003903AA" w:rsidP="00CC4797">
            <w:pPr>
              <w:spacing w:before="120"/>
              <w:jc w:val="center"/>
              <w:rPr>
                <w:rFonts w:ascii="Arial" w:hAnsi="Arial" w:cs="Arial"/>
                <w:b/>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b/>
                <w:sz w:val="20"/>
                <w:szCs w:val="20"/>
              </w:rPr>
            </w:pPr>
          </w:p>
        </w:tc>
      </w:tr>
      <w:tr w:rsidR="003903AA" w:rsidRPr="003A4F66">
        <w:trPr>
          <w:trHeight w:val="20"/>
        </w:trPr>
        <w:tc>
          <w:tcPr>
            <w:tcW w:w="365"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2315"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Huấn luyện chuyên môn kỹ thuật về vệ sinh lao động</w:t>
            </w:r>
          </w:p>
        </w:tc>
        <w:tc>
          <w:tcPr>
            <w:tcW w:w="112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3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65"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2315" w:type="pct"/>
            <w:shd w:val="clear" w:color="auto" w:fill="auto"/>
            <w:vAlign w:val="center"/>
          </w:tcPr>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Huấn luyện chuyên môn về quản lý sức khỏe người lao động, phòng chống bệnh nghề nghiệ</w:t>
            </w:r>
            <w:r w:rsidR="00BF3977" w:rsidRPr="003A4F66">
              <w:rPr>
                <w:rFonts w:ascii="Arial" w:hAnsi="Arial" w:cs="Arial"/>
                <w:sz w:val="20"/>
                <w:szCs w:val="20"/>
              </w:rPr>
              <w:t>p</w:t>
            </w:r>
          </w:p>
        </w:tc>
        <w:tc>
          <w:tcPr>
            <w:tcW w:w="112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3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65"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3</w:t>
            </w:r>
          </w:p>
        </w:tc>
        <w:tc>
          <w:tcPr>
            <w:tcW w:w="2315"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Huấn luyện chuyên môn kỹ thuật về sơ cứu, cấp cứu</w:t>
            </w:r>
          </w:p>
        </w:tc>
        <w:tc>
          <w:tcPr>
            <w:tcW w:w="112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3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65"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4</w:t>
            </w:r>
          </w:p>
        </w:tc>
        <w:tc>
          <w:tcPr>
            <w:tcW w:w="2315"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Huấn luyện nâng cao sức khỏe </w:t>
            </w:r>
            <w:r w:rsidR="00BF3977" w:rsidRPr="003A4F66">
              <w:rPr>
                <w:rFonts w:ascii="Arial" w:hAnsi="Arial" w:cs="Arial"/>
                <w:sz w:val="20"/>
                <w:szCs w:val="20"/>
                <w:lang w:val="en-US"/>
              </w:rPr>
              <w:t>nơi</w:t>
            </w:r>
            <w:r w:rsidRPr="003A4F66">
              <w:rPr>
                <w:rFonts w:ascii="Arial" w:hAnsi="Arial" w:cs="Arial"/>
                <w:sz w:val="20"/>
                <w:szCs w:val="20"/>
              </w:rPr>
              <w:t xml:space="preserve"> làm việc, dinh dưỡng, ATVSTP, phòng chố</w:t>
            </w:r>
            <w:r w:rsidR="00BF3977" w:rsidRPr="003A4F66">
              <w:rPr>
                <w:rFonts w:ascii="Arial" w:hAnsi="Arial" w:cs="Arial"/>
                <w:sz w:val="20"/>
                <w:szCs w:val="20"/>
              </w:rPr>
              <w:t>ng d</w:t>
            </w:r>
            <w:r w:rsidR="00BF3977" w:rsidRPr="003A4F66">
              <w:rPr>
                <w:rFonts w:ascii="Arial" w:hAnsi="Arial" w:cs="Arial"/>
                <w:sz w:val="20"/>
                <w:szCs w:val="20"/>
                <w:lang w:val="en-US"/>
              </w:rPr>
              <w:t>ị</w:t>
            </w:r>
            <w:r w:rsidRPr="003A4F66">
              <w:rPr>
                <w:rFonts w:ascii="Arial" w:hAnsi="Arial" w:cs="Arial"/>
                <w:sz w:val="20"/>
                <w:szCs w:val="20"/>
              </w:rPr>
              <w:t xml:space="preserve">ch </w:t>
            </w:r>
            <w:r w:rsidR="00BF3977" w:rsidRPr="003A4F66">
              <w:rPr>
                <w:rFonts w:ascii="Arial" w:hAnsi="Arial" w:cs="Arial"/>
                <w:sz w:val="20"/>
                <w:szCs w:val="20"/>
                <w:lang w:val="en-US"/>
              </w:rPr>
              <w:t xml:space="preserve">tại nơi </w:t>
            </w:r>
            <w:r w:rsidRPr="003A4F66">
              <w:rPr>
                <w:rFonts w:ascii="Arial" w:hAnsi="Arial" w:cs="Arial"/>
                <w:sz w:val="20"/>
                <w:szCs w:val="20"/>
              </w:rPr>
              <w:t>làm vi</w:t>
            </w:r>
            <w:r w:rsidR="00BF3977" w:rsidRPr="003A4F66">
              <w:rPr>
                <w:rFonts w:ascii="Arial" w:hAnsi="Arial" w:cs="Arial"/>
                <w:sz w:val="20"/>
                <w:szCs w:val="20"/>
                <w:lang w:val="en-US"/>
              </w:rPr>
              <w:t>ệ</w:t>
            </w:r>
            <w:r w:rsidRPr="003A4F66">
              <w:rPr>
                <w:rFonts w:ascii="Arial" w:hAnsi="Arial" w:cs="Arial"/>
                <w:sz w:val="20"/>
                <w:szCs w:val="20"/>
              </w:rPr>
              <w:t>c</w:t>
            </w:r>
          </w:p>
        </w:tc>
        <w:tc>
          <w:tcPr>
            <w:tcW w:w="112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3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65"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5</w:t>
            </w:r>
          </w:p>
        </w:tc>
        <w:tc>
          <w:tcPr>
            <w:tcW w:w="2315" w:type="pct"/>
            <w:shd w:val="clear" w:color="auto" w:fill="auto"/>
            <w:vAlign w:val="center"/>
          </w:tcPr>
          <w:p w:rsidR="003903AA" w:rsidRPr="00600E13" w:rsidRDefault="00BF3977" w:rsidP="00CC4797">
            <w:pPr>
              <w:spacing w:before="120"/>
              <w:rPr>
                <w:rFonts w:ascii="Arial" w:hAnsi="Arial" w:cs="Arial"/>
                <w:sz w:val="20"/>
                <w:szCs w:val="20"/>
                <w:lang w:val="en-US"/>
              </w:rPr>
            </w:pPr>
            <w:r w:rsidRPr="003A4F66">
              <w:rPr>
                <w:rFonts w:ascii="Arial" w:hAnsi="Arial" w:cs="Arial"/>
                <w:sz w:val="20"/>
                <w:szCs w:val="20"/>
                <w:lang w:val="en-US"/>
              </w:rPr>
              <w:t>Huấn luyện</w:t>
            </w:r>
            <w:r w:rsidR="003903AA" w:rsidRPr="003A4F66">
              <w:rPr>
                <w:rFonts w:ascii="Arial" w:hAnsi="Arial" w:cs="Arial"/>
                <w:sz w:val="20"/>
                <w:szCs w:val="20"/>
              </w:rPr>
              <w:t xml:space="preserve"> các </w:t>
            </w:r>
            <w:r w:rsidRPr="003A4F66">
              <w:rPr>
                <w:rFonts w:ascii="Arial" w:hAnsi="Arial" w:cs="Arial"/>
                <w:sz w:val="20"/>
                <w:szCs w:val="20"/>
                <w:lang w:val="en-US"/>
              </w:rPr>
              <w:t xml:space="preserve">nội </w:t>
            </w:r>
            <w:r w:rsidR="003903AA" w:rsidRPr="003A4F66">
              <w:rPr>
                <w:rFonts w:ascii="Arial" w:hAnsi="Arial" w:cs="Arial"/>
                <w:sz w:val="20"/>
                <w:szCs w:val="20"/>
              </w:rPr>
              <w:t>dung khác</w:t>
            </w:r>
            <w:r w:rsidR="00600E13">
              <w:rPr>
                <w:rFonts w:ascii="Arial" w:hAnsi="Arial" w:cs="Arial"/>
                <w:sz w:val="20"/>
                <w:szCs w:val="20"/>
                <w:lang w:val="en-US"/>
              </w:rPr>
              <w:t xml:space="preserve"> ……</w:t>
            </w:r>
          </w:p>
        </w:tc>
        <w:tc>
          <w:tcPr>
            <w:tcW w:w="112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3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65"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315" w:type="pct"/>
            <w:shd w:val="clear" w:color="auto" w:fill="auto"/>
            <w:vAlign w:val="center"/>
          </w:tcPr>
          <w:p w:rsidR="003903AA" w:rsidRPr="003A4F66" w:rsidRDefault="009164A2" w:rsidP="00CC4797">
            <w:pPr>
              <w:spacing w:before="120"/>
              <w:jc w:val="center"/>
              <w:rPr>
                <w:rFonts w:ascii="Arial" w:hAnsi="Arial" w:cs="Arial"/>
                <w:b/>
                <w:i/>
                <w:sz w:val="20"/>
                <w:szCs w:val="20"/>
              </w:rPr>
            </w:pPr>
            <w:r w:rsidRPr="003A4F66">
              <w:rPr>
                <w:rFonts w:ascii="Arial" w:hAnsi="Arial" w:cs="Arial"/>
                <w:b/>
                <w:i/>
                <w:sz w:val="20"/>
                <w:szCs w:val="20"/>
              </w:rPr>
              <w:t>Tổng</w:t>
            </w:r>
            <w:r w:rsidR="003903AA" w:rsidRPr="003A4F66">
              <w:rPr>
                <w:rFonts w:ascii="Arial" w:hAnsi="Arial" w:cs="Arial"/>
                <w:b/>
                <w:i/>
                <w:sz w:val="20"/>
                <w:szCs w:val="20"/>
              </w:rPr>
              <w:t xml:space="preserve"> cộng</w:t>
            </w:r>
          </w:p>
        </w:tc>
        <w:tc>
          <w:tcPr>
            <w:tcW w:w="112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3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p>
        </w:tc>
      </w:tr>
    </w:tbl>
    <w:p w:rsidR="003903AA" w:rsidRPr="003A4F66" w:rsidRDefault="00BF3977" w:rsidP="00CC4797">
      <w:pPr>
        <w:spacing w:before="120"/>
        <w:rPr>
          <w:rFonts w:ascii="Arial" w:hAnsi="Arial" w:cs="Arial"/>
          <w:b/>
          <w:sz w:val="20"/>
          <w:szCs w:val="20"/>
        </w:rPr>
      </w:pPr>
      <w:r w:rsidRPr="003A4F66">
        <w:rPr>
          <w:rFonts w:ascii="Arial" w:hAnsi="Arial" w:cs="Arial"/>
          <w:b/>
          <w:sz w:val="20"/>
          <w:szCs w:val="20"/>
          <w:lang w:val="en-US"/>
        </w:rPr>
        <w:t>VIII.</w:t>
      </w:r>
      <w:r w:rsidR="003903AA" w:rsidRPr="003A4F66">
        <w:rPr>
          <w:rFonts w:ascii="Arial" w:hAnsi="Arial" w:cs="Arial"/>
          <w:b/>
          <w:sz w:val="20"/>
          <w:szCs w:val="20"/>
        </w:rPr>
        <w:t xml:space="preserve"> BÁO CÁO CÁC TRƯỜNG </w:t>
      </w:r>
      <w:r w:rsidRPr="003A4F66">
        <w:rPr>
          <w:rFonts w:ascii="Arial" w:hAnsi="Arial" w:cs="Arial"/>
          <w:b/>
          <w:sz w:val="20"/>
          <w:szCs w:val="20"/>
          <w:lang w:val="en-US"/>
        </w:rPr>
        <w:t xml:space="preserve">HỢP </w:t>
      </w:r>
      <w:r w:rsidR="003903AA" w:rsidRPr="003A4F66">
        <w:rPr>
          <w:rFonts w:ascii="Arial" w:hAnsi="Arial" w:cs="Arial"/>
          <w:b/>
          <w:sz w:val="20"/>
          <w:szCs w:val="20"/>
        </w:rPr>
        <w:t>TAI NẠN LAO ĐỘNG ĐƯỢC KHÁM, ĐIỀU TRỊ TẠ</w:t>
      </w:r>
      <w:r w:rsidRPr="003A4F66">
        <w:rPr>
          <w:rFonts w:ascii="Arial" w:hAnsi="Arial" w:cs="Arial"/>
          <w:b/>
          <w:sz w:val="20"/>
          <w:szCs w:val="20"/>
        </w:rPr>
        <w:t>I C</w:t>
      </w:r>
      <w:r w:rsidRPr="003A4F66">
        <w:rPr>
          <w:rFonts w:ascii="Arial" w:hAnsi="Arial" w:cs="Arial"/>
          <w:b/>
          <w:sz w:val="20"/>
          <w:szCs w:val="20"/>
          <w:lang w:val="en-US"/>
        </w:rPr>
        <w:t xml:space="preserve">Ơ SỞ </w:t>
      </w:r>
      <w:r w:rsidR="003903AA" w:rsidRPr="003A4F66">
        <w:rPr>
          <w:rFonts w:ascii="Arial" w:hAnsi="Arial" w:cs="Arial"/>
          <w:b/>
          <w:sz w:val="20"/>
          <w:szCs w:val="20"/>
        </w:rPr>
        <w:t>KHÁM BỆNH, CHỮA BỆNH (KBCB)</w:t>
      </w:r>
    </w:p>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 xml:space="preserve">Số cơ sở KBCB báo cáo/Tổng số cơ sở KBCB trên địa bàn </w:t>
      </w:r>
      <w:r w:rsidR="00600E13">
        <w:rPr>
          <w:rFonts w:ascii="Arial" w:hAnsi="Arial" w:cs="Arial"/>
          <w:sz w:val="20"/>
          <w:szCs w:val="20"/>
          <w:lang w:val="en-US"/>
        </w:rPr>
        <w:t>_____</w:t>
      </w:r>
      <w:r w:rsidR="00600E13" w:rsidRPr="003A4F66">
        <w:rPr>
          <w:rFonts w:ascii="Arial" w:hAnsi="Arial" w:cs="Arial"/>
          <w:sz w:val="20"/>
          <w:szCs w:val="20"/>
          <w:lang w:val="en-US"/>
        </w:rPr>
        <w:t>/</w:t>
      </w:r>
      <w:r w:rsidR="00600E13">
        <w:rPr>
          <w:rFonts w:ascii="Arial" w:hAnsi="Arial" w:cs="Arial"/>
          <w:sz w:val="20"/>
          <w:szCs w:val="20"/>
          <w:lang w:val="en-US"/>
        </w:rPr>
        <w:t>_____</w:t>
      </w:r>
    </w:p>
    <w:p w:rsidR="003903AA" w:rsidRPr="003A4F66" w:rsidRDefault="00561351" w:rsidP="00CC4797">
      <w:pPr>
        <w:spacing w:before="120"/>
        <w:rPr>
          <w:rFonts w:ascii="Arial" w:hAnsi="Arial" w:cs="Arial"/>
          <w:sz w:val="20"/>
          <w:szCs w:val="20"/>
        </w:rPr>
      </w:pPr>
      <w:r w:rsidRPr="003A4F66">
        <w:rPr>
          <w:rFonts w:ascii="Arial" w:hAnsi="Arial" w:cs="Arial"/>
          <w:sz w:val="20"/>
          <w:szCs w:val="20"/>
          <w:lang w:val="en-US"/>
        </w:rPr>
        <w:t>1.</w:t>
      </w:r>
      <w:r w:rsidR="003903AA" w:rsidRPr="003A4F66">
        <w:rPr>
          <w:rFonts w:ascii="Arial" w:hAnsi="Arial" w:cs="Arial"/>
          <w:sz w:val="20"/>
          <w:szCs w:val="20"/>
        </w:rPr>
        <w:t xml:space="preserve"> Danh sách các trường hợp tai nạn lao động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left w:w="0" w:type="dxa"/>
          <w:right w:w="0" w:type="dxa"/>
        </w:tblCellMar>
        <w:tblLook w:val="0000" w:firstRow="0" w:lastRow="0" w:firstColumn="0" w:lastColumn="0" w:noHBand="0" w:noVBand="0"/>
      </w:tblPr>
      <w:tblGrid>
        <w:gridCol w:w="385"/>
        <w:gridCol w:w="410"/>
        <w:gridCol w:w="500"/>
        <w:gridCol w:w="527"/>
        <w:gridCol w:w="410"/>
        <w:gridCol w:w="562"/>
        <w:gridCol w:w="671"/>
        <w:gridCol w:w="714"/>
        <w:gridCol w:w="393"/>
        <w:gridCol w:w="652"/>
        <w:gridCol w:w="776"/>
        <w:gridCol w:w="515"/>
        <w:gridCol w:w="508"/>
        <w:gridCol w:w="643"/>
        <w:gridCol w:w="536"/>
        <w:gridCol w:w="444"/>
      </w:tblGrid>
      <w:tr w:rsidR="00CC4797" w:rsidRPr="00CC4797">
        <w:tc>
          <w:tcPr>
            <w:tcW w:w="222" w:type="pct"/>
            <w:vMerge w:val="restart"/>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TT</w:t>
            </w:r>
          </w:p>
        </w:tc>
        <w:tc>
          <w:tcPr>
            <w:tcW w:w="237" w:type="pct"/>
            <w:vMerge w:val="restart"/>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Họ</w:t>
            </w:r>
            <w:r w:rsidRPr="00CC4797">
              <w:rPr>
                <w:rFonts w:ascii="Arial" w:hAnsi="Arial" w:cs="Arial"/>
                <w:sz w:val="20"/>
                <w:szCs w:val="20"/>
                <w:lang w:val="en-US"/>
              </w:rPr>
              <w:t xml:space="preserve"> </w:t>
            </w:r>
            <w:r w:rsidRPr="00CC4797">
              <w:rPr>
                <w:rFonts w:ascii="Arial" w:hAnsi="Arial" w:cs="Arial"/>
                <w:sz w:val="20"/>
                <w:szCs w:val="20"/>
              </w:rPr>
              <w:t>và</w:t>
            </w:r>
            <w:r w:rsidRPr="00CC4797">
              <w:rPr>
                <w:rFonts w:ascii="Arial" w:hAnsi="Arial" w:cs="Arial"/>
                <w:sz w:val="20"/>
                <w:szCs w:val="20"/>
                <w:lang w:val="en-US"/>
              </w:rPr>
              <w:t xml:space="preserve"> </w:t>
            </w:r>
            <w:r w:rsidRPr="00CC4797">
              <w:rPr>
                <w:rFonts w:ascii="Arial" w:hAnsi="Arial" w:cs="Arial"/>
                <w:sz w:val="20"/>
                <w:szCs w:val="20"/>
              </w:rPr>
              <w:t>tên</w:t>
            </w:r>
          </w:p>
        </w:tc>
        <w:tc>
          <w:tcPr>
            <w:tcW w:w="289" w:type="pct"/>
            <w:vMerge w:val="restart"/>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Tuổi</w:t>
            </w:r>
          </w:p>
        </w:tc>
        <w:tc>
          <w:tcPr>
            <w:tcW w:w="542" w:type="pct"/>
            <w:gridSpan w:val="2"/>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Gi</w:t>
            </w:r>
            <w:r w:rsidRPr="00CC4797">
              <w:rPr>
                <w:rFonts w:ascii="Arial" w:hAnsi="Arial" w:cs="Arial"/>
                <w:sz w:val="20"/>
                <w:szCs w:val="20"/>
                <w:lang w:val="en-US"/>
              </w:rPr>
              <w:t>ớ</w:t>
            </w:r>
            <w:r w:rsidRPr="00CC4797">
              <w:rPr>
                <w:rFonts w:ascii="Arial" w:hAnsi="Arial" w:cs="Arial"/>
                <w:sz w:val="20"/>
                <w:szCs w:val="20"/>
              </w:rPr>
              <w:t>i</w:t>
            </w:r>
          </w:p>
        </w:tc>
        <w:tc>
          <w:tcPr>
            <w:tcW w:w="325" w:type="pct"/>
            <w:vMerge w:val="restart"/>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Ngày bị tai nạn</w:t>
            </w:r>
          </w:p>
        </w:tc>
        <w:tc>
          <w:tcPr>
            <w:tcW w:w="388" w:type="pct"/>
            <w:vMerge w:val="restart"/>
            <w:shd w:val="clear" w:color="000000" w:fill="auto"/>
            <w:vAlign w:val="center"/>
          </w:tcPr>
          <w:p w:rsidR="00E50379" w:rsidRPr="00CC4797" w:rsidRDefault="00E50379" w:rsidP="00CC4797">
            <w:pPr>
              <w:spacing w:before="120"/>
              <w:jc w:val="center"/>
              <w:rPr>
                <w:rFonts w:ascii="Arial" w:hAnsi="Arial" w:cs="Arial"/>
                <w:sz w:val="20"/>
                <w:szCs w:val="20"/>
                <w:lang w:val="en-US"/>
              </w:rPr>
            </w:pPr>
            <w:r w:rsidRPr="00CC4797">
              <w:rPr>
                <w:rFonts w:ascii="Arial" w:hAnsi="Arial" w:cs="Arial"/>
                <w:sz w:val="20"/>
                <w:szCs w:val="20"/>
                <w:lang w:val="en-US"/>
              </w:rPr>
              <w:t>Nghề nghiệp</w:t>
            </w:r>
          </w:p>
        </w:tc>
        <w:tc>
          <w:tcPr>
            <w:tcW w:w="413" w:type="pct"/>
            <w:vMerge w:val="restart"/>
            <w:shd w:val="clear" w:color="000000" w:fill="auto"/>
            <w:vAlign w:val="center"/>
          </w:tcPr>
          <w:p w:rsidR="00E50379" w:rsidRPr="00CC4797" w:rsidRDefault="00E50379" w:rsidP="00CC4797">
            <w:pPr>
              <w:spacing w:before="120"/>
              <w:jc w:val="center"/>
              <w:rPr>
                <w:rFonts w:ascii="Arial" w:hAnsi="Arial" w:cs="Arial"/>
                <w:sz w:val="20"/>
                <w:szCs w:val="20"/>
                <w:lang w:val="en-US"/>
              </w:rPr>
            </w:pPr>
            <w:r w:rsidRPr="00CC4797">
              <w:rPr>
                <w:rFonts w:ascii="Arial" w:hAnsi="Arial" w:cs="Arial"/>
                <w:sz w:val="20"/>
                <w:szCs w:val="20"/>
                <w:lang w:val="en-US"/>
              </w:rPr>
              <w:t>Bộ phận bị tổn thương</w:t>
            </w:r>
          </w:p>
        </w:tc>
        <w:tc>
          <w:tcPr>
            <w:tcW w:w="604" w:type="pct"/>
            <w:gridSpan w:val="2"/>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Được sơ cứu tai chỗ</w:t>
            </w:r>
          </w:p>
        </w:tc>
        <w:tc>
          <w:tcPr>
            <w:tcW w:w="449" w:type="pct"/>
            <w:vMerge w:val="restart"/>
            <w:shd w:val="clear" w:color="000000" w:fill="auto"/>
            <w:vAlign w:val="center"/>
          </w:tcPr>
          <w:p w:rsidR="00E50379" w:rsidRPr="00CC4797" w:rsidRDefault="00E50379" w:rsidP="00CC4797">
            <w:pPr>
              <w:spacing w:before="120"/>
              <w:jc w:val="center"/>
              <w:rPr>
                <w:rFonts w:ascii="Arial" w:hAnsi="Arial" w:cs="Arial"/>
                <w:sz w:val="20"/>
                <w:szCs w:val="20"/>
                <w:lang w:val="en-US"/>
              </w:rPr>
            </w:pPr>
            <w:r w:rsidRPr="00CC4797">
              <w:rPr>
                <w:rFonts w:ascii="Arial" w:hAnsi="Arial" w:cs="Arial"/>
                <w:sz w:val="20"/>
                <w:szCs w:val="20"/>
                <w:lang w:val="en-US"/>
              </w:rPr>
              <w:t>Phương tiện chuyển đến cơ sở KBCB</w:t>
            </w:r>
          </w:p>
        </w:tc>
        <w:tc>
          <w:tcPr>
            <w:tcW w:w="298" w:type="pct"/>
            <w:vMerge w:val="restart"/>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Thời</w:t>
            </w:r>
            <w:r w:rsidR="0085195B" w:rsidRPr="00CC4797">
              <w:rPr>
                <w:rFonts w:ascii="Arial" w:hAnsi="Arial" w:cs="Arial"/>
                <w:sz w:val="20"/>
                <w:szCs w:val="20"/>
                <w:lang w:val="en-US"/>
              </w:rPr>
              <w:t xml:space="preserve"> </w:t>
            </w:r>
            <w:r w:rsidRPr="00CC4797">
              <w:rPr>
                <w:rFonts w:ascii="Arial" w:hAnsi="Arial" w:cs="Arial"/>
                <w:sz w:val="20"/>
                <w:szCs w:val="20"/>
              </w:rPr>
              <w:t>gian</w:t>
            </w:r>
            <w:r w:rsidR="0085195B" w:rsidRPr="00CC4797">
              <w:rPr>
                <w:rFonts w:ascii="Arial" w:hAnsi="Arial" w:cs="Arial"/>
                <w:sz w:val="20"/>
                <w:szCs w:val="20"/>
                <w:lang w:val="en-US"/>
              </w:rPr>
              <w:t xml:space="preserve"> </w:t>
            </w:r>
            <w:r w:rsidRPr="00CC4797">
              <w:rPr>
                <w:rFonts w:ascii="Arial" w:hAnsi="Arial" w:cs="Arial"/>
                <w:sz w:val="20"/>
                <w:szCs w:val="20"/>
              </w:rPr>
              <w:t>điều</w:t>
            </w:r>
            <w:r w:rsidR="0085195B" w:rsidRPr="00CC4797">
              <w:rPr>
                <w:rFonts w:ascii="Arial" w:hAnsi="Arial" w:cs="Arial"/>
                <w:sz w:val="20"/>
                <w:szCs w:val="20"/>
                <w:lang w:val="en-US"/>
              </w:rPr>
              <w:t xml:space="preserve"> </w:t>
            </w:r>
            <w:r w:rsidRPr="00CC4797">
              <w:rPr>
                <w:rFonts w:ascii="Arial" w:hAnsi="Arial" w:cs="Arial"/>
                <w:sz w:val="20"/>
                <w:szCs w:val="20"/>
              </w:rPr>
              <w:t>trị</w:t>
            </w:r>
          </w:p>
        </w:tc>
        <w:tc>
          <w:tcPr>
            <w:tcW w:w="976" w:type="pct"/>
            <w:gridSpan w:val="3"/>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Kết qu</w:t>
            </w:r>
            <w:r w:rsidR="0085195B" w:rsidRPr="00CC4797">
              <w:rPr>
                <w:rFonts w:ascii="Arial" w:hAnsi="Arial" w:cs="Arial"/>
                <w:sz w:val="20"/>
                <w:szCs w:val="20"/>
                <w:lang w:val="en-US"/>
              </w:rPr>
              <w:t>ả</w:t>
            </w:r>
            <w:r w:rsidRPr="00CC4797">
              <w:rPr>
                <w:rFonts w:ascii="Arial" w:hAnsi="Arial" w:cs="Arial"/>
                <w:sz w:val="20"/>
                <w:szCs w:val="20"/>
              </w:rPr>
              <w:t xml:space="preserve"> điều trị</w:t>
            </w:r>
          </w:p>
        </w:tc>
        <w:tc>
          <w:tcPr>
            <w:tcW w:w="258" w:type="pct"/>
            <w:vMerge w:val="restart"/>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Ghi</w:t>
            </w:r>
            <w:r w:rsidR="0085195B" w:rsidRPr="00CC4797">
              <w:rPr>
                <w:rFonts w:ascii="Arial" w:hAnsi="Arial" w:cs="Arial"/>
                <w:sz w:val="20"/>
                <w:szCs w:val="20"/>
                <w:lang w:val="en-US"/>
              </w:rPr>
              <w:t xml:space="preserve"> </w:t>
            </w:r>
            <w:r w:rsidRPr="00CC4797">
              <w:rPr>
                <w:rFonts w:ascii="Arial" w:hAnsi="Arial" w:cs="Arial"/>
                <w:sz w:val="20"/>
                <w:szCs w:val="20"/>
              </w:rPr>
              <w:t>chú</w:t>
            </w:r>
          </w:p>
        </w:tc>
      </w:tr>
      <w:tr w:rsidR="00CC4797" w:rsidRPr="00CC4797">
        <w:tc>
          <w:tcPr>
            <w:tcW w:w="222" w:type="pct"/>
            <w:vMerge/>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37" w:type="pct"/>
            <w:vMerge/>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89" w:type="pct"/>
            <w:vMerge/>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305" w:type="pct"/>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Nam</w:t>
            </w:r>
          </w:p>
        </w:tc>
        <w:tc>
          <w:tcPr>
            <w:tcW w:w="237" w:type="pct"/>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Nữ</w:t>
            </w:r>
          </w:p>
        </w:tc>
        <w:tc>
          <w:tcPr>
            <w:tcW w:w="325" w:type="pct"/>
            <w:vMerge/>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388" w:type="pct"/>
            <w:vMerge/>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413" w:type="pct"/>
            <w:vMerge/>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27" w:type="pct"/>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Có</w:t>
            </w:r>
          </w:p>
        </w:tc>
        <w:tc>
          <w:tcPr>
            <w:tcW w:w="377" w:type="pct"/>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Không</w:t>
            </w:r>
          </w:p>
        </w:tc>
        <w:tc>
          <w:tcPr>
            <w:tcW w:w="449" w:type="pct"/>
            <w:vMerge/>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98" w:type="pct"/>
            <w:vMerge/>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94" w:type="pct"/>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Khỏi</w:t>
            </w:r>
          </w:p>
        </w:tc>
        <w:tc>
          <w:tcPr>
            <w:tcW w:w="372" w:type="pct"/>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Khỏ</w:t>
            </w:r>
            <w:r w:rsidR="0085195B" w:rsidRPr="00CC4797">
              <w:rPr>
                <w:rFonts w:ascii="Arial" w:hAnsi="Arial" w:cs="Arial"/>
                <w:sz w:val="20"/>
                <w:szCs w:val="20"/>
              </w:rPr>
              <w:t>i, đ</w:t>
            </w:r>
            <w:r w:rsidR="0085195B" w:rsidRPr="00CC4797">
              <w:rPr>
                <w:rFonts w:ascii="Arial" w:hAnsi="Arial" w:cs="Arial"/>
                <w:sz w:val="20"/>
                <w:szCs w:val="20"/>
                <w:lang w:val="en-US"/>
              </w:rPr>
              <w:t>ể</w:t>
            </w:r>
            <w:r w:rsidRPr="00CC4797">
              <w:rPr>
                <w:rFonts w:ascii="Arial" w:hAnsi="Arial" w:cs="Arial"/>
                <w:sz w:val="20"/>
                <w:szCs w:val="20"/>
              </w:rPr>
              <w:t xml:space="preserve"> lạ</w:t>
            </w:r>
            <w:r w:rsidR="0085195B" w:rsidRPr="00CC4797">
              <w:rPr>
                <w:rFonts w:ascii="Arial" w:hAnsi="Arial" w:cs="Arial"/>
                <w:sz w:val="20"/>
                <w:szCs w:val="20"/>
              </w:rPr>
              <w:t>i di</w:t>
            </w:r>
            <w:r w:rsidR="0085195B" w:rsidRPr="00CC4797">
              <w:rPr>
                <w:rFonts w:ascii="Arial" w:hAnsi="Arial" w:cs="Arial"/>
                <w:sz w:val="20"/>
                <w:szCs w:val="20"/>
                <w:lang w:val="en-US"/>
              </w:rPr>
              <w:t xml:space="preserve"> </w:t>
            </w:r>
            <w:r w:rsidRPr="00CC4797">
              <w:rPr>
                <w:rFonts w:ascii="Arial" w:hAnsi="Arial" w:cs="Arial"/>
                <w:sz w:val="20"/>
                <w:szCs w:val="20"/>
              </w:rPr>
              <w:t>ch</w:t>
            </w:r>
            <w:r w:rsidR="0085195B" w:rsidRPr="00CC4797">
              <w:rPr>
                <w:rFonts w:ascii="Arial" w:hAnsi="Arial" w:cs="Arial"/>
                <w:sz w:val="20"/>
                <w:szCs w:val="20"/>
                <w:lang w:val="en-US"/>
              </w:rPr>
              <w:t>ứ</w:t>
            </w:r>
            <w:r w:rsidRPr="00CC4797">
              <w:rPr>
                <w:rFonts w:ascii="Arial" w:hAnsi="Arial" w:cs="Arial"/>
                <w:sz w:val="20"/>
                <w:szCs w:val="20"/>
              </w:rPr>
              <w:t>ng</w:t>
            </w:r>
          </w:p>
        </w:tc>
        <w:tc>
          <w:tcPr>
            <w:tcW w:w="310" w:type="pct"/>
            <w:shd w:val="clear" w:color="000000" w:fill="auto"/>
            <w:vAlign w:val="center"/>
          </w:tcPr>
          <w:p w:rsidR="00E50379" w:rsidRPr="00CC4797" w:rsidRDefault="0085195B" w:rsidP="00CC4797">
            <w:pPr>
              <w:spacing w:before="120"/>
              <w:jc w:val="center"/>
              <w:rPr>
                <w:rFonts w:ascii="Arial" w:hAnsi="Arial" w:cs="Arial"/>
                <w:sz w:val="20"/>
                <w:szCs w:val="20"/>
                <w:lang w:val="en-US"/>
              </w:rPr>
            </w:pPr>
            <w:r w:rsidRPr="00CC4797">
              <w:rPr>
                <w:rFonts w:ascii="Arial" w:hAnsi="Arial" w:cs="Arial"/>
                <w:sz w:val="20"/>
                <w:szCs w:val="20"/>
                <w:lang w:val="en-US"/>
              </w:rPr>
              <w:t>Tử vong</w:t>
            </w:r>
          </w:p>
        </w:tc>
        <w:tc>
          <w:tcPr>
            <w:tcW w:w="258" w:type="pct"/>
            <w:vMerge/>
            <w:shd w:val="clear" w:color="000000" w:fill="auto"/>
            <w:vAlign w:val="center"/>
          </w:tcPr>
          <w:p w:rsidR="00E50379" w:rsidRPr="00CC4797" w:rsidRDefault="00E50379" w:rsidP="00CC4797">
            <w:pPr>
              <w:spacing w:before="120"/>
              <w:jc w:val="center"/>
              <w:rPr>
                <w:rFonts w:ascii="Arial" w:hAnsi="Arial" w:cs="Arial"/>
                <w:sz w:val="20"/>
                <w:szCs w:val="20"/>
              </w:rPr>
            </w:pPr>
          </w:p>
        </w:tc>
      </w:tr>
      <w:tr w:rsidR="00CC4797" w:rsidRPr="00CC4797">
        <w:tc>
          <w:tcPr>
            <w:tcW w:w="222" w:type="pct"/>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t>1</w:t>
            </w:r>
          </w:p>
        </w:tc>
        <w:tc>
          <w:tcPr>
            <w:tcW w:w="237"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89"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305"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37"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325"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388"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413"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27"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377"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449"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98"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94"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372"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310"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58" w:type="pct"/>
            <w:shd w:val="clear" w:color="000000" w:fill="auto"/>
            <w:vAlign w:val="center"/>
          </w:tcPr>
          <w:p w:rsidR="00E50379" w:rsidRPr="00CC4797" w:rsidRDefault="00E50379" w:rsidP="00CC4797">
            <w:pPr>
              <w:spacing w:before="120"/>
              <w:jc w:val="center"/>
              <w:rPr>
                <w:rFonts w:ascii="Arial" w:hAnsi="Arial" w:cs="Arial"/>
                <w:sz w:val="20"/>
                <w:szCs w:val="20"/>
              </w:rPr>
            </w:pPr>
          </w:p>
        </w:tc>
      </w:tr>
      <w:tr w:rsidR="00CC4797" w:rsidRPr="00CC4797">
        <w:tc>
          <w:tcPr>
            <w:tcW w:w="222" w:type="pct"/>
            <w:shd w:val="clear" w:color="000000" w:fill="auto"/>
            <w:vAlign w:val="center"/>
          </w:tcPr>
          <w:p w:rsidR="00E50379" w:rsidRPr="00CC4797" w:rsidRDefault="00E50379" w:rsidP="00CC4797">
            <w:pPr>
              <w:spacing w:before="120"/>
              <w:jc w:val="center"/>
              <w:rPr>
                <w:rFonts w:ascii="Arial" w:hAnsi="Arial" w:cs="Arial"/>
                <w:sz w:val="20"/>
                <w:szCs w:val="20"/>
              </w:rPr>
            </w:pPr>
            <w:r w:rsidRPr="00CC4797">
              <w:rPr>
                <w:rFonts w:ascii="Arial" w:hAnsi="Arial" w:cs="Arial"/>
                <w:sz w:val="20"/>
                <w:szCs w:val="20"/>
              </w:rPr>
              <w:lastRenderedPageBreak/>
              <w:t>2</w:t>
            </w:r>
          </w:p>
        </w:tc>
        <w:tc>
          <w:tcPr>
            <w:tcW w:w="237"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89"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305"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37"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325"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388"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413"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27"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377"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449"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98"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94"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372"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310" w:type="pct"/>
            <w:shd w:val="clear" w:color="000000" w:fill="auto"/>
            <w:vAlign w:val="center"/>
          </w:tcPr>
          <w:p w:rsidR="00E50379" w:rsidRPr="00CC4797" w:rsidRDefault="00E50379" w:rsidP="00CC4797">
            <w:pPr>
              <w:spacing w:before="120"/>
              <w:jc w:val="center"/>
              <w:rPr>
                <w:rFonts w:ascii="Arial" w:hAnsi="Arial" w:cs="Arial"/>
                <w:sz w:val="20"/>
                <w:szCs w:val="20"/>
              </w:rPr>
            </w:pPr>
          </w:p>
        </w:tc>
        <w:tc>
          <w:tcPr>
            <w:tcW w:w="258" w:type="pct"/>
            <w:shd w:val="clear" w:color="000000" w:fill="auto"/>
            <w:vAlign w:val="center"/>
          </w:tcPr>
          <w:p w:rsidR="00E50379" w:rsidRPr="00CC4797" w:rsidRDefault="00E50379" w:rsidP="00CC4797">
            <w:pPr>
              <w:spacing w:before="120"/>
              <w:jc w:val="center"/>
              <w:rPr>
                <w:rFonts w:ascii="Arial" w:hAnsi="Arial" w:cs="Arial"/>
                <w:sz w:val="20"/>
                <w:szCs w:val="20"/>
              </w:rPr>
            </w:pPr>
          </w:p>
        </w:tc>
      </w:tr>
      <w:tr w:rsidR="00CC4797" w:rsidRPr="00CC4797">
        <w:tc>
          <w:tcPr>
            <w:tcW w:w="222" w:type="pct"/>
            <w:shd w:val="clear" w:color="000000" w:fill="auto"/>
            <w:vAlign w:val="center"/>
          </w:tcPr>
          <w:p w:rsidR="00BF0A6C" w:rsidRPr="00CC4797" w:rsidRDefault="00BF0A6C" w:rsidP="00CC4797">
            <w:pPr>
              <w:spacing w:before="120"/>
              <w:jc w:val="center"/>
              <w:rPr>
                <w:rFonts w:ascii="Arial" w:hAnsi="Arial" w:cs="Arial"/>
                <w:sz w:val="20"/>
                <w:szCs w:val="20"/>
                <w:lang w:val="en-US"/>
              </w:rPr>
            </w:pPr>
            <w:r w:rsidRPr="00CC4797">
              <w:rPr>
                <w:rFonts w:ascii="Arial" w:hAnsi="Arial" w:cs="Arial"/>
                <w:sz w:val="20"/>
                <w:szCs w:val="20"/>
                <w:lang w:val="en-US"/>
              </w:rPr>
              <w:t>3</w:t>
            </w:r>
          </w:p>
        </w:tc>
        <w:tc>
          <w:tcPr>
            <w:tcW w:w="237"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289"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305"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237"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325"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388"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413"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227"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377"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449"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298"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294"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372"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310"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258" w:type="pct"/>
            <w:shd w:val="clear" w:color="000000" w:fill="auto"/>
            <w:vAlign w:val="center"/>
          </w:tcPr>
          <w:p w:rsidR="00BF0A6C" w:rsidRPr="00CC4797" w:rsidRDefault="00BF0A6C" w:rsidP="00CC4797">
            <w:pPr>
              <w:spacing w:before="120"/>
              <w:jc w:val="center"/>
              <w:rPr>
                <w:rFonts w:ascii="Arial" w:hAnsi="Arial" w:cs="Arial"/>
                <w:sz w:val="20"/>
                <w:szCs w:val="20"/>
              </w:rPr>
            </w:pPr>
          </w:p>
        </w:tc>
      </w:tr>
      <w:tr w:rsidR="00CC4797" w:rsidRPr="00CC4797">
        <w:tc>
          <w:tcPr>
            <w:tcW w:w="222" w:type="pct"/>
            <w:shd w:val="clear" w:color="000000" w:fill="auto"/>
            <w:vAlign w:val="center"/>
          </w:tcPr>
          <w:p w:rsidR="00BF0A6C" w:rsidRPr="00CC4797" w:rsidRDefault="00BF0A6C" w:rsidP="00CC4797">
            <w:pPr>
              <w:spacing w:before="120"/>
              <w:jc w:val="center"/>
              <w:rPr>
                <w:rFonts w:ascii="Arial" w:hAnsi="Arial" w:cs="Arial"/>
                <w:sz w:val="20"/>
                <w:szCs w:val="20"/>
                <w:lang w:val="en-US"/>
              </w:rPr>
            </w:pPr>
            <w:r w:rsidRPr="00CC4797">
              <w:rPr>
                <w:rFonts w:ascii="Arial" w:hAnsi="Arial" w:cs="Arial"/>
                <w:sz w:val="20"/>
                <w:szCs w:val="20"/>
                <w:lang w:val="en-US"/>
              </w:rPr>
              <w:t>…</w:t>
            </w:r>
          </w:p>
        </w:tc>
        <w:tc>
          <w:tcPr>
            <w:tcW w:w="237"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289"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305"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237"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325"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388"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413"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227"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377"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449"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298"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294"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372"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310" w:type="pct"/>
            <w:shd w:val="clear" w:color="000000" w:fill="auto"/>
            <w:vAlign w:val="center"/>
          </w:tcPr>
          <w:p w:rsidR="00BF0A6C" w:rsidRPr="00CC4797" w:rsidRDefault="00BF0A6C" w:rsidP="00CC4797">
            <w:pPr>
              <w:spacing w:before="120"/>
              <w:jc w:val="center"/>
              <w:rPr>
                <w:rFonts w:ascii="Arial" w:hAnsi="Arial" w:cs="Arial"/>
                <w:sz w:val="20"/>
                <w:szCs w:val="20"/>
              </w:rPr>
            </w:pPr>
          </w:p>
        </w:tc>
        <w:tc>
          <w:tcPr>
            <w:tcW w:w="258" w:type="pct"/>
            <w:shd w:val="clear" w:color="000000" w:fill="auto"/>
            <w:vAlign w:val="center"/>
          </w:tcPr>
          <w:p w:rsidR="00BF0A6C" w:rsidRPr="00CC4797" w:rsidRDefault="00BF0A6C" w:rsidP="00CC4797">
            <w:pPr>
              <w:spacing w:before="120"/>
              <w:jc w:val="center"/>
              <w:rPr>
                <w:rFonts w:ascii="Arial" w:hAnsi="Arial" w:cs="Arial"/>
                <w:sz w:val="20"/>
                <w:szCs w:val="20"/>
              </w:rPr>
            </w:pPr>
          </w:p>
        </w:tc>
      </w:tr>
    </w:tbl>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2. Tổng hợp các </w:t>
      </w:r>
      <w:r w:rsidR="00210734" w:rsidRPr="003A4F66">
        <w:rPr>
          <w:rFonts w:ascii="Arial" w:hAnsi="Arial" w:cs="Arial"/>
          <w:sz w:val="20"/>
          <w:szCs w:val="20"/>
          <w:lang w:val="en-US"/>
        </w:rPr>
        <w:t>trường</w:t>
      </w:r>
      <w:r w:rsidRPr="003A4F66">
        <w:rPr>
          <w:rFonts w:ascii="Arial" w:hAnsi="Arial" w:cs="Arial"/>
          <w:sz w:val="20"/>
          <w:szCs w:val="20"/>
        </w:rPr>
        <w:t xml:space="preserve"> hợp tai nạn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15"/>
        <w:gridCol w:w="4046"/>
        <w:gridCol w:w="1235"/>
        <w:gridCol w:w="3074"/>
      </w:tblGrid>
      <w:tr w:rsidR="003903AA" w:rsidRPr="003A4F66">
        <w:tc>
          <w:tcPr>
            <w:tcW w:w="29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TT</w:t>
            </w:r>
          </w:p>
        </w:tc>
        <w:tc>
          <w:tcPr>
            <w:tcW w:w="22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Nội dung</w:t>
            </w:r>
          </w:p>
        </w:tc>
        <w:tc>
          <w:tcPr>
            <w:tcW w:w="696"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người</w:t>
            </w:r>
          </w:p>
        </w:tc>
        <w:tc>
          <w:tcPr>
            <w:tcW w:w="1733"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Ghi chú</w:t>
            </w:r>
          </w:p>
        </w:tc>
      </w:tr>
      <w:tr w:rsidR="003903AA" w:rsidRPr="003A4F66">
        <w:trPr>
          <w:trHeight w:val="20"/>
        </w:trPr>
        <w:tc>
          <w:tcPr>
            <w:tcW w:w="29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2280"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Người lao động được sơ cứu, cấp cứu (không phải điều trị tại cơ sở KBCB)</w:t>
            </w:r>
          </w:p>
        </w:tc>
        <w:tc>
          <w:tcPr>
            <w:tcW w:w="69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733" w:type="pct"/>
            <w:vMerge w:val="restar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Số liệu thốn</w:t>
            </w:r>
            <w:r w:rsidR="00210734" w:rsidRPr="003A4F66">
              <w:rPr>
                <w:rFonts w:ascii="Arial" w:hAnsi="Arial" w:cs="Arial"/>
                <w:sz w:val="20"/>
                <w:szCs w:val="20"/>
                <w:lang w:val="en-US"/>
              </w:rPr>
              <w:t>g</w:t>
            </w:r>
            <w:r w:rsidRPr="003A4F66">
              <w:rPr>
                <w:rFonts w:ascii="Arial" w:hAnsi="Arial" w:cs="Arial"/>
                <w:sz w:val="20"/>
                <w:szCs w:val="20"/>
              </w:rPr>
              <w:t xml:space="preserve"> kê không tính trùng các trường hợp sơ cứu, cấp cứu, điều trị lại nhiều cơ sở khám bệnh, chữa bệnh</w:t>
            </w:r>
          </w:p>
        </w:tc>
      </w:tr>
      <w:tr w:rsidR="003903AA" w:rsidRPr="003A4F66">
        <w:trPr>
          <w:trHeight w:val="20"/>
        </w:trPr>
        <w:tc>
          <w:tcPr>
            <w:tcW w:w="29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2280"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Người lao động được điều trị </w:t>
            </w:r>
            <w:r w:rsidR="00210734" w:rsidRPr="003A4F66">
              <w:rPr>
                <w:rFonts w:ascii="Arial" w:hAnsi="Arial" w:cs="Arial"/>
                <w:sz w:val="20"/>
                <w:szCs w:val="20"/>
                <w:lang w:val="en-US"/>
              </w:rPr>
              <w:t>lần đầu</w:t>
            </w:r>
            <w:r w:rsidRPr="003A4F66">
              <w:rPr>
                <w:rFonts w:ascii="Arial" w:hAnsi="Arial" w:cs="Arial"/>
                <w:sz w:val="20"/>
                <w:szCs w:val="20"/>
              </w:rPr>
              <w:t xml:space="preserve"> trong năm đối với 1 vụ tai nạn*</w:t>
            </w:r>
          </w:p>
        </w:tc>
        <w:tc>
          <w:tcPr>
            <w:tcW w:w="69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733"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290" w:type="pct"/>
            <w:shd w:val="clear" w:color="auto" w:fill="auto"/>
            <w:vAlign w:val="center"/>
          </w:tcPr>
          <w:p w:rsidR="003903AA" w:rsidRPr="003A4F66" w:rsidRDefault="00210734" w:rsidP="00CC4797">
            <w:pPr>
              <w:spacing w:before="120"/>
              <w:jc w:val="center"/>
              <w:rPr>
                <w:rFonts w:ascii="Arial" w:hAnsi="Arial" w:cs="Arial"/>
                <w:sz w:val="20"/>
                <w:szCs w:val="20"/>
                <w:lang w:val="en-US"/>
              </w:rPr>
            </w:pPr>
            <w:r w:rsidRPr="003A4F66">
              <w:rPr>
                <w:rFonts w:ascii="Arial" w:hAnsi="Arial" w:cs="Arial"/>
                <w:sz w:val="20"/>
                <w:szCs w:val="20"/>
                <w:lang w:val="en-US"/>
              </w:rPr>
              <w:t>3</w:t>
            </w:r>
          </w:p>
        </w:tc>
        <w:tc>
          <w:tcPr>
            <w:tcW w:w="2280"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Số người bị tai nạn lao động đến cơ sở khám </w:t>
            </w:r>
            <w:r w:rsidR="00210734" w:rsidRPr="003A4F66">
              <w:rPr>
                <w:rFonts w:ascii="Arial" w:hAnsi="Arial" w:cs="Arial"/>
                <w:sz w:val="20"/>
                <w:szCs w:val="20"/>
                <w:lang w:val="en-US"/>
              </w:rPr>
              <w:t>bệnh, chữa</w:t>
            </w:r>
            <w:r w:rsidRPr="003A4F66">
              <w:rPr>
                <w:rFonts w:ascii="Arial" w:hAnsi="Arial" w:cs="Arial"/>
                <w:sz w:val="20"/>
                <w:szCs w:val="20"/>
              </w:rPr>
              <w:t xml:space="preserve"> bệnh</w:t>
            </w:r>
          </w:p>
        </w:tc>
        <w:tc>
          <w:tcPr>
            <w:tcW w:w="69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733"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r>
    </w:tbl>
    <w:p w:rsidR="003903AA" w:rsidRPr="003A4F66" w:rsidRDefault="003903AA" w:rsidP="00CC4797">
      <w:pPr>
        <w:spacing w:before="120"/>
        <w:rPr>
          <w:rFonts w:ascii="Arial" w:hAnsi="Arial" w:cs="Arial"/>
          <w:i/>
          <w:sz w:val="20"/>
          <w:szCs w:val="20"/>
        </w:rPr>
      </w:pPr>
      <w:r w:rsidRPr="003A4F66">
        <w:rPr>
          <w:rFonts w:ascii="Arial" w:hAnsi="Arial" w:cs="Arial"/>
          <w:i/>
          <w:sz w:val="20"/>
          <w:szCs w:val="20"/>
        </w:rPr>
        <w:t>* Với mỗi trường hợp bị tai nạn lao độ</w:t>
      </w:r>
      <w:r w:rsidR="00491F96" w:rsidRPr="003A4F66">
        <w:rPr>
          <w:rFonts w:ascii="Arial" w:hAnsi="Arial" w:cs="Arial"/>
          <w:i/>
          <w:sz w:val="20"/>
          <w:szCs w:val="20"/>
          <w:lang w:val="en-US"/>
        </w:rPr>
        <w:t>n</w:t>
      </w:r>
      <w:r w:rsidRPr="003A4F66">
        <w:rPr>
          <w:rFonts w:ascii="Arial" w:hAnsi="Arial" w:cs="Arial"/>
          <w:i/>
          <w:sz w:val="20"/>
          <w:szCs w:val="20"/>
        </w:rPr>
        <w:t xml:space="preserve">g, chỉ ghi nhận </w:t>
      </w:r>
      <w:r w:rsidR="00491F96" w:rsidRPr="003A4F66">
        <w:rPr>
          <w:rFonts w:ascii="Arial" w:hAnsi="Arial" w:cs="Arial"/>
          <w:i/>
          <w:sz w:val="20"/>
          <w:szCs w:val="20"/>
          <w:lang w:val="en-US"/>
        </w:rPr>
        <w:t>lần</w:t>
      </w:r>
      <w:r w:rsidRPr="003A4F66">
        <w:rPr>
          <w:rFonts w:ascii="Arial" w:hAnsi="Arial" w:cs="Arial"/>
          <w:i/>
          <w:sz w:val="20"/>
          <w:szCs w:val="20"/>
        </w:rPr>
        <w:t xml:space="preserve"> khám, </w:t>
      </w:r>
      <w:r w:rsidR="00491F96" w:rsidRPr="003A4F66">
        <w:rPr>
          <w:rFonts w:ascii="Arial" w:hAnsi="Arial" w:cs="Arial"/>
          <w:i/>
          <w:sz w:val="20"/>
          <w:szCs w:val="20"/>
          <w:lang w:val="en-US"/>
        </w:rPr>
        <w:t>điều</w:t>
      </w:r>
      <w:r w:rsidRPr="003A4F66">
        <w:rPr>
          <w:rFonts w:ascii="Arial" w:hAnsi="Arial" w:cs="Arial"/>
          <w:i/>
          <w:sz w:val="20"/>
          <w:szCs w:val="20"/>
        </w:rPr>
        <w:t xml:space="preserve"> trị </w:t>
      </w:r>
      <w:r w:rsidR="00491F96" w:rsidRPr="003A4F66">
        <w:rPr>
          <w:rFonts w:ascii="Arial" w:hAnsi="Arial" w:cs="Arial"/>
          <w:i/>
          <w:sz w:val="20"/>
          <w:szCs w:val="20"/>
          <w:lang w:val="en-US"/>
        </w:rPr>
        <w:t xml:space="preserve">đầu </w:t>
      </w:r>
      <w:r w:rsidRPr="003A4F66">
        <w:rPr>
          <w:rFonts w:ascii="Arial" w:hAnsi="Arial" w:cs="Arial"/>
          <w:i/>
          <w:sz w:val="20"/>
          <w:szCs w:val="20"/>
        </w:rPr>
        <w:t>tiên tại cơ sở khám bệnh, chữa bệnh đối với vụ tai nạn lao động đó</w:t>
      </w:r>
    </w:p>
    <w:p w:rsidR="003903AA" w:rsidRPr="003A4F66" w:rsidRDefault="00491F96" w:rsidP="00CC4797">
      <w:pPr>
        <w:spacing w:before="120"/>
        <w:rPr>
          <w:rFonts w:ascii="Arial" w:hAnsi="Arial" w:cs="Arial"/>
          <w:sz w:val="20"/>
          <w:szCs w:val="20"/>
        </w:rPr>
      </w:pPr>
      <w:r w:rsidRPr="003A4F66">
        <w:rPr>
          <w:rFonts w:ascii="Arial" w:hAnsi="Arial" w:cs="Arial"/>
          <w:sz w:val="20"/>
          <w:szCs w:val="20"/>
          <w:lang w:val="en-US"/>
        </w:rPr>
        <w:t>3.</w:t>
      </w:r>
      <w:r w:rsidR="003903AA" w:rsidRPr="003A4F66">
        <w:rPr>
          <w:rFonts w:ascii="Arial" w:hAnsi="Arial" w:cs="Arial"/>
          <w:sz w:val="20"/>
          <w:szCs w:val="20"/>
        </w:rPr>
        <w:t xml:space="preserve"> Phân </w:t>
      </w:r>
      <w:r w:rsidR="007552DE" w:rsidRPr="003A4F66">
        <w:rPr>
          <w:rFonts w:ascii="Arial" w:hAnsi="Arial" w:cs="Arial"/>
          <w:sz w:val="20"/>
          <w:szCs w:val="20"/>
        </w:rPr>
        <w:t>loại</w:t>
      </w:r>
      <w:r w:rsidR="003903AA" w:rsidRPr="003A4F66">
        <w:rPr>
          <w:rFonts w:ascii="Arial" w:hAnsi="Arial" w:cs="Arial"/>
          <w:sz w:val="20"/>
          <w:szCs w:val="20"/>
        </w:rPr>
        <w:t xml:space="preserve"> các trường hợp </w:t>
      </w:r>
      <w:r w:rsidRPr="003A4F66">
        <w:rPr>
          <w:rFonts w:ascii="Arial" w:hAnsi="Arial" w:cs="Arial"/>
          <w:sz w:val="20"/>
          <w:szCs w:val="20"/>
          <w:lang w:val="en-US"/>
        </w:rPr>
        <w:t>t</w:t>
      </w:r>
      <w:r w:rsidR="003903AA" w:rsidRPr="003A4F66">
        <w:rPr>
          <w:rFonts w:ascii="Arial" w:hAnsi="Arial" w:cs="Arial"/>
          <w:sz w:val="20"/>
          <w:szCs w:val="20"/>
        </w:rPr>
        <w:t>ai nạn lao động theo việc sơ cứu, cấp cứu và điều trị</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37"/>
        <w:gridCol w:w="1315"/>
        <w:gridCol w:w="1728"/>
        <w:gridCol w:w="1066"/>
        <w:gridCol w:w="871"/>
        <w:gridCol w:w="1244"/>
        <w:gridCol w:w="1029"/>
        <w:gridCol w:w="1080"/>
      </w:tblGrid>
      <w:tr w:rsidR="003903AA" w:rsidRPr="003A4F66">
        <w:trPr>
          <w:trHeight w:val="20"/>
        </w:trPr>
        <w:tc>
          <w:tcPr>
            <w:tcW w:w="303"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TT</w:t>
            </w:r>
          </w:p>
        </w:tc>
        <w:tc>
          <w:tcPr>
            <w:tcW w:w="741"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Cơ sở KBCB</w:t>
            </w:r>
          </w:p>
        </w:tc>
        <w:tc>
          <w:tcPr>
            <w:tcW w:w="974"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người được sơ cứu tại chỗ</w:t>
            </w:r>
          </w:p>
        </w:tc>
        <w:tc>
          <w:tcPr>
            <w:tcW w:w="2373" w:type="pct"/>
            <w:gridSpan w:val="4"/>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người được điều trị tại cơ sở KBCB</w:t>
            </w:r>
          </w:p>
        </w:tc>
        <w:tc>
          <w:tcPr>
            <w:tcW w:w="609"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Ghi chú</w:t>
            </w:r>
          </w:p>
        </w:tc>
      </w:tr>
      <w:tr w:rsidR="003903AA" w:rsidRPr="003A4F66">
        <w:tc>
          <w:tcPr>
            <w:tcW w:w="303"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741"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974"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601" w:type="pct"/>
            <w:shd w:val="clear" w:color="auto" w:fill="auto"/>
            <w:vAlign w:val="center"/>
          </w:tcPr>
          <w:p w:rsidR="003903AA" w:rsidRPr="003A4F66" w:rsidRDefault="009164A2" w:rsidP="00CC4797">
            <w:pPr>
              <w:spacing w:before="120"/>
              <w:jc w:val="center"/>
              <w:rPr>
                <w:rFonts w:ascii="Arial" w:hAnsi="Arial" w:cs="Arial"/>
                <w:sz w:val="20"/>
                <w:szCs w:val="20"/>
              </w:rPr>
            </w:pPr>
            <w:r w:rsidRPr="003A4F66">
              <w:rPr>
                <w:rFonts w:ascii="Arial" w:hAnsi="Arial" w:cs="Arial"/>
                <w:sz w:val="20"/>
                <w:szCs w:val="20"/>
              </w:rPr>
              <w:t>Tổng</w:t>
            </w:r>
            <w:r w:rsidR="003903AA" w:rsidRPr="003A4F66">
              <w:rPr>
                <w:rFonts w:ascii="Arial" w:hAnsi="Arial" w:cs="Arial"/>
                <w:sz w:val="20"/>
                <w:szCs w:val="20"/>
              </w:rPr>
              <w:t xml:space="preserve"> số</w:t>
            </w:r>
          </w:p>
        </w:tc>
        <w:tc>
          <w:tcPr>
            <w:tcW w:w="491"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Khỏi</w:t>
            </w:r>
          </w:p>
        </w:tc>
        <w:tc>
          <w:tcPr>
            <w:tcW w:w="701"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Khỏi, đ</w:t>
            </w:r>
            <w:r w:rsidR="00491F96" w:rsidRPr="003A4F66">
              <w:rPr>
                <w:rFonts w:ascii="Arial" w:hAnsi="Arial" w:cs="Arial"/>
                <w:sz w:val="20"/>
                <w:szCs w:val="20"/>
                <w:lang w:val="en-US"/>
              </w:rPr>
              <w:t>ể</w:t>
            </w:r>
            <w:r w:rsidRPr="003A4F66">
              <w:rPr>
                <w:rFonts w:ascii="Arial" w:hAnsi="Arial" w:cs="Arial"/>
                <w:sz w:val="20"/>
                <w:szCs w:val="20"/>
              </w:rPr>
              <w:t xml:space="preserve"> lại di chứng</w:t>
            </w:r>
          </w:p>
        </w:tc>
        <w:tc>
          <w:tcPr>
            <w:tcW w:w="58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Tử vong</w:t>
            </w:r>
          </w:p>
        </w:tc>
        <w:tc>
          <w:tcPr>
            <w:tcW w:w="609"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03" w:type="pct"/>
            <w:shd w:val="clear" w:color="auto" w:fill="auto"/>
            <w:vAlign w:val="center"/>
          </w:tcPr>
          <w:p w:rsidR="003903AA" w:rsidRPr="003A4F66" w:rsidRDefault="00491F96" w:rsidP="00CC4797">
            <w:pPr>
              <w:spacing w:before="120"/>
              <w:jc w:val="center"/>
              <w:rPr>
                <w:rFonts w:ascii="Arial" w:hAnsi="Arial" w:cs="Arial"/>
                <w:sz w:val="20"/>
                <w:szCs w:val="20"/>
                <w:lang w:val="en-US"/>
              </w:rPr>
            </w:pPr>
            <w:r w:rsidRPr="003A4F66">
              <w:rPr>
                <w:rFonts w:ascii="Arial" w:hAnsi="Arial" w:cs="Arial"/>
                <w:sz w:val="20"/>
                <w:szCs w:val="20"/>
                <w:lang w:val="en-US"/>
              </w:rPr>
              <w:t>…</w:t>
            </w:r>
          </w:p>
        </w:tc>
        <w:tc>
          <w:tcPr>
            <w:tcW w:w="74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97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0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9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0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09"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0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41" w:type="pct"/>
            <w:shd w:val="clear" w:color="auto" w:fill="auto"/>
            <w:vAlign w:val="center"/>
          </w:tcPr>
          <w:p w:rsidR="003903AA" w:rsidRPr="003A4F66" w:rsidRDefault="009164A2" w:rsidP="00CC4797">
            <w:pPr>
              <w:spacing w:before="120"/>
              <w:jc w:val="center"/>
              <w:rPr>
                <w:rFonts w:ascii="Arial" w:hAnsi="Arial" w:cs="Arial"/>
                <w:sz w:val="20"/>
                <w:szCs w:val="20"/>
              </w:rPr>
            </w:pPr>
            <w:r w:rsidRPr="003A4F66">
              <w:rPr>
                <w:rFonts w:ascii="Arial" w:hAnsi="Arial" w:cs="Arial"/>
                <w:sz w:val="20"/>
                <w:szCs w:val="20"/>
              </w:rPr>
              <w:t>Tổng</w:t>
            </w:r>
          </w:p>
        </w:tc>
        <w:tc>
          <w:tcPr>
            <w:tcW w:w="97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0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9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0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8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09" w:type="pct"/>
            <w:shd w:val="clear" w:color="auto" w:fill="auto"/>
            <w:vAlign w:val="center"/>
          </w:tcPr>
          <w:p w:rsidR="003903AA" w:rsidRPr="003A4F66" w:rsidRDefault="003903AA" w:rsidP="00CC4797">
            <w:pPr>
              <w:spacing w:before="120"/>
              <w:jc w:val="center"/>
              <w:rPr>
                <w:rFonts w:ascii="Arial" w:hAnsi="Arial" w:cs="Arial"/>
                <w:sz w:val="20"/>
                <w:szCs w:val="20"/>
              </w:rPr>
            </w:pPr>
          </w:p>
        </w:tc>
      </w:tr>
    </w:tbl>
    <w:p w:rsidR="003903AA" w:rsidRPr="003A4F66" w:rsidRDefault="00FD5478" w:rsidP="00CC4797">
      <w:pPr>
        <w:spacing w:before="120"/>
        <w:rPr>
          <w:rFonts w:ascii="Arial" w:hAnsi="Arial" w:cs="Arial"/>
          <w:sz w:val="20"/>
          <w:szCs w:val="20"/>
        </w:rPr>
      </w:pPr>
      <w:r w:rsidRPr="003A4F66">
        <w:rPr>
          <w:rFonts w:ascii="Arial" w:hAnsi="Arial" w:cs="Arial"/>
          <w:sz w:val="20"/>
          <w:szCs w:val="20"/>
          <w:lang w:val="en-US"/>
        </w:rPr>
        <w:t>4.</w:t>
      </w:r>
      <w:r w:rsidR="003903AA" w:rsidRPr="003A4F66">
        <w:rPr>
          <w:rFonts w:ascii="Arial" w:hAnsi="Arial" w:cs="Arial"/>
          <w:sz w:val="20"/>
          <w:szCs w:val="20"/>
        </w:rPr>
        <w:t xml:space="preserve"> Phân loại các trường hợp tai nạn lao động theo ngành nghề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31"/>
        <w:gridCol w:w="1272"/>
        <w:gridCol w:w="4660"/>
        <w:gridCol w:w="2207"/>
      </w:tblGrid>
      <w:tr w:rsidR="003903AA" w:rsidRPr="003A4F66">
        <w:tc>
          <w:tcPr>
            <w:tcW w:w="412"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TT</w:t>
            </w:r>
          </w:p>
        </w:tc>
        <w:tc>
          <w:tcPr>
            <w:tcW w:w="717"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Mã ngành nghề</w:t>
            </w:r>
          </w:p>
        </w:tc>
        <w:tc>
          <w:tcPr>
            <w:tcW w:w="2627"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Ngành nghề</w:t>
            </w:r>
          </w:p>
        </w:tc>
        <w:tc>
          <w:tcPr>
            <w:tcW w:w="1244" w:type="pct"/>
            <w:shd w:val="clear" w:color="auto" w:fill="auto"/>
            <w:vAlign w:val="center"/>
          </w:tcPr>
          <w:p w:rsidR="003903AA" w:rsidRPr="003A4F66" w:rsidRDefault="00FD5478" w:rsidP="00CC4797">
            <w:pPr>
              <w:spacing w:before="120"/>
              <w:jc w:val="center"/>
              <w:rPr>
                <w:rFonts w:ascii="Arial" w:hAnsi="Arial" w:cs="Arial"/>
                <w:sz w:val="20"/>
                <w:szCs w:val="20"/>
                <w:lang w:val="en-US"/>
              </w:rPr>
            </w:pPr>
            <w:r w:rsidRPr="003A4F66">
              <w:rPr>
                <w:rFonts w:ascii="Arial" w:hAnsi="Arial" w:cs="Arial"/>
                <w:sz w:val="20"/>
                <w:szCs w:val="20"/>
                <w:lang w:val="en-US"/>
              </w:rPr>
              <w:t>Tổng số trường hợp tai nạn lao động được khám và điều trị</w:t>
            </w: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A01</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Nông nghiệp</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A02</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Lâm nghiệp</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FD5478" w:rsidP="00CC4797">
            <w:pPr>
              <w:spacing w:before="120"/>
              <w:jc w:val="center"/>
              <w:rPr>
                <w:rFonts w:ascii="Arial" w:hAnsi="Arial" w:cs="Arial"/>
                <w:sz w:val="20"/>
                <w:szCs w:val="20"/>
                <w:lang w:val="en-US"/>
              </w:rPr>
            </w:pPr>
            <w:r w:rsidRPr="003A4F66">
              <w:rPr>
                <w:rFonts w:ascii="Arial" w:hAnsi="Arial" w:cs="Arial"/>
                <w:sz w:val="20"/>
                <w:szCs w:val="20"/>
                <w:lang w:val="en-US"/>
              </w:rPr>
              <w:t>3</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A03</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Thủy sản</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4</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B</w:t>
            </w:r>
            <w:r w:rsidR="00FD5478" w:rsidRPr="003A4F66">
              <w:rPr>
                <w:rFonts w:ascii="Arial" w:hAnsi="Arial" w:cs="Arial"/>
                <w:sz w:val="20"/>
                <w:szCs w:val="20"/>
                <w:lang w:val="en-US"/>
              </w:rPr>
              <w:t xml:space="preserve"> </w:t>
            </w:r>
            <w:r w:rsidRPr="003A4F66">
              <w:rPr>
                <w:rFonts w:ascii="Arial" w:hAnsi="Arial" w:cs="Arial"/>
                <w:sz w:val="20"/>
                <w:szCs w:val="20"/>
              </w:rPr>
              <w:t>(05-09)</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Khai thác mỏ</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5</w:t>
            </w:r>
          </w:p>
        </w:tc>
        <w:tc>
          <w:tcPr>
            <w:tcW w:w="717" w:type="pct"/>
            <w:shd w:val="clear" w:color="auto" w:fill="auto"/>
          </w:tcPr>
          <w:p w:rsidR="003903AA" w:rsidRPr="003A4F66" w:rsidRDefault="00FD5478" w:rsidP="00CC4797">
            <w:pPr>
              <w:spacing w:before="120"/>
              <w:rPr>
                <w:rFonts w:ascii="Arial" w:hAnsi="Arial" w:cs="Arial"/>
                <w:sz w:val="20"/>
                <w:szCs w:val="20"/>
              </w:rPr>
            </w:pPr>
            <w:r w:rsidRPr="003A4F66">
              <w:rPr>
                <w:rFonts w:ascii="Arial" w:hAnsi="Arial" w:cs="Arial"/>
                <w:sz w:val="20"/>
                <w:szCs w:val="20"/>
                <w:lang w:val="en-US"/>
              </w:rPr>
              <w:t>C</w:t>
            </w:r>
            <w:r w:rsidR="003903AA" w:rsidRPr="003A4F66">
              <w:rPr>
                <w:rFonts w:ascii="Arial" w:hAnsi="Arial" w:cs="Arial"/>
                <w:sz w:val="20"/>
                <w:szCs w:val="20"/>
              </w:rPr>
              <w:t xml:space="preserve"> (10-33)</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Công nghiệp chế biến, chế tạo</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FD5478" w:rsidP="00CC4797">
            <w:pPr>
              <w:spacing w:before="120"/>
              <w:jc w:val="center"/>
              <w:rPr>
                <w:rFonts w:ascii="Arial" w:hAnsi="Arial" w:cs="Arial"/>
                <w:sz w:val="20"/>
                <w:szCs w:val="20"/>
                <w:lang w:val="en-US"/>
              </w:rPr>
            </w:pPr>
            <w:r w:rsidRPr="003A4F66">
              <w:rPr>
                <w:rFonts w:ascii="Arial" w:hAnsi="Arial" w:cs="Arial"/>
                <w:sz w:val="20"/>
                <w:szCs w:val="20"/>
                <w:lang w:val="en-US"/>
              </w:rPr>
              <w:t>6</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D35</w:t>
            </w:r>
          </w:p>
        </w:tc>
        <w:tc>
          <w:tcPr>
            <w:tcW w:w="2627" w:type="pct"/>
            <w:shd w:val="clear" w:color="auto" w:fill="auto"/>
          </w:tcPr>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 xml:space="preserve">Sản xuất và phân phối năng </w:t>
            </w:r>
            <w:r w:rsidR="00DE3DAB" w:rsidRPr="003A4F66">
              <w:rPr>
                <w:rFonts w:ascii="Arial" w:hAnsi="Arial" w:cs="Arial"/>
                <w:sz w:val="20"/>
                <w:szCs w:val="20"/>
                <w:lang w:val="en-US"/>
              </w:rPr>
              <w:t>lượng</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383"/>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7</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E (36-39)</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Cung cấp nước, qu</w:t>
            </w:r>
            <w:r w:rsidR="00DE3DAB" w:rsidRPr="003A4F66">
              <w:rPr>
                <w:rFonts w:ascii="Arial" w:hAnsi="Arial" w:cs="Arial"/>
                <w:sz w:val="20"/>
                <w:szCs w:val="20"/>
                <w:lang w:val="en-US"/>
              </w:rPr>
              <w:t>ả</w:t>
            </w:r>
            <w:r w:rsidRPr="003A4F66">
              <w:rPr>
                <w:rFonts w:ascii="Arial" w:hAnsi="Arial" w:cs="Arial"/>
                <w:sz w:val="20"/>
                <w:szCs w:val="20"/>
              </w:rPr>
              <w:t>n lý và xử lý rác/nước thải</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FD5478" w:rsidP="00CC4797">
            <w:pPr>
              <w:spacing w:before="120"/>
              <w:jc w:val="center"/>
              <w:rPr>
                <w:rFonts w:ascii="Arial" w:hAnsi="Arial" w:cs="Arial"/>
                <w:sz w:val="20"/>
                <w:szCs w:val="20"/>
                <w:lang w:val="en-US"/>
              </w:rPr>
            </w:pPr>
            <w:r w:rsidRPr="003A4F66">
              <w:rPr>
                <w:rFonts w:ascii="Arial" w:hAnsi="Arial" w:cs="Arial"/>
                <w:sz w:val="20"/>
                <w:szCs w:val="20"/>
                <w:lang w:val="en-US"/>
              </w:rPr>
              <w:t>8</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F (41-43)</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Xây dựng</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9</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G (45-47)</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Thương nghiệp, dịch vụ sửa ch</w:t>
            </w:r>
            <w:r w:rsidR="00DE3DAB" w:rsidRPr="003A4F66">
              <w:rPr>
                <w:rFonts w:ascii="Arial" w:hAnsi="Arial" w:cs="Arial"/>
                <w:sz w:val="20"/>
                <w:szCs w:val="20"/>
                <w:lang w:val="en-US"/>
              </w:rPr>
              <w:t>ữ</w:t>
            </w:r>
            <w:r w:rsidRPr="003A4F66">
              <w:rPr>
                <w:rFonts w:ascii="Arial" w:hAnsi="Arial" w:cs="Arial"/>
                <w:sz w:val="20"/>
                <w:szCs w:val="20"/>
              </w:rPr>
              <w:t>a</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10</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H</w:t>
            </w:r>
            <w:r w:rsidR="00FD5478" w:rsidRPr="003A4F66">
              <w:rPr>
                <w:rFonts w:ascii="Arial" w:hAnsi="Arial" w:cs="Arial"/>
                <w:sz w:val="20"/>
                <w:szCs w:val="20"/>
                <w:lang w:val="en-US"/>
              </w:rPr>
              <w:t xml:space="preserve"> </w:t>
            </w:r>
            <w:r w:rsidRPr="003A4F66">
              <w:rPr>
                <w:rFonts w:ascii="Arial" w:hAnsi="Arial" w:cs="Arial"/>
                <w:sz w:val="20"/>
                <w:szCs w:val="20"/>
              </w:rPr>
              <w:t>(49-53)</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Vận tải, kho bãi</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FD5478" w:rsidP="00CC4797">
            <w:pPr>
              <w:spacing w:before="120"/>
              <w:jc w:val="center"/>
              <w:rPr>
                <w:rFonts w:ascii="Arial" w:hAnsi="Arial" w:cs="Arial"/>
                <w:sz w:val="20"/>
                <w:szCs w:val="20"/>
              </w:rPr>
            </w:pPr>
            <w:r w:rsidRPr="003A4F66">
              <w:rPr>
                <w:rFonts w:ascii="Arial" w:hAnsi="Arial" w:cs="Arial"/>
                <w:sz w:val="20"/>
                <w:szCs w:val="20"/>
                <w:lang w:val="en-US"/>
              </w:rPr>
              <w:t>1</w:t>
            </w:r>
            <w:r w:rsidR="003903AA" w:rsidRPr="003A4F66">
              <w:rPr>
                <w:rFonts w:ascii="Arial" w:hAnsi="Arial" w:cs="Arial"/>
                <w:sz w:val="20"/>
                <w:szCs w:val="20"/>
              </w:rPr>
              <w:t>1</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I</w:t>
            </w:r>
            <w:r w:rsidR="00FD5478" w:rsidRPr="003A4F66">
              <w:rPr>
                <w:rFonts w:ascii="Arial" w:hAnsi="Arial" w:cs="Arial"/>
                <w:sz w:val="20"/>
                <w:szCs w:val="20"/>
                <w:lang w:val="en-US"/>
              </w:rPr>
              <w:t xml:space="preserve"> </w:t>
            </w:r>
            <w:r w:rsidRPr="003A4F66">
              <w:rPr>
                <w:rFonts w:ascii="Arial" w:hAnsi="Arial" w:cs="Arial"/>
                <w:sz w:val="20"/>
                <w:szCs w:val="20"/>
              </w:rPr>
              <w:t>(55-56)</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Khách sạn nhà </w:t>
            </w:r>
            <w:r w:rsidR="00DE3DAB" w:rsidRPr="003A4F66">
              <w:rPr>
                <w:rFonts w:ascii="Arial" w:hAnsi="Arial" w:cs="Arial"/>
                <w:sz w:val="20"/>
                <w:szCs w:val="20"/>
                <w:lang w:val="en-US"/>
              </w:rPr>
              <w:t>h</w:t>
            </w:r>
            <w:r w:rsidRPr="003A4F66">
              <w:rPr>
                <w:rFonts w:ascii="Arial" w:hAnsi="Arial" w:cs="Arial"/>
                <w:sz w:val="20"/>
                <w:szCs w:val="20"/>
              </w:rPr>
              <w:t>àng</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12</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J (58-63)</w:t>
            </w:r>
          </w:p>
        </w:tc>
        <w:tc>
          <w:tcPr>
            <w:tcW w:w="2627" w:type="pct"/>
            <w:shd w:val="clear" w:color="auto" w:fill="auto"/>
          </w:tcPr>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Thông tin, truyền thôn</w:t>
            </w:r>
            <w:r w:rsidR="00DE3DAB" w:rsidRPr="003A4F66">
              <w:rPr>
                <w:rFonts w:ascii="Arial" w:hAnsi="Arial" w:cs="Arial"/>
                <w:sz w:val="20"/>
                <w:szCs w:val="20"/>
                <w:lang w:val="en-US"/>
              </w:rPr>
              <w:t>g</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13</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K</w:t>
            </w:r>
            <w:r w:rsidR="00FD5478" w:rsidRPr="003A4F66">
              <w:rPr>
                <w:rFonts w:ascii="Arial" w:hAnsi="Arial" w:cs="Arial"/>
                <w:sz w:val="20"/>
                <w:szCs w:val="20"/>
                <w:lang w:val="en-US"/>
              </w:rPr>
              <w:t xml:space="preserve"> </w:t>
            </w:r>
            <w:r w:rsidRPr="003A4F66">
              <w:rPr>
                <w:rFonts w:ascii="Arial" w:hAnsi="Arial" w:cs="Arial"/>
                <w:sz w:val="20"/>
                <w:szCs w:val="20"/>
              </w:rPr>
              <w:t>(64-66)</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Tài chính, tín dụng và b</w:t>
            </w:r>
            <w:r w:rsidR="00DE3DAB" w:rsidRPr="003A4F66">
              <w:rPr>
                <w:rFonts w:ascii="Arial" w:hAnsi="Arial" w:cs="Arial"/>
                <w:sz w:val="20"/>
                <w:szCs w:val="20"/>
                <w:lang w:val="en-US"/>
              </w:rPr>
              <w:t>ả</w:t>
            </w:r>
            <w:r w:rsidRPr="003A4F66">
              <w:rPr>
                <w:rFonts w:ascii="Arial" w:hAnsi="Arial" w:cs="Arial"/>
                <w:sz w:val="20"/>
                <w:szCs w:val="20"/>
              </w:rPr>
              <w:t>o hiểm</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14</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L68</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Kinh doanh bất động s</w:t>
            </w:r>
            <w:r w:rsidR="00DE3DAB" w:rsidRPr="003A4F66">
              <w:rPr>
                <w:rFonts w:ascii="Arial" w:hAnsi="Arial" w:cs="Arial"/>
                <w:sz w:val="20"/>
                <w:szCs w:val="20"/>
                <w:lang w:val="en-US"/>
              </w:rPr>
              <w:t>ả</w:t>
            </w:r>
            <w:r w:rsidRPr="003A4F66">
              <w:rPr>
                <w:rFonts w:ascii="Arial" w:hAnsi="Arial" w:cs="Arial"/>
                <w:sz w:val="20"/>
                <w:szCs w:val="20"/>
              </w:rPr>
              <w:t>n</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15</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M (69-75)</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Hoạt động chuyên môn, khoa học, công nghệ</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lastRenderedPageBreak/>
              <w:t>16</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N</w:t>
            </w:r>
            <w:r w:rsidR="00FD5478" w:rsidRPr="003A4F66">
              <w:rPr>
                <w:rFonts w:ascii="Arial" w:hAnsi="Arial" w:cs="Arial"/>
                <w:sz w:val="20"/>
                <w:szCs w:val="20"/>
                <w:lang w:val="en-US"/>
              </w:rPr>
              <w:t xml:space="preserve"> </w:t>
            </w:r>
            <w:r w:rsidRPr="003A4F66">
              <w:rPr>
                <w:rFonts w:ascii="Arial" w:hAnsi="Arial" w:cs="Arial"/>
                <w:sz w:val="20"/>
                <w:szCs w:val="20"/>
              </w:rPr>
              <w:t>(77-82)</w:t>
            </w:r>
          </w:p>
        </w:tc>
        <w:tc>
          <w:tcPr>
            <w:tcW w:w="2627" w:type="pct"/>
            <w:shd w:val="clear" w:color="auto" w:fill="auto"/>
          </w:tcPr>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 xml:space="preserve">Hoạt động hành chính và dịch vụ </w:t>
            </w:r>
            <w:r w:rsidR="00DE3DAB" w:rsidRPr="003A4F66">
              <w:rPr>
                <w:rFonts w:ascii="Arial" w:hAnsi="Arial" w:cs="Arial"/>
                <w:sz w:val="20"/>
                <w:szCs w:val="20"/>
                <w:lang w:val="en-US"/>
              </w:rPr>
              <w:t>hỗ trợ</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17</w:t>
            </w:r>
          </w:p>
        </w:tc>
        <w:tc>
          <w:tcPr>
            <w:tcW w:w="717" w:type="pct"/>
            <w:shd w:val="clear" w:color="auto" w:fill="auto"/>
          </w:tcPr>
          <w:p w:rsidR="003903AA" w:rsidRPr="003A4F66" w:rsidRDefault="00FD5478" w:rsidP="00CC4797">
            <w:pPr>
              <w:spacing w:before="120"/>
              <w:rPr>
                <w:rFonts w:ascii="Arial" w:hAnsi="Arial" w:cs="Arial"/>
                <w:sz w:val="20"/>
                <w:szCs w:val="20"/>
                <w:lang w:val="en-US"/>
              </w:rPr>
            </w:pPr>
            <w:r w:rsidRPr="003A4F66">
              <w:rPr>
                <w:rFonts w:ascii="Arial" w:hAnsi="Arial" w:cs="Arial"/>
                <w:sz w:val="20"/>
                <w:szCs w:val="20"/>
                <w:lang w:val="en-US"/>
              </w:rPr>
              <w:t>O</w:t>
            </w:r>
            <w:r w:rsidRPr="003A4F66">
              <w:rPr>
                <w:rFonts w:ascii="Arial" w:hAnsi="Arial" w:cs="Arial"/>
                <w:sz w:val="20"/>
                <w:szCs w:val="20"/>
              </w:rPr>
              <w:t xml:space="preserve">84 </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Quản </w:t>
            </w:r>
            <w:r w:rsidR="00DE3DAB" w:rsidRPr="003A4F66">
              <w:rPr>
                <w:rFonts w:ascii="Arial" w:hAnsi="Arial" w:cs="Arial"/>
                <w:sz w:val="20"/>
                <w:szCs w:val="20"/>
                <w:lang w:val="en-US"/>
              </w:rPr>
              <w:t>l</w:t>
            </w:r>
            <w:r w:rsidRPr="003A4F66">
              <w:rPr>
                <w:rFonts w:ascii="Arial" w:hAnsi="Arial" w:cs="Arial"/>
                <w:sz w:val="20"/>
                <w:szCs w:val="20"/>
              </w:rPr>
              <w:t>ý nhà nước, an ninh q/phòng</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18</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P85</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Giáo </w:t>
            </w:r>
            <w:r w:rsidR="00433A62">
              <w:rPr>
                <w:rFonts w:ascii="Arial" w:hAnsi="Arial" w:cs="Arial"/>
                <w:sz w:val="20"/>
                <w:szCs w:val="20"/>
              </w:rPr>
              <w:t>dục</w:t>
            </w:r>
            <w:r w:rsidRPr="003A4F66">
              <w:rPr>
                <w:rFonts w:ascii="Arial" w:hAnsi="Arial" w:cs="Arial"/>
                <w:sz w:val="20"/>
                <w:szCs w:val="20"/>
              </w:rPr>
              <w:t xml:space="preserve"> và đào t</w:t>
            </w:r>
            <w:r w:rsidR="00DE3DAB" w:rsidRPr="003A4F66">
              <w:rPr>
                <w:rFonts w:ascii="Arial" w:hAnsi="Arial" w:cs="Arial"/>
                <w:sz w:val="20"/>
                <w:szCs w:val="20"/>
                <w:lang w:val="en-US"/>
              </w:rPr>
              <w:t>ạ</w:t>
            </w:r>
            <w:r w:rsidRPr="003A4F66">
              <w:rPr>
                <w:rFonts w:ascii="Arial" w:hAnsi="Arial" w:cs="Arial"/>
                <w:sz w:val="20"/>
                <w:szCs w:val="20"/>
              </w:rPr>
              <w:t>o</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FD5478" w:rsidP="00CC4797">
            <w:pPr>
              <w:spacing w:before="120"/>
              <w:jc w:val="center"/>
              <w:rPr>
                <w:rFonts w:ascii="Arial" w:hAnsi="Arial" w:cs="Arial"/>
                <w:sz w:val="20"/>
                <w:szCs w:val="20"/>
              </w:rPr>
            </w:pPr>
            <w:r w:rsidRPr="003A4F66">
              <w:rPr>
                <w:rFonts w:ascii="Arial" w:hAnsi="Arial" w:cs="Arial"/>
                <w:sz w:val="20"/>
                <w:szCs w:val="20"/>
                <w:lang w:val="en-US"/>
              </w:rPr>
              <w:t>1</w:t>
            </w:r>
            <w:r w:rsidR="003903AA" w:rsidRPr="003A4F66">
              <w:rPr>
                <w:rFonts w:ascii="Arial" w:hAnsi="Arial" w:cs="Arial"/>
                <w:sz w:val="20"/>
                <w:szCs w:val="20"/>
              </w:rPr>
              <w:t>9</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Q</w:t>
            </w:r>
            <w:r w:rsidR="00FD5478" w:rsidRPr="003A4F66">
              <w:rPr>
                <w:rFonts w:ascii="Arial" w:hAnsi="Arial" w:cs="Arial"/>
                <w:sz w:val="20"/>
                <w:szCs w:val="20"/>
                <w:lang w:val="en-US"/>
              </w:rPr>
              <w:t xml:space="preserve"> </w:t>
            </w:r>
            <w:r w:rsidRPr="003A4F66">
              <w:rPr>
                <w:rFonts w:ascii="Arial" w:hAnsi="Arial" w:cs="Arial"/>
                <w:sz w:val="20"/>
                <w:szCs w:val="20"/>
              </w:rPr>
              <w:t>(86-88)</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Y tế và các hoạt động cứu</w:t>
            </w:r>
            <w:r w:rsidR="00DE3DAB" w:rsidRPr="003A4F66">
              <w:rPr>
                <w:rFonts w:ascii="Arial" w:hAnsi="Arial" w:cs="Arial"/>
                <w:sz w:val="20"/>
                <w:szCs w:val="20"/>
                <w:lang w:val="en-US"/>
              </w:rPr>
              <w:t xml:space="preserve"> trợ</w:t>
            </w:r>
            <w:r w:rsidRPr="003A4F66">
              <w:rPr>
                <w:rFonts w:ascii="Arial" w:hAnsi="Arial" w:cs="Arial"/>
                <w:sz w:val="20"/>
                <w:szCs w:val="20"/>
              </w:rPr>
              <w:t xml:space="preserve"> XH</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20</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R</w:t>
            </w:r>
            <w:r w:rsidR="00FD5478" w:rsidRPr="003A4F66">
              <w:rPr>
                <w:rFonts w:ascii="Arial" w:hAnsi="Arial" w:cs="Arial"/>
                <w:sz w:val="20"/>
                <w:szCs w:val="20"/>
                <w:lang w:val="en-US"/>
              </w:rPr>
              <w:t xml:space="preserve"> </w:t>
            </w:r>
            <w:r w:rsidRPr="003A4F66">
              <w:rPr>
                <w:rFonts w:ascii="Arial" w:hAnsi="Arial" w:cs="Arial"/>
                <w:sz w:val="20"/>
                <w:szCs w:val="20"/>
              </w:rPr>
              <w:t>(90-93)</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Hoạt động văn hóa xã hội</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21</w:t>
            </w:r>
          </w:p>
        </w:tc>
        <w:tc>
          <w:tcPr>
            <w:tcW w:w="717" w:type="pct"/>
            <w:shd w:val="clear" w:color="auto" w:fill="auto"/>
          </w:tcPr>
          <w:p w:rsidR="003903AA" w:rsidRPr="003A4F66" w:rsidRDefault="00FD5478" w:rsidP="00CC4797">
            <w:pPr>
              <w:spacing w:before="120"/>
              <w:rPr>
                <w:rFonts w:ascii="Arial" w:hAnsi="Arial" w:cs="Arial"/>
                <w:sz w:val="20"/>
                <w:szCs w:val="20"/>
              </w:rPr>
            </w:pPr>
            <w:r w:rsidRPr="003A4F66">
              <w:rPr>
                <w:rFonts w:ascii="Arial" w:hAnsi="Arial" w:cs="Arial"/>
                <w:sz w:val="20"/>
                <w:szCs w:val="20"/>
              </w:rPr>
              <w:t xml:space="preserve">S </w:t>
            </w:r>
            <w:r w:rsidR="003903AA" w:rsidRPr="003A4F66">
              <w:rPr>
                <w:rFonts w:ascii="Arial" w:hAnsi="Arial" w:cs="Arial"/>
                <w:sz w:val="20"/>
                <w:szCs w:val="20"/>
              </w:rPr>
              <w:t>(94-96)</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Các hoạt động dịc</w:t>
            </w:r>
            <w:r w:rsidR="00DE3DAB" w:rsidRPr="003A4F66">
              <w:rPr>
                <w:rFonts w:ascii="Arial" w:hAnsi="Arial" w:cs="Arial"/>
                <w:sz w:val="20"/>
                <w:szCs w:val="20"/>
                <w:lang w:val="en-US"/>
              </w:rPr>
              <w:t>h</w:t>
            </w:r>
            <w:r w:rsidRPr="003A4F66">
              <w:rPr>
                <w:rFonts w:ascii="Arial" w:hAnsi="Arial" w:cs="Arial"/>
                <w:sz w:val="20"/>
                <w:szCs w:val="20"/>
              </w:rPr>
              <w:t xml:space="preserve"> vụ khác</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FD5478" w:rsidP="00CC4797">
            <w:pPr>
              <w:spacing w:before="120"/>
              <w:jc w:val="center"/>
              <w:rPr>
                <w:rFonts w:ascii="Arial" w:hAnsi="Arial" w:cs="Arial"/>
                <w:sz w:val="20"/>
                <w:szCs w:val="20"/>
                <w:lang w:val="en-US"/>
              </w:rPr>
            </w:pPr>
            <w:r w:rsidRPr="003A4F66">
              <w:rPr>
                <w:rFonts w:ascii="Arial" w:hAnsi="Arial" w:cs="Arial"/>
                <w:sz w:val="20"/>
                <w:szCs w:val="20"/>
                <w:lang w:val="en-US"/>
              </w:rPr>
              <w:t>22</w:t>
            </w: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T</w:t>
            </w:r>
            <w:r w:rsidR="00FD5478" w:rsidRPr="003A4F66">
              <w:rPr>
                <w:rFonts w:ascii="Arial" w:hAnsi="Arial" w:cs="Arial"/>
                <w:sz w:val="20"/>
                <w:szCs w:val="20"/>
                <w:lang w:val="en-US"/>
              </w:rPr>
              <w:t xml:space="preserve"> </w:t>
            </w:r>
            <w:r w:rsidRPr="003A4F66">
              <w:rPr>
                <w:rFonts w:ascii="Arial" w:hAnsi="Arial" w:cs="Arial"/>
                <w:sz w:val="20"/>
                <w:szCs w:val="20"/>
              </w:rPr>
              <w:t>(97-98)</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Làm thuê các công việc tại hộ </w:t>
            </w:r>
            <w:r w:rsidR="00DE3DAB" w:rsidRPr="003A4F66">
              <w:rPr>
                <w:rFonts w:ascii="Arial" w:hAnsi="Arial" w:cs="Arial"/>
                <w:sz w:val="20"/>
                <w:szCs w:val="20"/>
                <w:lang w:val="en-US"/>
              </w:rPr>
              <w:t>gia</w:t>
            </w:r>
            <w:r w:rsidRPr="003A4F66">
              <w:rPr>
                <w:rFonts w:ascii="Arial" w:hAnsi="Arial" w:cs="Arial"/>
                <w:sz w:val="20"/>
                <w:szCs w:val="20"/>
              </w:rPr>
              <w:t xml:space="preserve"> đình</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23</w:t>
            </w:r>
          </w:p>
        </w:tc>
        <w:tc>
          <w:tcPr>
            <w:tcW w:w="717" w:type="pct"/>
            <w:shd w:val="clear" w:color="auto" w:fill="auto"/>
          </w:tcPr>
          <w:p w:rsidR="003903AA" w:rsidRPr="003A4F66" w:rsidRDefault="00FD5478" w:rsidP="00CC4797">
            <w:pPr>
              <w:spacing w:before="120"/>
              <w:rPr>
                <w:rFonts w:ascii="Arial" w:hAnsi="Arial" w:cs="Arial"/>
                <w:sz w:val="20"/>
                <w:szCs w:val="20"/>
              </w:rPr>
            </w:pPr>
            <w:r w:rsidRPr="003A4F66">
              <w:rPr>
                <w:rFonts w:ascii="Arial" w:hAnsi="Arial" w:cs="Arial"/>
                <w:sz w:val="20"/>
                <w:szCs w:val="20"/>
                <w:lang w:val="en-US"/>
              </w:rPr>
              <w:t xml:space="preserve">U </w:t>
            </w:r>
            <w:r w:rsidR="003903AA" w:rsidRPr="003A4F66">
              <w:rPr>
                <w:rFonts w:ascii="Arial" w:hAnsi="Arial" w:cs="Arial"/>
                <w:sz w:val="20"/>
                <w:szCs w:val="20"/>
              </w:rPr>
              <w:t>99</w:t>
            </w:r>
          </w:p>
        </w:tc>
        <w:tc>
          <w:tcPr>
            <w:tcW w:w="262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Hoạt động của các </w:t>
            </w:r>
            <w:r w:rsidR="00DE3DAB" w:rsidRPr="003A4F66">
              <w:rPr>
                <w:rFonts w:ascii="Arial" w:hAnsi="Arial" w:cs="Arial"/>
                <w:sz w:val="20"/>
                <w:szCs w:val="20"/>
                <w:lang w:val="en-US"/>
              </w:rPr>
              <w:t>tổ chức, cơ</w:t>
            </w:r>
            <w:r w:rsidRPr="003A4F66">
              <w:rPr>
                <w:rFonts w:ascii="Arial" w:hAnsi="Arial" w:cs="Arial"/>
                <w:sz w:val="20"/>
                <w:szCs w:val="20"/>
              </w:rPr>
              <w:t xml:space="preserve"> quan quốc tế</w:t>
            </w:r>
          </w:p>
        </w:tc>
        <w:tc>
          <w:tcPr>
            <w:tcW w:w="1244"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412" w:type="pct"/>
            <w:shd w:val="clear" w:color="auto" w:fill="auto"/>
          </w:tcPr>
          <w:p w:rsidR="003903AA" w:rsidRPr="003A4F66" w:rsidRDefault="003903AA" w:rsidP="00CC4797">
            <w:pPr>
              <w:spacing w:before="120"/>
              <w:jc w:val="center"/>
              <w:rPr>
                <w:rFonts w:ascii="Arial" w:hAnsi="Arial" w:cs="Arial"/>
                <w:sz w:val="20"/>
                <w:szCs w:val="20"/>
              </w:rPr>
            </w:pPr>
          </w:p>
        </w:tc>
        <w:tc>
          <w:tcPr>
            <w:tcW w:w="717"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Tổng cộng</w:t>
            </w:r>
          </w:p>
        </w:tc>
        <w:tc>
          <w:tcPr>
            <w:tcW w:w="2627" w:type="pct"/>
            <w:shd w:val="clear" w:color="auto" w:fill="auto"/>
          </w:tcPr>
          <w:p w:rsidR="003903AA" w:rsidRPr="003A4F66" w:rsidRDefault="003903AA" w:rsidP="00CC4797">
            <w:pPr>
              <w:spacing w:before="120"/>
              <w:rPr>
                <w:rFonts w:ascii="Arial" w:hAnsi="Arial" w:cs="Arial"/>
                <w:sz w:val="20"/>
                <w:szCs w:val="20"/>
              </w:rPr>
            </w:pPr>
          </w:p>
        </w:tc>
        <w:tc>
          <w:tcPr>
            <w:tcW w:w="1244" w:type="pct"/>
            <w:shd w:val="clear" w:color="auto" w:fill="auto"/>
          </w:tcPr>
          <w:p w:rsidR="003903AA" w:rsidRPr="003A4F66" w:rsidRDefault="003903AA" w:rsidP="00CC4797">
            <w:pPr>
              <w:spacing w:before="120"/>
              <w:rPr>
                <w:rFonts w:ascii="Arial" w:hAnsi="Arial" w:cs="Arial"/>
                <w:sz w:val="20"/>
                <w:szCs w:val="20"/>
              </w:rPr>
            </w:pPr>
          </w:p>
        </w:tc>
      </w:tr>
    </w:tbl>
    <w:p w:rsidR="003903AA" w:rsidRPr="003A4F66" w:rsidRDefault="00DE3DAB" w:rsidP="00CC4797">
      <w:pPr>
        <w:spacing w:before="120"/>
        <w:rPr>
          <w:rFonts w:ascii="Arial" w:hAnsi="Arial" w:cs="Arial"/>
          <w:b/>
          <w:sz w:val="20"/>
          <w:szCs w:val="20"/>
          <w:lang w:val="en-US"/>
        </w:rPr>
      </w:pPr>
      <w:r w:rsidRPr="003A4F66">
        <w:rPr>
          <w:rFonts w:ascii="Arial" w:hAnsi="Arial" w:cs="Arial"/>
          <w:b/>
          <w:sz w:val="20"/>
          <w:szCs w:val="20"/>
          <w:lang w:val="en-US"/>
        </w:rPr>
        <w:t>IX.</w:t>
      </w:r>
      <w:r w:rsidR="003903AA" w:rsidRPr="003A4F66">
        <w:rPr>
          <w:rFonts w:ascii="Arial" w:hAnsi="Arial" w:cs="Arial"/>
          <w:b/>
          <w:sz w:val="20"/>
          <w:szCs w:val="20"/>
        </w:rPr>
        <w:t xml:space="preserve"> KINH PHÍ CHI TRẢ CHO CÔNG TÁC VỆ SINH LAO ĐỘNG, CHĂM SÓC SỨC KHỎE NGƯỜI LAO ĐỘNG </w:t>
      </w:r>
    </w:p>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Số cơ sở có báo cáo/tổng số cơ sở lao động</w:t>
      </w:r>
      <w:r w:rsidR="00F20955">
        <w:rPr>
          <w:rFonts w:ascii="Arial" w:hAnsi="Arial" w:cs="Arial"/>
          <w:sz w:val="20"/>
          <w:szCs w:val="20"/>
        </w:rPr>
        <w:t>:</w:t>
      </w:r>
      <w:r w:rsidRPr="003A4F66">
        <w:rPr>
          <w:rFonts w:ascii="Arial" w:hAnsi="Arial" w:cs="Arial"/>
          <w:sz w:val="20"/>
          <w:szCs w:val="20"/>
        </w:rPr>
        <w:t xml:space="preserve"> </w:t>
      </w:r>
      <w:r w:rsidR="0016455D">
        <w:rPr>
          <w:rFonts w:ascii="Arial" w:hAnsi="Arial" w:cs="Arial"/>
          <w:sz w:val="20"/>
          <w:szCs w:val="20"/>
          <w:lang w:val="en-US"/>
        </w:rPr>
        <w:t xml:space="preserve">________ </w:t>
      </w:r>
      <w:r w:rsidRPr="003A4F66">
        <w:rPr>
          <w:rFonts w:ascii="Arial" w:hAnsi="Arial" w:cs="Arial"/>
          <w:sz w:val="20"/>
          <w:szCs w:val="20"/>
        </w:rPr>
        <w:t xml:space="preserve">/ </w:t>
      </w:r>
      <w:r w:rsidR="0016455D">
        <w:rPr>
          <w:rFonts w:ascii="Arial" w:hAnsi="Arial" w:cs="Arial"/>
          <w:sz w:val="20"/>
          <w:szCs w:val="20"/>
          <w:lang w:val="en-US"/>
        </w:rPr>
        <w:t>____________</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66"/>
        <w:gridCol w:w="5496"/>
        <w:gridCol w:w="1474"/>
        <w:gridCol w:w="1334"/>
      </w:tblGrid>
      <w:tr w:rsidR="003903AA" w:rsidRPr="003A4F66">
        <w:tc>
          <w:tcPr>
            <w:tcW w:w="319"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Stt</w:t>
            </w:r>
          </w:p>
        </w:tc>
        <w:tc>
          <w:tcPr>
            <w:tcW w:w="3098"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Nội dung hoạt động</w:t>
            </w:r>
          </w:p>
        </w:tc>
        <w:tc>
          <w:tcPr>
            <w:tcW w:w="831"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w:t>
            </w:r>
            <w:r w:rsidR="00DE3DAB" w:rsidRPr="003A4F66">
              <w:rPr>
                <w:rFonts w:ascii="Arial" w:hAnsi="Arial" w:cs="Arial"/>
                <w:sz w:val="20"/>
                <w:szCs w:val="20"/>
              </w:rPr>
              <w:t xml:space="preserve"> ti</w:t>
            </w:r>
            <w:r w:rsidR="00DE3DAB" w:rsidRPr="003A4F66">
              <w:rPr>
                <w:rFonts w:ascii="Arial" w:hAnsi="Arial" w:cs="Arial"/>
                <w:sz w:val="20"/>
                <w:szCs w:val="20"/>
                <w:lang w:val="en-US"/>
              </w:rPr>
              <w:t>ề</w:t>
            </w:r>
            <w:r w:rsidRPr="003A4F66">
              <w:rPr>
                <w:rFonts w:ascii="Arial" w:hAnsi="Arial" w:cs="Arial"/>
                <w:sz w:val="20"/>
                <w:szCs w:val="20"/>
              </w:rPr>
              <w:t>n</w:t>
            </w:r>
          </w:p>
        </w:tc>
        <w:tc>
          <w:tcPr>
            <w:tcW w:w="752" w:type="pct"/>
            <w:shd w:val="clear" w:color="auto" w:fill="auto"/>
          </w:tcPr>
          <w:p w:rsidR="003903AA" w:rsidRPr="003A4F66" w:rsidRDefault="00DE3DAB" w:rsidP="00CC4797">
            <w:pPr>
              <w:spacing w:before="120"/>
              <w:jc w:val="center"/>
              <w:rPr>
                <w:rFonts w:ascii="Arial" w:hAnsi="Arial" w:cs="Arial"/>
                <w:sz w:val="20"/>
                <w:szCs w:val="20"/>
                <w:lang w:val="en-US"/>
              </w:rPr>
            </w:pPr>
            <w:r w:rsidRPr="003A4F66">
              <w:rPr>
                <w:rFonts w:ascii="Arial" w:hAnsi="Arial" w:cs="Arial"/>
                <w:sz w:val="20"/>
                <w:szCs w:val="20"/>
              </w:rPr>
              <w:t>Ghi ch</w:t>
            </w:r>
            <w:r w:rsidRPr="003A4F66">
              <w:rPr>
                <w:rFonts w:ascii="Arial" w:hAnsi="Arial" w:cs="Arial"/>
                <w:sz w:val="20"/>
                <w:szCs w:val="20"/>
                <w:lang w:val="en-US"/>
              </w:rPr>
              <w:t>ú</w:t>
            </w:r>
          </w:p>
        </w:tc>
      </w:tr>
      <w:tr w:rsidR="003903AA" w:rsidRPr="003A4F66">
        <w:trPr>
          <w:trHeight w:val="20"/>
        </w:trPr>
        <w:tc>
          <w:tcPr>
            <w:tcW w:w="319"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3098"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Khám sức khỏe định kỳ</w:t>
            </w:r>
          </w:p>
        </w:tc>
        <w:tc>
          <w:tcPr>
            <w:tcW w:w="831" w:type="pct"/>
            <w:shd w:val="clear" w:color="auto" w:fill="auto"/>
          </w:tcPr>
          <w:p w:rsidR="003903AA" w:rsidRPr="003A4F66" w:rsidRDefault="003903AA" w:rsidP="00CC4797">
            <w:pPr>
              <w:spacing w:before="120"/>
              <w:rPr>
                <w:rFonts w:ascii="Arial" w:hAnsi="Arial" w:cs="Arial"/>
                <w:sz w:val="20"/>
                <w:szCs w:val="20"/>
              </w:rPr>
            </w:pPr>
          </w:p>
        </w:tc>
        <w:tc>
          <w:tcPr>
            <w:tcW w:w="75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9"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3098"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Khám phát hiện bệnh nghề nghiệp</w:t>
            </w:r>
          </w:p>
        </w:tc>
        <w:tc>
          <w:tcPr>
            <w:tcW w:w="831" w:type="pct"/>
            <w:shd w:val="clear" w:color="auto" w:fill="auto"/>
          </w:tcPr>
          <w:p w:rsidR="003903AA" w:rsidRPr="003A4F66" w:rsidRDefault="003903AA" w:rsidP="00CC4797">
            <w:pPr>
              <w:spacing w:before="120"/>
              <w:rPr>
                <w:rFonts w:ascii="Arial" w:hAnsi="Arial" w:cs="Arial"/>
                <w:sz w:val="20"/>
                <w:szCs w:val="20"/>
              </w:rPr>
            </w:pPr>
          </w:p>
        </w:tc>
        <w:tc>
          <w:tcPr>
            <w:tcW w:w="75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9"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3</w:t>
            </w:r>
          </w:p>
        </w:tc>
        <w:tc>
          <w:tcPr>
            <w:tcW w:w="3098"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Khám định kỳ bệnh nghề nghiệp</w:t>
            </w:r>
          </w:p>
        </w:tc>
        <w:tc>
          <w:tcPr>
            <w:tcW w:w="831" w:type="pct"/>
            <w:shd w:val="clear" w:color="auto" w:fill="auto"/>
          </w:tcPr>
          <w:p w:rsidR="003903AA" w:rsidRPr="003A4F66" w:rsidRDefault="003903AA" w:rsidP="00CC4797">
            <w:pPr>
              <w:spacing w:before="120"/>
              <w:rPr>
                <w:rFonts w:ascii="Arial" w:hAnsi="Arial" w:cs="Arial"/>
                <w:sz w:val="20"/>
                <w:szCs w:val="20"/>
              </w:rPr>
            </w:pPr>
          </w:p>
        </w:tc>
        <w:tc>
          <w:tcPr>
            <w:tcW w:w="75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9"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4</w:t>
            </w:r>
          </w:p>
        </w:tc>
        <w:tc>
          <w:tcPr>
            <w:tcW w:w="3098"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Huấn luyện an toàn vệ</w:t>
            </w:r>
            <w:r w:rsidR="00DE3DAB" w:rsidRPr="003A4F66">
              <w:rPr>
                <w:rFonts w:ascii="Arial" w:hAnsi="Arial" w:cs="Arial"/>
                <w:sz w:val="20"/>
                <w:szCs w:val="20"/>
              </w:rPr>
              <w:t xml:space="preserve"> sinh lao </w:t>
            </w:r>
            <w:r w:rsidR="00DE3DAB" w:rsidRPr="003A4F66">
              <w:rPr>
                <w:rFonts w:ascii="Arial" w:hAnsi="Arial" w:cs="Arial"/>
                <w:sz w:val="20"/>
                <w:szCs w:val="20"/>
                <w:lang w:val="en-US"/>
              </w:rPr>
              <w:t>đ</w:t>
            </w:r>
            <w:r w:rsidRPr="003A4F66">
              <w:rPr>
                <w:rFonts w:ascii="Arial" w:hAnsi="Arial" w:cs="Arial"/>
                <w:sz w:val="20"/>
                <w:szCs w:val="20"/>
              </w:rPr>
              <w:t>ộng</w:t>
            </w:r>
          </w:p>
        </w:tc>
        <w:tc>
          <w:tcPr>
            <w:tcW w:w="831" w:type="pct"/>
            <w:shd w:val="clear" w:color="auto" w:fill="auto"/>
          </w:tcPr>
          <w:p w:rsidR="003903AA" w:rsidRPr="003A4F66" w:rsidRDefault="003903AA" w:rsidP="00CC4797">
            <w:pPr>
              <w:spacing w:before="120"/>
              <w:rPr>
                <w:rFonts w:ascii="Arial" w:hAnsi="Arial" w:cs="Arial"/>
                <w:sz w:val="20"/>
                <w:szCs w:val="20"/>
              </w:rPr>
            </w:pPr>
          </w:p>
        </w:tc>
        <w:tc>
          <w:tcPr>
            <w:tcW w:w="75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9"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5</w:t>
            </w:r>
          </w:p>
        </w:tc>
        <w:tc>
          <w:tcPr>
            <w:tcW w:w="3098"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Huấn luyện sơ cứu, cấp cứu</w:t>
            </w:r>
          </w:p>
        </w:tc>
        <w:tc>
          <w:tcPr>
            <w:tcW w:w="831" w:type="pct"/>
            <w:shd w:val="clear" w:color="auto" w:fill="auto"/>
          </w:tcPr>
          <w:p w:rsidR="003903AA" w:rsidRPr="003A4F66" w:rsidRDefault="003903AA" w:rsidP="00CC4797">
            <w:pPr>
              <w:spacing w:before="120"/>
              <w:rPr>
                <w:rFonts w:ascii="Arial" w:hAnsi="Arial" w:cs="Arial"/>
                <w:sz w:val="20"/>
                <w:szCs w:val="20"/>
              </w:rPr>
            </w:pPr>
          </w:p>
        </w:tc>
        <w:tc>
          <w:tcPr>
            <w:tcW w:w="75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9"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6</w:t>
            </w:r>
          </w:p>
        </w:tc>
        <w:tc>
          <w:tcPr>
            <w:tcW w:w="3098"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Quan tr</w:t>
            </w:r>
            <w:r w:rsidR="00DE3DAB" w:rsidRPr="003A4F66">
              <w:rPr>
                <w:rFonts w:ascii="Arial" w:hAnsi="Arial" w:cs="Arial"/>
                <w:sz w:val="20"/>
                <w:szCs w:val="20"/>
                <w:lang w:val="en-US"/>
              </w:rPr>
              <w:t>ắ</w:t>
            </w:r>
            <w:r w:rsidRPr="003A4F66">
              <w:rPr>
                <w:rFonts w:ascii="Arial" w:hAnsi="Arial" w:cs="Arial"/>
                <w:sz w:val="20"/>
                <w:szCs w:val="20"/>
              </w:rPr>
              <w:t>c môi trường lao động</w:t>
            </w:r>
          </w:p>
        </w:tc>
        <w:tc>
          <w:tcPr>
            <w:tcW w:w="831" w:type="pct"/>
            <w:shd w:val="clear" w:color="auto" w:fill="auto"/>
          </w:tcPr>
          <w:p w:rsidR="003903AA" w:rsidRPr="003A4F66" w:rsidRDefault="003903AA" w:rsidP="00CC4797">
            <w:pPr>
              <w:spacing w:before="120"/>
              <w:rPr>
                <w:rFonts w:ascii="Arial" w:hAnsi="Arial" w:cs="Arial"/>
                <w:sz w:val="20"/>
                <w:szCs w:val="20"/>
              </w:rPr>
            </w:pPr>
          </w:p>
        </w:tc>
        <w:tc>
          <w:tcPr>
            <w:tcW w:w="75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9"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7</w:t>
            </w:r>
          </w:p>
        </w:tc>
        <w:tc>
          <w:tcPr>
            <w:tcW w:w="3098" w:type="pct"/>
            <w:shd w:val="clear" w:color="auto" w:fill="auto"/>
          </w:tcPr>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Bồi thường tai nạn lao độ</w:t>
            </w:r>
            <w:r w:rsidR="00DE3DAB" w:rsidRPr="003A4F66">
              <w:rPr>
                <w:rFonts w:ascii="Arial" w:hAnsi="Arial" w:cs="Arial"/>
                <w:sz w:val="20"/>
                <w:szCs w:val="20"/>
              </w:rPr>
              <w:t>ng</w:t>
            </w:r>
          </w:p>
        </w:tc>
        <w:tc>
          <w:tcPr>
            <w:tcW w:w="831" w:type="pct"/>
            <w:shd w:val="clear" w:color="auto" w:fill="auto"/>
          </w:tcPr>
          <w:p w:rsidR="003903AA" w:rsidRPr="003A4F66" w:rsidRDefault="003903AA" w:rsidP="00CC4797">
            <w:pPr>
              <w:spacing w:before="120"/>
              <w:rPr>
                <w:rFonts w:ascii="Arial" w:hAnsi="Arial" w:cs="Arial"/>
                <w:sz w:val="20"/>
                <w:szCs w:val="20"/>
              </w:rPr>
            </w:pPr>
          </w:p>
        </w:tc>
        <w:tc>
          <w:tcPr>
            <w:tcW w:w="75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9"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8</w:t>
            </w:r>
          </w:p>
        </w:tc>
        <w:tc>
          <w:tcPr>
            <w:tcW w:w="3098"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Bồi thường bệnh nghề nghiệp</w:t>
            </w:r>
          </w:p>
        </w:tc>
        <w:tc>
          <w:tcPr>
            <w:tcW w:w="831" w:type="pct"/>
            <w:shd w:val="clear" w:color="auto" w:fill="auto"/>
          </w:tcPr>
          <w:p w:rsidR="003903AA" w:rsidRPr="003A4F66" w:rsidRDefault="003903AA" w:rsidP="00CC4797">
            <w:pPr>
              <w:spacing w:before="120"/>
              <w:rPr>
                <w:rFonts w:ascii="Arial" w:hAnsi="Arial" w:cs="Arial"/>
                <w:sz w:val="20"/>
                <w:szCs w:val="20"/>
              </w:rPr>
            </w:pPr>
          </w:p>
        </w:tc>
        <w:tc>
          <w:tcPr>
            <w:tcW w:w="75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9"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9</w:t>
            </w:r>
          </w:p>
        </w:tc>
        <w:tc>
          <w:tcPr>
            <w:tcW w:w="3098"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Chi phí điều trị các bệnh thông thường tại cơ sở lao động</w:t>
            </w:r>
          </w:p>
        </w:tc>
        <w:tc>
          <w:tcPr>
            <w:tcW w:w="831" w:type="pct"/>
            <w:shd w:val="clear" w:color="auto" w:fill="auto"/>
          </w:tcPr>
          <w:p w:rsidR="003903AA" w:rsidRPr="003A4F66" w:rsidRDefault="003903AA" w:rsidP="00CC4797">
            <w:pPr>
              <w:spacing w:before="120"/>
              <w:rPr>
                <w:rFonts w:ascii="Arial" w:hAnsi="Arial" w:cs="Arial"/>
                <w:sz w:val="20"/>
                <w:szCs w:val="20"/>
              </w:rPr>
            </w:pPr>
          </w:p>
        </w:tc>
        <w:tc>
          <w:tcPr>
            <w:tcW w:w="75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9" w:type="pct"/>
            <w:shd w:val="clear" w:color="auto" w:fill="auto"/>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10</w:t>
            </w:r>
          </w:p>
        </w:tc>
        <w:tc>
          <w:tcPr>
            <w:tcW w:w="3098"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Chi phí liên quan khác</w:t>
            </w:r>
          </w:p>
        </w:tc>
        <w:tc>
          <w:tcPr>
            <w:tcW w:w="831" w:type="pct"/>
            <w:shd w:val="clear" w:color="auto" w:fill="auto"/>
          </w:tcPr>
          <w:p w:rsidR="003903AA" w:rsidRPr="003A4F66" w:rsidRDefault="003903AA" w:rsidP="00CC4797">
            <w:pPr>
              <w:spacing w:before="120"/>
              <w:rPr>
                <w:rFonts w:ascii="Arial" w:hAnsi="Arial" w:cs="Arial"/>
                <w:sz w:val="20"/>
                <w:szCs w:val="20"/>
              </w:rPr>
            </w:pPr>
          </w:p>
        </w:tc>
        <w:tc>
          <w:tcPr>
            <w:tcW w:w="752"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319" w:type="pct"/>
            <w:shd w:val="clear" w:color="auto" w:fill="auto"/>
          </w:tcPr>
          <w:p w:rsidR="003903AA" w:rsidRPr="0008095F" w:rsidRDefault="003903AA" w:rsidP="00CC4797">
            <w:pPr>
              <w:spacing w:before="120"/>
              <w:rPr>
                <w:rFonts w:ascii="Arial" w:hAnsi="Arial" w:cs="Arial"/>
                <w:sz w:val="20"/>
                <w:szCs w:val="20"/>
                <w:lang w:val="en-US"/>
              </w:rPr>
            </w:pPr>
          </w:p>
        </w:tc>
        <w:tc>
          <w:tcPr>
            <w:tcW w:w="3098" w:type="pct"/>
            <w:shd w:val="clear" w:color="auto" w:fill="auto"/>
          </w:tcPr>
          <w:p w:rsidR="003903AA" w:rsidRPr="003A4F66" w:rsidRDefault="009164A2" w:rsidP="00CC4797">
            <w:pPr>
              <w:spacing w:before="120"/>
              <w:jc w:val="center"/>
              <w:rPr>
                <w:rFonts w:ascii="Arial" w:hAnsi="Arial" w:cs="Arial"/>
                <w:b/>
                <w:i/>
                <w:sz w:val="20"/>
                <w:szCs w:val="20"/>
              </w:rPr>
            </w:pPr>
            <w:r w:rsidRPr="003A4F66">
              <w:rPr>
                <w:rFonts w:ascii="Arial" w:hAnsi="Arial" w:cs="Arial"/>
                <w:b/>
                <w:i/>
                <w:sz w:val="20"/>
                <w:szCs w:val="20"/>
              </w:rPr>
              <w:t>Tổng</w:t>
            </w:r>
            <w:r w:rsidR="003903AA" w:rsidRPr="003A4F66">
              <w:rPr>
                <w:rFonts w:ascii="Arial" w:hAnsi="Arial" w:cs="Arial"/>
                <w:b/>
                <w:i/>
                <w:sz w:val="20"/>
                <w:szCs w:val="20"/>
              </w:rPr>
              <w:t xml:space="preserve"> cộng</w:t>
            </w:r>
          </w:p>
        </w:tc>
        <w:tc>
          <w:tcPr>
            <w:tcW w:w="831" w:type="pct"/>
            <w:shd w:val="clear" w:color="auto" w:fill="auto"/>
          </w:tcPr>
          <w:p w:rsidR="003903AA" w:rsidRPr="003A4F66" w:rsidRDefault="003903AA" w:rsidP="00CC4797">
            <w:pPr>
              <w:spacing w:before="120"/>
              <w:rPr>
                <w:rFonts w:ascii="Arial" w:hAnsi="Arial" w:cs="Arial"/>
                <w:sz w:val="20"/>
                <w:szCs w:val="20"/>
              </w:rPr>
            </w:pPr>
          </w:p>
        </w:tc>
        <w:tc>
          <w:tcPr>
            <w:tcW w:w="752" w:type="pct"/>
            <w:shd w:val="clear" w:color="auto" w:fill="auto"/>
          </w:tcPr>
          <w:p w:rsidR="003903AA" w:rsidRPr="003A4F66" w:rsidRDefault="003903AA" w:rsidP="00CC4797">
            <w:pPr>
              <w:spacing w:before="120"/>
              <w:rPr>
                <w:rFonts w:ascii="Arial" w:hAnsi="Arial" w:cs="Arial"/>
                <w:sz w:val="20"/>
                <w:szCs w:val="20"/>
              </w:rPr>
            </w:pPr>
          </w:p>
        </w:tc>
      </w:tr>
    </w:tbl>
    <w:p w:rsidR="003903AA" w:rsidRPr="003A4F66" w:rsidRDefault="00FD5E68" w:rsidP="00CC4797">
      <w:pPr>
        <w:spacing w:before="120"/>
        <w:rPr>
          <w:rFonts w:ascii="Arial" w:hAnsi="Arial" w:cs="Arial"/>
          <w:b/>
          <w:sz w:val="20"/>
          <w:szCs w:val="20"/>
        </w:rPr>
      </w:pPr>
      <w:r w:rsidRPr="003A4F66">
        <w:rPr>
          <w:rFonts w:ascii="Arial" w:hAnsi="Arial" w:cs="Arial"/>
          <w:b/>
          <w:sz w:val="20"/>
          <w:szCs w:val="20"/>
          <w:lang w:val="en-US"/>
        </w:rPr>
        <w:t>X.</w:t>
      </w:r>
      <w:r w:rsidR="003903AA" w:rsidRPr="003A4F66">
        <w:rPr>
          <w:rFonts w:ascii="Arial" w:hAnsi="Arial" w:cs="Arial"/>
          <w:b/>
          <w:sz w:val="20"/>
          <w:szCs w:val="20"/>
        </w:rPr>
        <w:t xml:space="preserve"> CÁC HOẠT ĐỘNG </w:t>
      </w:r>
      <w:r w:rsidRPr="003A4F66">
        <w:rPr>
          <w:rFonts w:ascii="Arial" w:hAnsi="Arial" w:cs="Arial"/>
          <w:b/>
          <w:sz w:val="20"/>
          <w:szCs w:val="20"/>
          <w:lang w:val="en-US"/>
        </w:rPr>
        <w:t xml:space="preserve">VỀ </w:t>
      </w:r>
      <w:r w:rsidR="003903AA" w:rsidRPr="003A4F66">
        <w:rPr>
          <w:rFonts w:ascii="Arial" w:hAnsi="Arial" w:cs="Arial"/>
          <w:b/>
          <w:sz w:val="20"/>
          <w:szCs w:val="20"/>
        </w:rPr>
        <w:t xml:space="preserve">Y </w:t>
      </w:r>
      <w:r w:rsidRPr="003A4F66">
        <w:rPr>
          <w:rFonts w:ascii="Arial" w:hAnsi="Arial" w:cs="Arial"/>
          <w:b/>
          <w:sz w:val="20"/>
          <w:szCs w:val="20"/>
          <w:lang w:val="en-US"/>
        </w:rPr>
        <w:t xml:space="preserve">TẾ </w:t>
      </w:r>
      <w:r w:rsidR="003903AA" w:rsidRPr="003A4F66">
        <w:rPr>
          <w:rFonts w:ascii="Arial" w:hAnsi="Arial" w:cs="Arial"/>
          <w:b/>
          <w:sz w:val="20"/>
          <w:szCs w:val="20"/>
        </w:rPr>
        <w:t xml:space="preserve">LAO ĐỘNG CỦA ĐƠN VỊ </w:t>
      </w:r>
    </w:p>
    <w:p w:rsidR="003903AA" w:rsidRPr="003A4F66" w:rsidRDefault="00FD5E68" w:rsidP="00CC4797">
      <w:pPr>
        <w:spacing w:before="120"/>
        <w:rPr>
          <w:rFonts w:ascii="Arial" w:hAnsi="Arial" w:cs="Arial"/>
          <w:sz w:val="20"/>
          <w:szCs w:val="20"/>
        </w:rPr>
      </w:pPr>
      <w:r w:rsidRPr="003A4F66">
        <w:rPr>
          <w:rFonts w:ascii="Arial" w:hAnsi="Arial" w:cs="Arial"/>
          <w:sz w:val="20"/>
          <w:szCs w:val="20"/>
          <w:lang w:val="en-US"/>
        </w:rPr>
        <w:t>1.</w:t>
      </w:r>
      <w:r w:rsidR="003903AA" w:rsidRPr="003A4F66">
        <w:rPr>
          <w:rFonts w:ascii="Arial" w:hAnsi="Arial" w:cs="Arial"/>
          <w:sz w:val="20"/>
          <w:szCs w:val="20"/>
        </w:rPr>
        <w:t xml:space="preserve"> Công tác xây dựng kế hoạch</w:t>
      </w:r>
    </w:p>
    <w:p w:rsidR="003903AA" w:rsidRPr="003A4F66" w:rsidRDefault="00FD5E68" w:rsidP="00CC4797">
      <w:pPr>
        <w:spacing w:before="120"/>
        <w:rPr>
          <w:rFonts w:ascii="Arial" w:hAnsi="Arial" w:cs="Arial"/>
          <w:sz w:val="20"/>
          <w:szCs w:val="20"/>
        </w:rPr>
      </w:pPr>
      <w:r w:rsidRPr="003A4F66">
        <w:rPr>
          <w:rFonts w:ascii="Arial" w:hAnsi="Arial" w:cs="Arial"/>
          <w:sz w:val="20"/>
          <w:szCs w:val="20"/>
          <w:lang w:val="en-US"/>
        </w:rPr>
        <w:t>2.</w:t>
      </w:r>
      <w:r w:rsidR="003903AA" w:rsidRPr="003A4F66">
        <w:rPr>
          <w:rFonts w:ascii="Arial" w:hAnsi="Arial" w:cs="Arial"/>
          <w:sz w:val="20"/>
          <w:szCs w:val="20"/>
        </w:rPr>
        <w:t xml:space="preserve"> Thông tin giáo dục truyền thông</w:t>
      </w:r>
    </w:p>
    <w:p w:rsidR="003903AA" w:rsidRPr="00335395" w:rsidRDefault="003903AA" w:rsidP="00CC4797">
      <w:pPr>
        <w:spacing w:before="120"/>
        <w:rPr>
          <w:rFonts w:ascii="Arial" w:hAnsi="Arial" w:cs="Arial"/>
          <w:i/>
          <w:sz w:val="20"/>
          <w:szCs w:val="20"/>
        </w:rPr>
      </w:pPr>
      <w:r w:rsidRPr="00335395">
        <w:rPr>
          <w:rFonts w:ascii="Arial" w:hAnsi="Arial" w:cs="Arial"/>
          <w:i/>
          <w:sz w:val="20"/>
          <w:szCs w:val="20"/>
        </w:rPr>
        <w:t>- Hoạt động hưởng ứng tháng hành động Qu</w:t>
      </w:r>
      <w:r w:rsidR="00FD5E68" w:rsidRPr="00335395">
        <w:rPr>
          <w:rFonts w:ascii="Arial" w:hAnsi="Arial" w:cs="Arial"/>
          <w:i/>
          <w:sz w:val="20"/>
          <w:szCs w:val="20"/>
          <w:lang w:val="en-US"/>
        </w:rPr>
        <w:t>ố</w:t>
      </w:r>
      <w:r w:rsidRPr="00335395">
        <w:rPr>
          <w:rFonts w:ascii="Arial" w:hAnsi="Arial" w:cs="Arial"/>
          <w:i/>
          <w:sz w:val="20"/>
          <w:szCs w:val="20"/>
        </w:rPr>
        <w:t>c gia ATVSLĐ</w:t>
      </w:r>
    </w:p>
    <w:p w:rsidR="003903AA" w:rsidRPr="00335395" w:rsidRDefault="003903AA" w:rsidP="00CC4797">
      <w:pPr>
        <w:spacing w:before="120"/>
        <w:rPr>
          <w:rFonts w:ascii="Arial" w:hAnsi="Arial" w:cs="Arial"/>
          <w:i/>
          <w:sz w:val="20"/>
          <w:szCs w:val="20"/>
        </w:rPr>
      </w:pPr>
      <w:r w:rsidRPr="00335395">
        <w:rPr>
          <w:rFonts w:ascii="Arial" w:hAnsi="Arial" w:cs="Arial"/>
          <w:i/>
          <w:sz w:val="20"/>
          <w:szCs w:val="20"/>
        </w:rPr>
        <w:t xml:space="preserve">- Tuyên truyền </w:t>
      </w:r>
      <w:r w:rsidR="00FD5E68" w:rsidRPr="00335395">
        <w:rPr>
          <w:rFonts w:ascii="Arial" w:hAnsi="Arial" w:cs="Arial"/>
          <w:i/>
          <w:sz w:val="20"/>
          <w:szCs w:val="20"/>
          <w:lang w:val="en-US"/>
        </w:rPr>
        <w:t xml:space="preserve">phổ biến </w:t>
      </w:r>
      <w:r w:rsidRPr="00335395">
        <w:rPr>
          <w:rFonts w:ascii="Arial" w:hAnsi="Arial" w:cs="Arial"/>
          <w:i/>
          <w:sz w:val="20"/>
          <w:szCs w:val="20"/>
        </w:rPr>
        <w:t>các văn bản QPPL có liên quan về VSLĐ, PCBNN</w:t>
      </w:r>
    </w:p>
    <w:p w:rsidR="003903AA" w:rsidRPr="00335395" w:rsidRDefault="003903AA" w:rsidP="00CC4797">
      <w:pPr>
        <w:spacing w:before="120"/>
        <w:rPr>
          <w:rFonts w:ascii="Arial" w:hAnsi="Arial" w:cs="Arial"/>
          <w:i/>
          <w:sz w:val="20"/>
          <w:szCs w:val="20"/>
        </w:rPr>
      </w:pPr>
      <w:r w:rsidRPr="00335395">
        <w:rPr>
          <w:rFonts w:ascii="Arial" w:hAnsi="Arial" w:cs="Arial"/>
          <w:i/>
          <w:sz w:val="20"/>
          <w:szCs w:val="20"/>
        </w:rPr>
        <w:t>- Huấn luyện sơ cứu, cấp cứu</w:t>
      </w:r>
    </w:p>
    <w:p w:rsidR="003903AA" w:rsidRPr="003A4F66" w:rsidRDefault="00FD5E68" w:rsidP="00CC4797">
      <w:pPr>
        <w:spacing w:before="120"/>
        <w:rPr>
          <w:rFonts w:ascii="Arial" w:hAnsi="Arial" w:cs="Arial"/>
          <w:sz w:val="20"/>
          <w:szCs w:val="20"/>
        </w:rPr>
      </w:pPr>
      <w:r w:rsidRPr="003A4F66">
        <w:rPr>
          <w:rFonts w:ascii="Arial" w:hAnsi="Arial" w:cs="Arial"/>
          <w:sz w:val="20"/>
          <w:szCs w:val="20"/>
          <w:lang w:val="en-US"/>
        </w:rPr>
        <w:t>3.</w:t>
      </w:r>
      <w:r w:rsidR="003903AA" w:rsidRPr="003A4F66">
        <w:rPr>
          <w:rFonts w:ascii="Arial" w:hAnsi="Arial" w:cs="Arial"/>
          <w:sz w:val="20"/>
          <w:szCs w:val="20"/>
        </w:rPr>
        <w:t xml:space="preserve"> Tổ chức giao ban v</w:t>
      </w:r>
      <w:r w:rsidRPr="003A4F66">
        <w:rPr>
          <w:rFonts w:ascii="Arial" w:hAnsi="Arial" w:cs="Arial"/>
          <w:sz w:val="20"/>
          <w:szCs w:val="20"/>
          <w:lang w:val="en-US"/>
        </w:rPr>
        <w:t>ới</w:t>
      </w:r>
      <w:r w:rsidR="003903AA" w:rsidRPr="003A4F66">
        <w:rPr>
          <w:rFonts w:ascii="Arial" w:hAnsi="Arial" w:cs="Arial"/>
          <w:sz w:val="20"/>
          <w:szCs w:val="20"/>
        </w:rPr>
        <w:t xml:space="preserve"> tuyến dưới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562"/>
        <w:gridCol w:w="1966"/>
        <w:gridCol w:w="2342"/>
      </w:tblGrid>
      <w:tr w:rsidR="003903AA" w:rsidRPr="003A4F66">
        <w:trPr>
          <w:trHeight w:val="20"/>
        </w:trPr>
        <w:tc>
          <w:tcPr>
            <w:tcW w:w="2572"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Nội dung báo cáo</w:t>
            </w:r>
          </w:p>
        </w:tc>
        <w:tc>
          <w:tcPr>
            <w:tcW w:w="1108"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Cơ sở lao động</w:t>
            </w:r>
          </w:p>
        </w:tc>
        <w:tc>
          <w:tcPr>
            <w:tcW w:w="132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Trạm y tế xã/ phường/ thị trấn</w:t>
            </w:r>
          </w:p>
        </w:tc>
      </w:tr>
      <w:tr w:rsidR="003903AA" w:rsidRPr="003A4F66">
        <w:tc>
          <w:tcPr>
            <w:tcW w:w="2572"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Số cơ sở lao động/ trạm y tế tham dự giao ban</w:t>
            </w:r>
          </w:p>
        </w:tc>
        <w:tc>
          <w:tcPr>
            <w:tcW w:w="1108" w:type="pct"/>
            <w:shd w:val="clear" w:color="auto" w:fill="auto"/>
          </w:tcPr>
          <w:p w:rsidR="003903AA" w:rsidRPr="003A4F66" w:rsidRDefault="003903AA" w:rsidP="00CC4797">
            <w:pPr>
              <w:spacing w:before="120"/>
              <w:rPr>
                <w:rFonts w:ascii="Arial" w:hAnsi="Arial" w:cs="Arial"/>
                <w:sz w:val="20"/>
                <w:szCs w:val="20"/>
              </w:rPr>
            </w:pPr>
          </w:p>
        </w:tc>
        <w:tc>
          <w:tcPr>
            <w:tcW w:w="1320"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2572" w:type="pct"/>
            <w:shd w:val="clear" w:color="auto" w:fill="auto"/>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Nội dung giao ban</w:t>
            </w:r>
          </w:p>
        </w:tc>
        <w:tc>
          <w:tcPr>
            <w:tcW w:w="1108" w:type="pct"/>
            <w:shd w:val="clear" w:color="auto" w:fill="auto"/>
          </w:tcPr>
          <w:p w:rsidR="003903AA" w:rsidRPr="003A4F66" w:rsidRDefault="003903AA" w:rsidP="00CC4797">
            <w:pPr>
              <w:spacing w:before="120"/>
              <w:rPr>
                <w:rFonts w:ascii="Arial" w:hAnsi="Arial" w:cs="Arial"/>
                <w:sz w:val="20"/>
                <w:szCs w:val="20"/>
              </w:rPr>
            </w:pPr>
          </w:p>
        </w:tc>
        <w:tc>
          <w:tcPr>
            <w:tcW w:w="1320" w:type="pct"/>
            <w:shd w:val="clear" w:color="auto" w:fill="auto"/>
          </w:tcPr>
          <w:p w:rsidR="003903AA" w:rsidRPr="003A4F66" w:rsidRDefault="003903AA" w:rsidP="00CC4797">
            <w:pPr>
              <w:spacing w:before="120"/>
              <w:rPr>
                <w:rFonts w:ascii="Arial" w:hAnsi="Arial" w:cs="Arial"/>
                <w:sz w:val="20"/>
                <w:szCs w:val="20"/>
              </w:rPr>
            </w:pPr>
          </w:p>
        </w:tc>
      </w:tr>
      <w:tr w:rsidR="003903AA" w:rsidRPr="003A4F66">
        <w:trPr>
          <w:trHeight w:val="20"/>
        </w:trPr>
        <w:tc>
          <w:tcPr>
            <w:tcW w:w="2572" w:type="pct"/>
            <w:shd w:val="clear" w:color="auto" w:fill="auto"/>
          </w:tcPr>
          <w:p w:rsidR="003903AA" w:rsidRPr="003A4F66" w:rsidRDefault="00FD5E68" w:rsidP="00CC4797">
            <w:pPr>
              <w:spacing w:before="120"/>
              <w:rPr>
                <w:rFonts w:ascii="Arial" w:hAnsi="Arial" w:cs="Arial"/>
                <w:sz w:val="20"/>
                <w:szCs w:val="20"/>
              </w:rPr>
            </w:pPr>
            <w:r w:rsidRPr="003A4F66">
              <w:rPr>
                <w:rFonts w:ascii="Arial" w:hAnsi="Arial" w:cs="Arial"/>
                <w:sz w:val="20"/>
                <w:szCs w:val="20"/>
              </w:rPr>
              <w:t>Đ</w:t>
            </w:r>
            <w:r w:rsidRPr="003A4F66">
              <w:rPr>
                <w:rFonts w:ascii="Arial" w:hAnsi="Arial" w:cs="Arial"/>
                <w:sz w:val="20"/>
                <w:szCs w:val="20"/>
                <w:lang w:val="en-US"/>
              </w:rPr>
              <w:t>ề</w:t>
            </w:r>
            <w:r w:rsidR="003903AA" w:rsidRPr="003A4F66">
              <w:rPr>
                <w:rFonts w:ascii="Arial" w:hAnsi="Arial" w:cs="Arial"/>
                <w:sz w:val="20"/>
                <w:szCs w:val="20"/>
              </w:rPr>
              <w:t xml:space="preserve"> xuất, kiến nghị</w:t>
            </w:r>
          </w:p>
        </w:tc>
        <w:tc>
          <w:tcPr>
            <w:tcW w:w="1108" w:type="pct"/>
            <w:shd w:val="clear" w:color="auto" w:fill="auto"/>
          </w:tcPr>
          <w:p w:rsidR="003903AA" w:rsidRPr="003A4F66" w:rsidRDefault="003903AA" w:rsidP="00CC4797">
            <w:pPr>
              <w:spacing w:before="120"/>
              <w:rPr>
                <w:rFonts w:ascii="Arial" w:hAnsi="Arial" w:cs="Arial"/>
                <w:sz w:val="20"/>
                <w:szCs w:val="20"/>
              </w:rPr>
            </w:pPr>
          </w:p>
        </w:tc>
        <w:tc>
          <w:tcPr>
            <w:tcW w:w="1320" w:type="pct"/>
            <w:shd w:val="clear" w:color="auto" w:fill="auto"/>
          </w:tcPr>
          <w:p w:rsidR="003903AA" w:rsidRPr="003A4F66" w:rsidRDefault="003903AA" w:rsidP="00CC4797">
            <w:pPr>
              <w:spacing w:before="120"/>
              <w:rPr>
                <w:rFonts w:ascii="Arial" w:hAnsi="Arial" w:cs="Arial"/>
                <w:sz w:val="20"/>
                <w:szCs w:val="20"/>
              </w:rPr>
            </w:pPr>
          </w:p>
        </w:tc>
      </w:tr>
    </w:tbl>
    <w:p w:rsidR="003903AA" w:rsidRPr="003A4F66" w:rsidRDefault="00FD5E68" w:rsidP="00CC4797">
      <w:pPr>
        <w:spacing w:before="120"/>
        <w:rPr>
          <w:rFonts w:ascii="Arial" w:hAnsi="Arial" w:cs="Arial"/>
          <w:sz w:val="20"/>
          <w:szCs w:val="20"/>
        </w:rPr>
      </w:pPr>
      <w:r w:rsidRPr="003A4F66">
        <w:rPr>
          <w:rFonts w:ascii="Arial" w:hAnsi="Arial" w:cs="Arial"/>
          <w:sz w:val="20"/>
          <w:szCs w:val="20"/>
          <w:lang w:val="en-US"/>
        </w:rPr>
        <w:t>4.</w:t>
      </w:r>
      <w:r w:rsidR="003903AA" w:rsidRPr="003A4F66">
        <w:rPr>
          <w:rFonts w:ascii="Arial" w:hAnsi="Arial" w:cs="Arial"/>
          <w:sz w:val="20"/>
          <w:szCs w:val="20"/>
        </w:rPr>
        <w:t xml:space="preserve"> Công tác thanh tra, kiểm tra việc thực hiện công tác vệ sinh lao động, chăm sóc sức khỏe </w:t>
      </w:r>
      <w:r w:rsidR="003903AA" w:rsidRPr="003A4F66">
        <w:rPr>
          <w:rFonts w:ascii="Arial" w:hAnsi="Arial" w:cs="Arial"/>
          <w:sz w:val="20"/>
          <w:szCs w:val="20"/>
        </w:rPr>
        <w:lastRenderedPageBreak/>
        <w:t>người lao động, phòng ch</w:t>
      </w:r>
      <w:r w:rsidRPr="003A4F66">
        <w:rPr>
          <w:rFonts w:ascii="Arial" w:hAnsi="Arial" w:cs="Arial"/>
          <w:sz w:val="20"/>
          <w:szCs w:val="20"/>
          <w:lang w:val="en-US"/>
        </w:rPr>
        <w:t>ố</w:t>
      </w:r>
      <w:r w:rsidR="003903AA" w:rsidRPr="003A4F66">
        <w:rPr>
          <w:rFonts w:ascii="Arial" w:hAnsi="Arial" w:cs="Arial"/>
          <w:sz w:val="20"/>
          <w:szCs w:val="20"/>
        </w:rPr>
        <w:t xml:space="preserve">ng bệnh nghề nghiệp trong </w:t>
      </w:r>
      <w:r w:rsidRPr="003A4F66">
        <w:rPr>
          <w:rFonts w:ascii="Arial" w:hAnsi="Arial" w:cs="Arial"/>
          <w:sz w:val="20"/>
          <w:szCs w:val="20"/>
          <w:lang w:val="en-US"/>
        </w:rPr>
        <w:t>kỳ</w:t>
      </w:r>
      <w:r w:rsidR="003903AA" w:rsidRPr="003A4F66">
        <w:rPr>
          <w:rFonts w:ascii="Arial" w:hAnsi="Arial" w:cs="Arial"/>
          <w:sz w:val="20"/>
          <w:szCs w:val="20"/>
        </w:rPr>
        <w:t xml:space="preserve"> báo cáo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241"/>
        <w:gridCol w:w="3445"/>
        <w:gridCol w:w="2184"/>
      </w:tblGrid>
      <w:tr w:rsidR="003903AA" w:rsidRPr="003A4F66">
        <w:tc>
          <w:tcPr>
            <w:tcW w:w="3769" w:type="pct"/>
            <w:gridSpan w:val="2"/>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Tình hình thanh tra/ kiểm tra</w:t>
            </w:r>
          </w:p>
        </w:tc>
        <w:tc>
          <w:tcPr>
            <w:tcW w:w="1231"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Ghi chú</w:t>
            </w:r>
          </w:p>
        </w:tc>
      </w:tr>
      <w:tr w:rsidR="003903AA" w:rsidRPr="003A4F66">
        <w:trPr>
          <w:trHeight w:val="20"/>
        </w:trPr>
        <w:tc>
          <w:tcPr>
            <w:tcW w:w="1827" w:type="pct"/>
            <w:shd w:val="clear" w:color="auto" w:fill="auto"/>
            <w:vAlign w:val="center"/>
          </w:tcPr>
          <w:p w:rsidR="003903AA" w:rsidRPr="003A4F66" w:rsidRDefault="009164A2" w:rsidP="00CC4797">
            <w:pPr>
              <w:spacing w:before="120"/>
              <w:jc w:val="center"/>
              <w:rPr>
                <w:rFonts w:ascii="Arial" w:hAnsi="Arial" w:cs="Arial"/>
                <w:sz w:val="20"/>
                <w:szCs w:val="20"/>
              </w:rPr>
            </w:pPr>
            <w:r w:rsidRPr="003A4F66">
              <w:rPr>
                <w:rFonts w:ascii="Arial" w:hAnsi="Arial" w:cs="Arial"/>
                <w:sz w:val="20"/>
                <w:szCs w:val="20"/>
              </w:rPr>
              <w:t>Tổng</w:t>
            </w:r>
            <w:r w:rsidR="003903AA" w:rsidRPr="003A4F66">
              <w:rPr>
                <w:rFonts w:ascii="Arial" w:hAnsi="Arial" w:cs="Arial"/>
                <w:sz w:val="20"/>
                <w:szCs w:val="20"/>
              </w:rPr>
              <w:t xml:space="preserve"> số cơ sở lao động được thanh tra/ kiểm tra</w:t>
            </w:r>
          </w:p>
        </w:tc>
        <w:tc>
          <w:tcPr>
            <w:tcW w:w="1942"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cơ sở lao động có yếu tố có hại đư</w:t>
            </w:r>
            <w:r w:rsidR="00FD5E68" w:rsidRPr="003A4F66">
              <w:rPr>
                <w:rFonts w:ascii="Arial" w:hAnsi="Arial" w:cs="Arial"/>
                <w:sz w:val="20"/>
                <w:szCs w:val="20"/>
                <w:lang w:val="en-US"/>
              </w:rPr>
              <w:t>ợ</w:t>
            </w:r>
            <w:r w:rsidRPr="003A4F66">
              <w:rPr>
                <w:rFonts w:ascii="Arial" w:hAnsi="Arial" w:cs="Arial"/>
                <w:sz w:val="20"/>
                <w:szCs w:val="20"/>
              </w:rPr>
              <w:t>c thanh tra/ kiểm tra</w:t>
            </w:r>
          </w:p>
        </w:tc>
        <w:tc>
          <w:tcPr>
            <w:tcW w:w="1231"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182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94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231"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182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94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231"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182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94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231" w:type="pct"/>
            <w:shd w:val="clear" w:color="auto" w:fill="auto"/>
            <w:vAlign w:val="center"/>
          </w:tcPr>
          <w:p w:rsidR="003903AA" w:rsidRPr="003A4F66" w:rsidRDefault="003903AA" w:rsidP="00CC4797">
            <w:pPr>
              <w:spacing w:before="120"/>
              <w:jc w:val="center"/>
              <w:rPr>
                <w:rFonts w:ascii="Arial" w:hAnsi="Arial" w:cs="Arial"/>
                <w:sz w:val="20"/>
                <w:szCs w:val="20"/>
              </w:rPr>
            </w:pPr>
          </w:p>
        </w:tc>
      </w:tr>
    </w:tbl>
    <w:p w:rsidR="003903AA" w:rsidRPr="003A4F66" w:rsidRDefault="00FD5E68" w:rsidP="00CC4797">
      <w:pPr>
        <w:spacing w:before="120"/>
        <w:rPr>
          <w:rFonts w:ascii="Arial" w:hAnsi="Arial" w:cs="Arial"/>
          <w:sz w:val="20"/>
          <w:szCs w:val="20"/>
        </w:rPr>
      </w:pPr>
      <w:r w:rsidRPr="003A4F66">
        <w:rPr>
          <w:rFonts w:ascii="Arial" w:hAnsi="Arial" w:cs="Arial"/>
          <w:sz w:val="20"/>
          <w:szCs w:val="20"/>
          <w:lang w:val="en-US"/>
        </w:rPr>
        <w:t>5.</w:t>
      </w:r>
      <w:r w:rsidR="003903AA" w:rsidRPr="003A4F66">
        <w:rPr>
          <w:rFonts w:ascii="Arial" w:hAnsi="Arial" w:cs="Arial"/>
          <w:sz w:val="20"/>
          <w:szCs w:val="20"/>
        </w:rPr>
        <w:t xml:space="preserve"> Các hoạt động khác</w:t>
      </w:r>
    </w:p>
    <w:p w:rsidR="003903AA" w:rsidRPr="003A4F66" w:rsidRDefault="00FD5E68" w:rsidP="00CC4797">
      <w:pPr>
        <w:spacing w:before="120"/>
        <w:rPr>
          <w:rFonts w:ascii="Arial" w:hAnsi="Arial" w:cs="Arial"/>
          <w:b/>
          <w:sz w:val="20"/>
          <w:szCs w:val="20"/>
        </w:rPr>
      </w:pPr>
      <w:r w:rsidRPr="003A4F66">
        <w:rPr>
          <w:rFonts w:ascii="Arial" w:hAnsi="Arial" w:cs="Arial"/>
          <w:b/>
          <w:sz w:val="20"/>
          <w:szCs w:val="20"/>
          <w:lang w:val="en-US"/>
        </w:rPr>
        <w:t>XI.</w:t>
      </w:r>
      <w:r w:rsidR="003903AA" w:rsidRPr="003A4F66">
        <w:rPr>
          <w:rFonts w:ascii="Arial" w:hAnsi="Arial" w:cs="Arial"/>
          <w:b/>
          <w:sz w:val="20"/>
          <w:szCs w:val="20"/>
        </w:rPr>
        <w:t xml:space="preserve"> ĐÁNH GIÁ VÀ KIẾN NGHỊ</w:t>
      </w:r>
    </w:p>
    <w:p w:rsidR="003903AA" w:rsidRDefault="00FD5E68" w:rsidP="00CC4797">
      <w:pPr>
        <w:spacing w:before="120"/>
        <w:rPr>
          <w:rFonts w:ascii="Arial" w:hAnsi="Arial" w:cs="Arial"/>
          <w:sz w:val="20"/>
          <w:szCs w:val="20"/>
          <w:lang w:val="en-US"/>
        </w:rPr>
      </w:pPr>
      <w:r w:rsidRPr="003A4F66">
        <w:rPr>
          <w:rFonts w:ascii="Arial" w:hAnsi="Arial" w:cs="Arial"/>
          <w:sz w:val="20"/>
          <w:szCs w:val="20"/>
          <w:lang w:val="en-US"/>
        </w:rPr>
        <w:t>1.</w:t>
      </w:r>
      <w:r w:rsidR="003903AA" w:rsidRPr="003A4F66">
        <w:rPr>
          <w:rFonts w:ascii="Arial" w:hAnsi="Arial" w:cs="Arial"/>
          <w:sz w:val="20"/>
          <w:szCs w:val="20"/>
        </w:rPr>
        <w:t xml:space="preserve"> Đánh giá về tình hình thực hiện công tác VSLĐ, PCBNN trên địa bàn</w:t>
      </w:r>
    </w:p>
    <w:p w:rsidR="00875F90" w:rsidRPr="00875F90" w:rsidRDefault="00875F90" w:rsidP="00CC4797">
      <w:pPr>
        <w:spacing w:before="120"/>
        <w:rPr>
          <w:rFonts w:ascii="Arial" w:hAnsi="Arial" w:cs="Arial"/>
          <w:sz w:val="20"/>
          <w:szCs w:val="20"/>
          <w:lang w:val="en-US"/>
        </w:rPr>
      </w:pPr>
    </w:p>
    <w:p w:rsidR="003903AA" w:rsidRPr="003A4F66" w:rsidRDefault="00FD5E68" w:rsidP="00CC4797">
      <w:pPr>
        <w:spacing w:before="120"/>
        <w:rPr>
          <w:rFonts w:ascii="Arial" w:hAnsi="Arial" w:cs="Arial"/>
          <w:sz w:val="20"/>
          <w:szCs w:val="20"/>
        </w:rPr>
      </w:pPr>
      <w:r w:rsidRPr="003A4F66">
        <w:rPr>
          <w:rFonts w:ascii="Arial" w:hAnsi="Arial" w:cs="Arial"/>
          <w:sz w:val="20"/>
          <w:szCs w:val="20"/>
          <w:lang w:val="en-US"/>
        </w:rPr>
        <w:t>2.</w:t>
      </w:r>
      <w:r w:rsidR="003903AA" w:rsidRPr="003A4F66">
        <w:rPr>
          <w:rFonts w:ascii="Arial" w:hAnsi="Arial" w:cs="Arial"/>
          <w:sz w:val="20"/>
          <w:szCs w:val="20"/>
        </w:rPr>
        <w:t xml:space="preserve"> Kiến nghị</w:t>
      </w:r>
    </w:p>
    <w:p w:rsidR="00AB16DC" w:rsidRPr="003A4F66" w:rsidRDefault="00AB16DC" w:rsidP="00CC4797">
      <w:pPr>
        <w:spacing w:before="120"/>
        <w:rPr>
          <w:rFonts w:ascii="Arial" w:hAnsi="Arial" w:cs="Arial"/>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B16DC" w:rsidRPr="003A4F66">
        <w:tc>
          <w:tcPr>
            <w:tcW w:w="4428" w:type="dxa"/>
          </w:tcPr>
          <w:p w:rsidR="00AB16DC" w:rsidRPr="00875F90" w:rsidRDefault="00AB16DC" w:rsidP="00CC4797">
            <w:pPr>
              <w:spacing w:before="120"/>
              <w:jc w:val="center"/>
              <w:rPr>
                <w:rFonts w:ascii="Arial" w:hAnsi="Arial" w:cs="Arial"/>
                <w:i/>
                <w:sz w:val="20"/>
                <w:szCs w:val="20"/>
                <w:lang w:val="en-US"/>
              </w:rPr>
            </w:pPr>
            <w:r w:rsidRPr="003A4F66">
              <w:rPr>
                <w:rFonts w:ascii="Arial" w:hAnsi="Arial" w:cs="Arial"/>
                <w:b/>
                <w:sz w:val="20"/>
                <w:szCs w:val="20"/>
              </w:rPr>
              <w:t>Thủ trưởng</w:t>
            </w:r>
            <w:r w:rsidRPr="003A4F66">
              <w:rPr>
                <w:rFonts w:ascii="Arial" w:hAnsi="Arial" w:cs="Arial"/>
                <w:sz w:val="20"/>
                <w:szCs w:val="20"/>
                <w:lang w:val="en-US"/>
              </w:rPr>
              <w:br/>
            </w:r>
            <w:r w:rsidRPr="003A4F66">
              <w:rPr>
                <w:rFonts w:ascii="Arial" w:hAnsi="Arial" w:cs="Arial"/>
                <w:i/>
                <w:sz w:val="20"/>
                <w:szCs w:val="20"/>
              </w:rPr>
              <w:t>(ký, ghi rõ họ tên</w:t>
            </w:r>
            <w:r w:rsidR="00513B8E">
              <w:rPr>
                <w:rFonts w:ascii="Arial" w:hAnsi="Arial" w:cs="Arial"/>
                <w:i/>
                <w:sz w:val="20"/>
                <w:szCs w:val="20"/>
                <w:lang w:val="en-US"/>
              </w:rPr>
              <w:t xml:space="preserve"> và</w:t>
            </w:r>
            <w:r w:rsidRPr="003A4F66">
              <w:rPr>
                <w:rFonts w:ascii="Arial" w:hAnsi="Arial" w:cs="Arial"/>
                <w:i/>
                <w:sz w:val="20"/>
                <w:szCs w:val="20"/>
              </w:rPr>
              <w:t xml:space="preserve"> </w:t>
            </w:r>
            <w:r w:rsidRPr="003A4F66">
              <w:rPr>
                <w:rFonts w:ascii="Arial" w:hAnsi="Arial" w:cs="Arial"/>
                <w:i/>
                <w:sz w:val="20"/>
                <w:szCs w:val="20"/>
                <w:lang w:val="en-US"/>
              </w:rPr>
              <w:t>đóng dấu</w:t>
            </w:r>
            <w:r w:rsidRPr="003A4F66">
              <w:rPr>
                <w:rFonts w:ascii="Arial" w:hAnsi="Arial" w:cs="Arial"/>
                <w:i/>
                <w:sz w:val="20"/>
                <w:szCs w:val="20"/>
              </w:rPr>
              <w:t>)</w:t>
            </w:r>
          </w:p>
        </w:tc>
        <w:tc>
          <w:tcPr>
            <w:tcW w:w="4428" w:type="dxa"/>
          </w:tcPr>
          <w:p w:rsidR="00AB16DC" w:rsidRPr="00875F90" w:rsidRDefault="00AB16DC" w:rsidP="00CC4797">
            <w:pPr>
              <w:spacing w:before="120"/>
              <w:jc w:val="center"/>
              <w:rPr>
                <w:rFonts w:ascii="Arial" w:hAnsi="Arial" w:cs="Arial"/>
                <w:i/>
                <w:sz w:val="20"/>
                <w:szCs w:val="20"/>
                <w:lang w:val="en-US"/>
              </w:rPr>
            </w:pPr>
            <w:r w:rsidRPr="003A4F66">
              <w:rPr>
                <w:rFonts w:ascii="Arial" w:hAnsi="Arial" w:cs="Arial"/>
                <w:b/>
                <w:sz w:val="20"/>
                <w:szCs w:val="20"/>
              </w:rPr>
              <w:t>Người báo cáo</w:t>
            </w:r>
            <w:r w:rsidRPr="003A4F66">
              <w:rPr>
                <w:rFonts w:ascii="Arial" w:hAnsi="Arial" w:cs="Arial"/>
                <w:sz w:val="20"/>
                <w:szCs w:val="20"/>
                <w:lang w:val="en-US"/>
              </w:rPr>
              <w:br/>
            </w:r>
            <w:r w:rsidRPr="003A4F66">
              <w:rPr>
                <w:rFonts w:ascii="Arial" w:hAnsi="Arial" w:cs="Arial"/>
                <w:i/>
                <w:sz w:val="20"/>
                <w:szCs w:val="20"/>
              </w:rPr>
              <w:t>(</w:t>
            </w:r>
            <w:r w:rsidRPr="003A4F66">
              <w:rPr>
                <w:rFonts w:ascii="Arial" w:hAnsi="Arial" w:cs="Arial"/>
                <w:i/>
                <w:sz w:val="20"/>
                <w:szCs w:val="20"/>
                <w:lang w:val="en-US"/>
              </w:rPr>
              <w:t>ký và ghi rõ họ tên</w:t>
            </w:r>
            <w:r w:rsidRPr="003A4F66">
              <w:rPr>
                <w:rFonts w:ascii="Arial" w:hAnsi="Arial" w:cs="Arial"/>
                <w:i/>
                <w:sz w:val="20"/>
                <w:szCs w:val="20"/>
              </w:rPr>
              <w:t>)</w:t>
            </w:r>
          </w:p>
        </w:tc>
      </w:tr>
    </w:tbl>
    <w:p w:rsidR="006216B1" w:rsidRPr="003A4F66" w:rsidRDefault="006216B1" w:rsidP="00CC4797">
      <w:pPr>
        <w:spacing w:before="120"/>
        <w:rPr>
          <w:rFonts w:ascii="Arial" w:hAnsi="Arial" w:cs="Arial"/>
          <w:sz w:val="20"/>
          <w:szCs w:val="20"/>
          <w:lang w:val="en-US"/>
        </w:rPr>
      </w:pPr>
    </w:p>
    <w:p w:rsidR="00B365A5" w:rsidRPr="009941F9" w:rsidRDefault="009941F9" w:rsidP="00CC4797">
      <w:pPr>
        <w:widowControl/>
        <w:spacing w:before="120"/>
        <w:jc w:val="center"/>
        <w:rPr>
          <w:rFonts w:ascii="Arial" w:eastAsia="Times New Roman" w:hAnsi="Arial" w:cs="Arial"/>
          <w:b/>
          <w:color w:val="auto"/>
          <w:szCs w:val="20"/>
          <w:lang w:val="en-US" w:eastAsia="en-US"/>
        </w:rPr>
      </w:pPr>
      <w:r>
        <w:rPr>
          <w:rFonts w:ascii="Arial" w:eastAsia="Times New Roman" w:hAnsi="Arial" w:cs="Arial"/>
          <w:b/>
          <w:color w:val="auto"/>
          <w:szCs w:val="20"/>
          <w:lang w:val="en-US" w:eastAsia="en-US"/>
        </w:rPr>
        <w:t>PHỤ LỤC 10</w:t>
      </w:r>
    </w:p>
    <w:p w:rsidR="00B365A5" w:rsidRPr="003A4F66" w:rsidRDefault="009941F9" w:rsidP="00CC4797">
      <w:pPr>
        <w:widowControl/>
        <w:spacing w:before="120"/>
        <w:jc w:val="center"/>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MẪU BÁO CÁO HOẠT ĐỘNG Y TẾ LAO ĐỘNG 6 THÁNG/NĂM TUYẾN TỈNH</w:t>
      </w:r>
      <w:r>
        <w:rPr>
          <w:rFonts w:ascii="Arial" w:eastAsia="Times New Roman" w:hAnsi="Arial" w:cs="Arial"/>
          <w:color w:val="auto"/>
          <w:sz w:val="20"/>
          <w:szCs w:val="20"/>
          <w:lang w:val="en-US" w:eastAsia="en-US"/>
        </w:rPr>
        <w:br/>
      </w:r>
      <w:r w:rsidR="00B365A5" w:rsidRPr="003A4F66">
        <w:rPr>
          <w:rFonts w:ascii="Arial" w:eastAsia="Times New Roman" w:hAnsi="Arial" w:cs="Arial"/>
          <w:i/>
          <w:color w:val="auto"/>
          <w:sz w:val="20"/>
          <w:szCs w:val="20"/>
          <w:lang w:val="en-US" w:eastAsia="en-US"/>
        </w:rPr>
        <w:t>(Ban hành kèm theo Thông tư số 19/2016/TT-BYT ngày 30 tháng 6 năm 2016 của Bộ trưởng Bộ Y tế)</w:t>
      </w:r>
    </w:p>
    <w:tbl>
      <w:tblPr>
        <w:tblW w:w="5000" w:type="pct"/>
        <w:tblLook w:val="0000" w:firstRow="0" w:lastRow="0" w:firstColumn="0" w:lastColumn="0" w:noHBand="0" w:noVBand="0"/>
      </w:tblPr>
      <w:tblGrid>
        <w:gridCol w:w="3364"/>
        <w:gridCol w:w="5492"/>
      </w:tblGrid>
      <w:tr w:rsidR="00B365A5" w:rsidRPr="003A4F66">
        <w:tblPrEx>
          <w:tblCellMar>
            <w:top w:w="0" w:type="dxa"/>
            <w:bottom w:w="0" w:type="dxa"/>
          </w:tblCellMar>
        </w:tblPrEx>
        <w:trPr>
          <w:trHeight w:val="801"/>
        </w:trPr>
        <w:tc>
          <w:tcPr>
            <w:tcW w:w="1899" w:type="pct"/>
          </w:tcPr>
          <w:p w:rsidR="00B365A5" w:rsidRPr="003A4F66" w:rsidRDefault="00B365A5" w:rsidP="00CC4797">
            <w:pPr>
              <w:widowControl/>
              <w:spacing w:before="120"/>
              <w:jc w:val="center"/>
              <w:rPr>
                <w:rFonts w:ascii="Arial" w:eastAsia="Times New Roman" w:hAnsi="Arial" w:cs="Arial"/>
                <w:b/>
                <w:color w:val="auto"/>
                <w:sz w:val="20"/>
                <w:szCs w:val="20"/>
                <w:lang w:val="en-US" w:eastAsia="en-US"/>
              </w:rPr>
            </w:pPr>
            <w:r w:rsidRPr="003A4F66">
              <w:rPr>
                <w:rFonts w:ascii="Arial" w:eastAsia="Times New Roman" w:hAnsi="Arial" w:cs="Arial"/>
                <w:color w:val="auto"/>
                <w:sz w:val="20"/>
                <w:szCs w:val="20"/>
                <w:lang w:val="en-US" w:eastAsia="en-US"/>
              </w:rPr>
              <w:t>Đơn vị chủ quản</w:t>
            </w:r>
            <w:r w:rsidRPr="003A4F66">
              <w:rPr>
                <w:rFonts w:ascii="Arial" w:eastAsia="Times New Roman" w:hAnsi="Arial" w:cs="Arial"/>
                <w:color w:val="auto"/>
                <w:sz w:val="20"/>
                <w:szCs w:val="20"/>
                <w:lang w:val="en-US" w:eastAsia="en-US"/>
              </w:rPr>
              <w:br/>
            </w:r>
            <w:r w:rsidRPr="003A4F66">
              <w:rPr>
                <w:rFonts w:ascii="Arial" w:eastAsia="Times New Roman" w:hAnsi="Arial" w:cs="Arial"/>
                <w:b/>
                <w:color w:val="auto"/>
                <w:sz w:val="20"/>
                <w:szCs w:val="20"/>
                <w:lang w:val="en-US" w:eastAsia="en-US"/>
              </w:rPr>
              <w:t>Đơn vị báo cáo</w:t>
            </w:r>
            <w:r w:rsidR="009941F9">
              <w:rPr>
                <w:rFonts w:ascii="Arial" w:eastAsia="Times New Roman" w:hAnsi="Arial" w:cs="Arial"/>
                <w:b/>
                <w:color w:val="auto"/>
                <w:sz w:val="20"/>
                <w:szCs w:val="20"/>
                <w:lang w:val="en-US" w:eastAsia="en-US"/>
              </w:rPr>
              <w:t>……………</w:t>
            </w:r>
            <w:r w:rsidRPr="003A4F66">
              <w:rPr>
                <w:rFonts w:ascii="Arial" w:eastAsia="Times New Roman" w:hAnsi="Arial" w:cs="Arial"/>
                <w:b/>
                <w:color w:val="auto"/>
                <w:sz w:val="20"/>
                <w:szCs w:val="20"/>
                <w:lang w:val="en-US" w:eastAsia="en-US"/>
              </w:rPr>
              <w:br/>
              <w:t>--------</w:t>
            </w:r>
          </w:p>
        </w:tc>
        <w:tc>
          <w:tcPr>
            <w:tcW w:w="3101" w:type="pct"/>
          </w:tcPr>
          <w:p w:rsidR="00B365A5" w:rsidRPr="003A4F66" w:rsidRDefault="00FE7768" w:rsidP="00CC4797">
            <w:pPr>
              <w:widowControl/>
              <w:spacing w:before="120"/>
              <w:jc w:val="center"/>
              <w:rPr>
                <w:rFonts w:ascii="Arial" w:eastAsia="Times New Roman" w:hAnsi="Arial" w:cs="Arial"/>
                <w:b/>
                <w:color w:val="auto"/>
                <w:sz w:val="20"/>
                <w:szCs w:val="20"/>
                <w:lang w:val="en-US" w:eastAsia="en-US"/>
              </w:rPr>
            </w:pPr>
            <w:r>
              <w:rPr>
                <w:rFonts w:ascii="Arial" w:eastAsia="Times New Roman" w:hAnsi="Arial" w:cs="Arial"/>
                <w:b/>
                <w:color w:val="auto"/>
                <w:sz w:val="20"/>
                <w:szCs w:val="20"/>
                <w:lang w:val="en-US" w:eastAsia="en-US"/>
              </w:rPr>
              <w:t xml:space="preserve">CỘNG HÒA </w:t>
            </w:r>
            <w:r w:rsidR="00B365A5" w:rsidRPr="003A4F66">
              <w:rPr>
                <w:rFonts w:ascii="Arial" w:eastAsia="Times New Roman" w:hAnsi="Arial" w:cs="Arial"/>
                <w:b/>
                <w:color w:val="auto"/>
                <w:sz w:val="20"/>
                <w:szCs w:val="20"/>
                <w:lang w:val="en-US" w:eastAsia="en-US"/>
              </w:rPr>
              <w:t>XÃ HỘI CHỦ NGHĨA VIỆT NAM</w:t>
            </w:r>
            <w:r w:rsidR="00B365A5" w:rsidRPr="003A4F66">
              <w:rPr>
                <w:rFonts w:ascii="Arial" w:eastAsia="Times New Roman" w:hAnsi="Arial" w:cs="Arial"/>
                <w:b/>
                <w:color w:val="auto"/>
                <w:sz w:val="20"/>
                <w:szCs w:val="20"/>
                <w:lang w:val="en-US" w:eastAsia="en-US"/>
              </w:rPr>
              <w:br/>
              <w:t>Độc lập - Tự do - Hạnh phúc</w:t>
            </w:r>
            <w:r w:rsidR="00B365A5" w:rsidRPr="003A4F66">
              <w:rPr>
                <w:rFonts w:ascii="Arial" w:eastAsia="Times New Roman" w:hAnsi="Arial" w:cs="Arial"/>
                <w:b/>
                <w:color w:val="auto"/>
                <w:sz w:val="20"/>
                <w:szCs w:val="20"/>
                <w:lang w:val="en-US" w:eastAsia="en-US"/>
              </w:rPr>
              <w:br/>
              <w:t>--------------------</w:t>
            </w:r>
          </w:p>
        </w:tc>
      </w:tr>
      <w:tr w:rsidR="00B365A5" w:rsidRPr="003A4F66">
        <w:tblPrEx>
          <w:tblCellMar>
            <w:top w:w="0" w:type="dxa"/>
            <w:bottom w:w="0" w:type="dxa"/>
          </w:tblCellMar>
        </w:tblPrEx>
        <w:trPr>
          <w:trHeight w:val="351"/>
        </w:trPr>
        <w:tc>
          <w:tcPr>
            <w:tcW w:w="1899" w:type="pct"/>
          </w:tcPr>
          <w:p w:rsidR="00B365A5" w:rsidRPr="003A4F66" w:rsidRDefault="00B365A5" w:rsidP="00CC4797">
            <w:pPr>
              <w:widowControl/>
              <w:spacing w:before="120"/>
              <w:jc w:val="center"/>
              <w:rPr>
                <w:rFonts w:ascii="Arial" w:eastAsia="Times New Roman" w:hAnsi="Arial" w:cs="Arial"/>
                <w:b/>
                <w:color w:val="auto"/>
                <w:sz w:val="20"/>
                <w:szCs w:val="20"/>
                <w:lang w:val="en-US" w:eastAsia="en-US"/>
              </w:rPr>
            </w:pPr>
            <w:r w:rsidRPr="003A4F66">
              <w:rPr>
                <w:rFonts w:ascii="Arial" w:eastAsia="Times New Roman" w:hAnsi="Arial" w:cs="Arial"/>
                <w:color w:val="auto"/>
                <w:sz w:val="20"/>
                <w:szCs w:val="20"/>
                <w:lang w:val="en-US" w:eastAsia="en-US"/>
              </w:rPr>
              <w:t>Số: …</w:t>
            </w:r>
            <w:r w:rsidR="009941F9">
              <w:rPr>
                <w:rFonts w:ascii="Arial" w:eastAsia="Times New Roman" w:hAnsi="Arial" w:cs="Arial"/>
                <w:color w:val="auto"/>
                <w:sz w:val="20"/>
                <w:szCs w:val="20"/>
                <w:lang w:val="en-US" w:eastAsia="en-US"/>
              </w:rPr>
              <w:t>…………</w:t>
            </w:r>
            <w:r w:rsidRPr="003A4F66">
              <w:rPr>
                <w:rFonts w:ascii="Arial" w:eastAsia="Times New Roman" w:hAnsi="Arial" w:cs="Arial"/>
                <w:color w:val="auto"/>
                <w:sz w:val="20"/>
                <w:szCs w:val="20"/>
                <w:lang w:val="en-US" w:eastAsia="en-US"/>
              </w:rPr>
              <w:t>/BC………</w:t>
            </w:r>
          </w:p>
        </w:tc>
        <w:tc>
          <w:tcPr>
            <w:tcW w:w="3101" w:type="pct"/>
          </w:tcPr>
          <w:p w:rsidR="00B365A5" w:rsidRPr="003A4F66" w:rsidRDefault="00B365A5" w:rsidP="00CC4797">
            <w:pPr>
              <w:widowControl/>
              <w:spacing w:before="120"/>
              <w:jc w:val="right"/>
              <w:rPr>
                <w:rFonts w:ascii="Arial" w:eastAsia="Times New Roman" w:hAnsi="Arial" w:cs="Arial"/>
                <w:b/>
                <w:i/>
                <w:color w:val="auto"/>
                <w:sz w:val="20"/>
                <w:szCs w:val="20"/>
                <w:lang w:val="en-US" w:eastAsia="en-US"/>
              </w:rPr>
            </w:pPr>
            <w:r w:rsidRPr="003A4F66">
              <w:rPr>
                <w:rFonts w:ascii="Arial" w:eastAsia="Times New Roman" w:hAnsi="Arial" w:cs="Arial"/>
                <w:i/>
                <w:color w:val="auto"/>
                <w:sz w:val="20"/>
                <w:szCs w:val="20"/>
                <w:lang w:val="en-US" w:eastAsia="en-US"/>
              </w:rPr>
              <w:t>…….., ngày ….. tháng ….. năm ……..</w:t>
            </w:r>
          </w:p>
        </w:tc>
      </w:tr>
    </w:tbl>
    <w:p w:rsidR="00B365A5" w:rsidRPr="003A4F66" w:rsidRDefault="00B365A5" w:rsidP="00CC4797">
      <w:pPr>
        <w:widowControl/>
        <w:spacing w:before="120"/>
        <w:rPr>
          <w:rFonts w:ascii="Arial" w:eastAsia="Times New Roman" w:hAnsi="Arial" w:cs="Arial"/>
          <w:color w:val="auto"/>
          <w:sz w:val="20"/>
          <w:szCs w:val="20"/>
          <w:lang w:val="en-US" w:eastAsia="en-US"/>
        </w:rPr>
      </w:pPr>
    </w:p>
    <w:p w:rsidR="00B365A5" w:rsidRPr="003A4F66" w:rsidRDefault="00B365A5"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Kính gửi: Bộ Y tế (Cục Quản lý môi trường y tế)</w:t>
      </w:r>
    </w:p>
    <w:p w:rsidR="00B365A5" w:rsidRPr="003A4F66" w:rsidRDefault="00B365A5" w:rsidP="00CC4797">
      <w:pPr>
        <w:widowControl/>
        <w:spacing w:before="120"/>
        <w:jc w:val="center"/>
        <w:rPr>
          <w:rFonts w:ascii="Arial" w:eastAsia="Times New Roman" w:hAnsi="Arial" w:cs="Arial"/>
          <w:b/>
          <w:color w:val="auto"/>
          <w:sz w:val="20"/>
          <w:szCs w:val="20"/>
          <w:lang w:val="en-US" w:eastAsia="en-US"/>
        </w:rPr>
      </w:pPr>
      <w:r w:rsidRPr="003A4F66">
        <w:rPr>
          <w:rFonts w:ascii="Arial" w:eastAsia="Times New Roman" w:hAnsi="Arial" w:cs="Arial"/>
          <w:b/>
          <w:color w:val="auto"/>
          <w:sz w:val="20"/>
          <w:szCs w:val="20"/>
          <w:lang w:val="en-US" w:eastAsia="en-US"/>
        </w:rPr>
        <w:t>BÁO CÁO HOẠT ĐỘNG Y TẾ LAO ĐỘNG 6 THÁNG/NĂM …………….</w:t>
      </w:r>
    </w:p>
    <w:p w:rsidR="003903AA" w:rsidRPr="003A4F66" w:rsidRDefault="003903AA" w:rsidP="00CC4797">
      <w:pPr>
        <w:spacing w:before="120"/>
        <w:jc w:val="center"/>
        <w:rPr>
          <w:rFonts w:ascii="Arial" w:hAnsi="Arial" w:cs="Arial"/>
          <w:i/>
          <w:sz w:val="20"/>
          <w:szCs w:val="20"/>
        </w:rPr>
      </w:pPr>
      <w:r w:rsidRPr="003A4F66">
        <w:rPr>
          <w:rFonts w:ascii="Arial" w:hAnsi="Arial" w:cs="Arial"/>
          <w:i/>
          <w:sz w:val="20"/>
          <w:szCs w:val="20"/>
        </w:rPr>
        <w:t>(Sở Y tế tỉnh, thành ph</w:t>
      </w:r>
      <w:r w:rsidR="00B365A5" w:rsidRPr="003A4F66">
        <w:rPr>
          <w:rFonts w:ascii="Arial" w:hAnsi="Arial" w:cs="Arial"/>
          <w:i/>
          <w:sz w:val="20"/>
          <w:szCs w:val="20"/>
          <w:lang w:val="en-US"/>
        </w:rPr>
        <w:t>ố</w:t>
      </w:r>
      <w:r w:rsidRPr="003A4F66">
        <w:rPr>
          <w:rFonts w:ascii="Arial" w:hAnsi="Arial" w:cs="Arial"/>
          <w:i/>
          <w:sz w:val="20"/>
          <w:szCs w:val="20"/>
        </w:rPr>
        <w:t xml:space="preserve"> trực thuộc trung ương/ Trung tâm y tế bộ, ngành b</w:t>
      </w:r>
      <w:r w:rsidR="00B365A5" w:rsidRPr="003A4F66">
        <w:rPr>
          <w:rFonts w:ascii="Arial" w:hAnsi="Arial" w:cs="Arial"/>
          <w:i/>
          <w:sz w:val="20"/>
          <w:szCs w:val="20"/>
          <w:lang w:val="en-US"/>
        </w:rPr>
        <w:t>á</w:t>
      </w:r>
      <w:r w:rsidRPr="003A4F66">
        <w:rPr>
          <w:rFonts w:ascii="Arial" w:hAnsi="Arial" w:cs="Arial"/>
          <w:i/>
          <w:sz w:val="20"/>
          <w:szCs w:val="20"/>
        </w:rPr>
        <w:t>o cáo hoạt động</w:t>
      </w:r>
      <w:r w:rsidR="00B365A5" w:rsidRPr="003A4F66">
        <w:rPr>
          <w:rFonts w:ascii="Arial" w:hAnsi="Arial" w:cs="Arial"/>
          <w:i/>
          <w:sz w:val="20"/>
          <w:szCs w:val="20"/>
          <w:lang w:val="en-US"/>
        </w:rPr>
        <w:t xml:space="preserve"> </w:t>
      </w:r>
      <w:r w:rsidRPr="003A4F66">
        <w:rPr>
          <w:rFonts w:ascii="Arial" w:hAnsi="Arial" w:cs="Arial"/>
          <w:i/>
          <w:sz w:val="20"/>
          <w:szCs w:val="20"/>
        </w:rPr>
        <w:t>y tế lao động về Bộ Y tế)</w:t>
      </w:r>
    </w:p>
    <w:p w:rsidR="003903AA" w:rsidRPr="003A4F66" w:rsidRDefault="003903AA" w:rsidP="00CC4797">
      <w:pPr>
        <w:spacing w:before="120"/>
        <w:rPr>
          <w:rFonts w:ascii="Arial" w:hAnsi="Arial" w:cs="Arial"/>
          <w:b/>
          <w:sz w:val="20"/>
          <w:szCs w:val="20"/>
        </w:rPr>
      </w:pPr>
      <w:r w:rsidRPr="003A4F66">
        <w:rPr>
          <w:rFonts w:ascii="Arial" w:hAnsi="Arial" w:cs="Arial"/>
          <w:b/>
          <w:sz w:val="20"/>
          <w:szCs w:val="20"/>
        </w:rPr>
        <w:t xml:space="preserve">I. TÌNH HÌNH TỔ CHỨC VÀ </w:t>
      </w:r>
      <w:r w:rsidR="00764AED" w:rsidRPr="003A4F66">
        <w:rPr>
          <w:rFonts w:ascii="Arial" w:hAnsi="Arial" w:cs="Arial"/>
          <w:b/>
          <w:sz w:val="20"/>
          <w:szCs w:val="20"/>
          <w:lang w:val="en-US"/>
        </w:rPr>
        <w:t>THỰC</w:t>
      </w:r>
      <w:r w:rsidRPr="003A4F66">
        <w:rPr>
          <w:rFonts w:ascii="Arial" w:hAnsi="Arial" w:cs="Arial"/>
          <w:b/>
          <w:sz w:val="20"/>
          <w:szCs w:val="20"/>
        </w:rPr>
        <w:t xml:space="preserve"> HIỆN CÁC VĂN BẢN PHÁP QUY</w:t>
      </w:r>
    </w:p>
    <w:p w:rsidR="003903AA" w:rsidRPr="003A4F66" w:rsidRDefault="00764AED" w:rsidP="00CC4797">
      <w:pPr>
        <w:spacing w:before="120"/>
        <w:rPr>
          <w:rFonts w:ascii="Arial" w:hAnsi="Arial" w:cs="Arial"/>
          <w:sz w:val="20"/>
          <w:szCs w:val="20"/>
        </w:rPr>
      </w:pPr>
      <w:r w:rsidRPr="003A4F66">
        <w:rPr>
          <w:rFonts w:ascii="Arial" w:hAnsi="Arial" w:cs="Arial"/>
          <w:sz w:val="20"/>
          <w:szCs w:val="20"/>
          <w:lang w:val="en-US"/>
        </w:rPr>
        <w:t>1.</w:t>
      </w:r>
      <w:r w:rsidR="003903AA" w:rsidRPr="003A4F66">
        <w:rPr>
          <w:rFonts w:ascii="Arial" w:hAnsi="Arial" w:cs="Arial"/>
          <w:sz w:val="20"/>
          <w:szCs w:val="20"/>
        </w:rPr>
        <w:t xml:space="preserve"> Công tác tổ chức về y tế lao động</w:t>
      </w:r>
    </w:p>
    <w:p w:rsidR="003903AA" w:rsidRPr="003A4F66" w:rsidRDefault="00764AED" w:rsidP="00CC4797">
      <w:pPr>
        <w:spacing w:before="120"/>
        <w:rPr>
          <w:rFonts w:ascii="Arial" w:hAnsi="Arial" w:cs="Arial"/>
          <w:sz w:val="20"/>
          <w:szCs w:val="20"/>
          <w:lang w:val="en-US"/>
        </w:rPr>
      </w:pPr>
      <w:r w:rsidRPr="003A4F66">
        <w:rPr>
          <w:rFonts w:ascii="Arial" w:hAnsi="Arial" w:cs="Arial"/>
          <w:sz w:val="20"/>
          <w:szCs w:val="20"/>
          <w:lang w:val="en-US"/>
        </w:rPr>
        <w:t>1.1</w:t>
      </w:r>
      <w:r w:rsidR="003903AA" w:rsidRPr="003A4F66">
        <w:rPr>
          <w:rFonts w:ascii="Arial" w:hAnsi="Arial" w:cs="Arial"/>
          <w:sz w:val="20"/>
          <w:szCs w:val="20"/>
        </w:rPr>
        <w:t xml:space="preserve"> Đơn vị tuyến tỉnh được giao thực hiện công tác y tế lao động: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83"/>
        <w:gridCol w:w="2873"/>
      </w:tblGrid>
      <w:tr w:rsidR="00764AED" w:rsidRPr="003A4F66">
        <w:tc>
          <w:tcPr>
            <w:tcW w:w="3378" w:type="pct"/>
          </w:tcPr>
          <w:p w:rsidR="00764AED" w:rsidRPr="003A4F66" w:rsidRDefault="00764AED" w:rsidP="00CC4797">
            <w:pPr>
              <w:spacing w:before="120"/>
              <w:rPr>
                <w:rFonts w:ascii="Arial" w:hAnsi="Arial" w:cs="Arial"/>
                <w:sz w:val="20"/>
                <w:szCs w:val="20"/>
                <w:lang w:val="en-US"/>
              </w:rPr>
            </w:pPr>
            <w:r w:rsidRPr="003A4F66">
              <w:rPr>
                <w:rFonts w:ascii="Arial" w:hAnsi="Arial" w:cs="Arial"/>
                <w:sz w:val="20"/>
                <w:szCs w:val="20"/>
              </w:rPr>
              <w:t xml:space="preserve">Trung tâm Y tế dự phòng tỉnh/thành phố </w:t>
            </w:r>
          </w:p>
          <w:p w:rsidR="00764AED" w:rsidRPr="003A4F66" w:rsidRDefault="00764AED" w:rsidP="00CC4797">
            <w:pPr>
              <w:spacing w:before="120"/>
              <w:rPr>
                <w:rFonts w:ascii="Arial" w:hAnsi="Arial" w:cs="Arial"/>
                <w:sz w:val="20"/>
                <w:szCs w:val="20"/>
                <w:lang w:val="en-US"/>
              </w:rPr>
            </w:pPr>
            <w:r w:rsidRPr="003A4F66">
              <w:rPr>
                <w:rFonts w:ascii="Arial" w:hAnsi="Arial" w:cs="Arial"/>
                <w:sz w:val="20"/>
                <w:szCs w:val="20"/>
              </w:rPr>
              <w:t xml:space="preserve">Trung tâm Bảo vệ sức khỏe môi trường lao động </w:t>
            </w:r>
          </w:p>
          <w:p w:rsidR="00764AED" w:rsidRPr="003A4F66" w:rsidRDefault="00764AED" w:rsidP="00CC4797">
            <w:pPr>
              <w:spacing w:before="120"/>
              <w:rPr>
                <w:rFonts w:ascii="Arial" w:hAnsi="Arial" w:cs="Arial"/>
                <w:sz w:val="20"/>
                <w:szCs w:val="20"/>
                <w:lang w:val="en-US"/>
              </w:rPr>
            </w:pPr>
            <w:r w:rsidRPr="003A4F66">
              <w:rPr>
                <w:rFonts w:ascii="Arial" w:hAnsi="Arial" w:cs="Arial"/>
                <w:sz w:val="20"/>
                <w:szCs w:val="20"/>
              </w:rPr>
              <w:t xml:space="preserve">Trung tâm Kiểm soát bệnh tật </w:t>
            </w:r>
          </w:p>
        </w:tc>
        <w:tc>
          <w:tcPr>
            <w:tcW w:w="1622" w:type="pct"/>
          </w:tcPr>
          <w:p w:rsidR="009941F9" w:rsidRDefault="009941F9" w:rsidP="00CC4797">
            <w:pPr>
              <w:spacing w:before="120"/>
              <w:rPr>
                <w:rFonts w:ascii="Arial" w:hAnsi="Arial" w:cs="Arial"/>
                <w:sz w:val="20"/>
                <w:szCs w:val="20"/>
                <w:lang w:val="en-US"/>
              </w:rPr>
            </w:pPr>
            <w:r>
              <w:rPr>
                <w:rFonts w:ascii="Arial" w:hAnsi="Arial" w:cs="Arial"/>
                <w:sz w:val="20"/>
                <w:szCs w:val="20"/>
                <w:lang w:val="en-US"/>
              </w:rPr>
              <w:t>□</w:t>
            </w:r>
          </w:p>
          <w:p w:rsidR="00764AED" w:rsidRPr="003A4F66" w:rsidRDefault="009941F9" w:rsidP="00CC4797">
            <w:pPr>
              <w:spacing w:before="120"/>
              <w:rPr>
                <w:rFonts w:ascii="Arial" w:hAnsi="Arial" w:cs="Arial"/>
                <w:sz w:val="20"/>
                <w:szCs w:val="20"/>
                <w:lang w:val="en-US"/>
              </w:rPr>
            </w:pPr>
            <w:r>
              <w:rPr>
                <w:rFonts w:ascii="Arial" w:hAnsi="Arial" w:cs="Arial"/>
                <w:sz w:val="20"/>
                <w:szCs w:val="20"/>
                <w:lang w:val="en-US"/>
              </w:rPr>
              <w:t>□</w:t>
            </w:r>
          </w:p>
          <w:p w:rsidR="00764AED" w:rsidRPr="003A4F66" w:rsidRDefault="009941F9" w:rsidP="00CC4797">
            <w:pPr>
              <w:spacing w:before="120"/>
              <w:rPr>
                <w:rFonts w:ascii="Arial" w:hAnsi="Arial" w:cs="Arial"/>
                <w:sz w:val="20"/>
                <w:szCs w:val="20"/>
                <w:lang w:val="en-US"/>
              </w:rPr>
            </w:pPr>
            <w:r>
              <w:rPr>
                <w:rFonts w:ascii="Arial" w:hAnsi="Arial" w:cs="Arial"/>
                <w:sz w:val="20"/>
                <w:szCs w:val="20"/>
                <w:lang w:val="en-US"/>
              </w:rPr>
              <w:t>□</w:t>
            </w:r>
          </w:p>
        </w:tc>
      </w:tr>
    </w:tbl>
    <w:p w:rsidR="00764AED" w:rsidRPr="003A4F66" w:rsidRDefault="009C1C95" w:rsidP="00CC4797">
      <w:pPr>
        <w:spacing w:before="120"/>
        <w:rPr>
          <w:rFonts w:ascii="Arial" w:hAnsi="Arial" w:cs="Arial"/>
          <w:sz w:val="20"/>
          <w:szCs w:val="20"/>
          <w:lang w:val="en-US"/>
        </w:rPr>
      </w:pPr>
      <w:r w:rsidRPr="003A4F66">
        <w:rPr>
          <w:rFonts w:ascii="Arial" w:hAnsi="Arial" w:cs="Arial"/>
          <w:sz w:val="20"/>
          <w:szCs w:val="20"/>
          <w:lang w:val="en-US"/>
        </w:rPr>
        <w:t>1.2. Tổng số cán bộ làm công tác y tế lao động, PCBNN: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889"/>
        <w:gridCol w:w="864"/>
        <w:gridCol w:w="1164"/>
        <w:gridCol w:w="1167"/>
        <w:gridCol w:w="1181"/>
        <w:gridCol w:w="726"/>
        <w:gridCol w:w="869"/>
        <w:gridCol w:w="809"/>
        <w:gridCol w:w="1201"/>
      </w:tblGrid>
      <w:tr w:rsidR="003903AA" w:rsidRPr="003A4F66">
        <w:trPr>
          <w:trHeight w:val="20"/>
        </w:trPr>
        <w:tc>
          <w:tcPr>
            <w:tcW w:w="2968" w:type="pct"/>
            <w:gridSpan w:val="5"/>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Trình độ đại học và trên đại học</w:t>
            </w:r>
          </w:p>
        </w:tc>
        <w:tc>
          <w:tcPr>
            <w:tcW w:w="1355" w:type="pct"/>
            <w:gridSpan w:val="3"/>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Trình độ cao đ</w:t>
            </w:r>
            <w:r w:rsidR="009C1C95" w:rsidRPr="003A4F66">
              <w:rPr>
                <w:rFonts w:ascii="Arial" w:hAnsi="Arial" w:cs="Arial"/>
                <w:sz w:val="20"/>
                <w:szCs w:val="20"/>
                <w:lang w:val="en-US"/>
              </w:rPr>
              <w:t>ẳ</w:t>
            </w:r>
            <w:r w:rsidRPr="003A4F66">
              <w:rPr>
                <w:rFonts w:ascii="Arial" w:hAnsi="Arial" w:cs="Arial"/>
                <w:sz w:val="20"/>
                <w:szCs w:val="20"/>
              </w:rPr>
              <w:t>ng/ trung cấp</w:t>
            </w:r>
          </w:p>
        </w:tc>
        <w:tc>
          <w:tcPr>
            <w:tcW w:w="677" w:type="pct"/>
            <w:vMerge w:val="restart"/>
            <w:shd w:val="clear" w:color="auto" w:fill="auto"/>
            <w:vAlign w:val="center"/>
          </w:tcPr>
          <w:p w:rsidR="003903AA" w:rsidRPr="003A4F66" w:rsidRDefault="009C1C95" w:rsidP="00CC4797">
            <w:pPr>
              <w:spacing w:before="120"/>
              <w:jc w:val="center"/>
              <w:rPr>
                <w:rFonts w:ascii="Arial" w:hAnsi="Arial" w:cs="Arial"/>
                <w:sz w:val="20"/>
                <w:szCs w:val="20"/>
                <w:lang w:val="en-US"/>
              </w:rPr>
            </w:pPr>
            <w:r w:rsidRPr="003A4F66">
              <w:rPr>
                <w:rFonts w:ascii="Arial" w:hAnsi="Arial" w:cs="Arial"/>
                <w:sz w:val="20"/>
                <w:szCs w:val="20"/>
                <w:lang w:val="en-US"/>
              </w:rPr>
              <w:t>Khác</w:t>
            </w:r>
          </w:p>
        </w:tc>
      </w:tr>
      <w:tr w:rsidR="003903AA" w:rsidRPr="003A4F66">
        <w:tc>
          <w:tcPr>
            <w:tcW w:w="501"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Bác sỹ</w:t>
            </w:r>
          </w:p>
        </w:tc>
        <w:tc>
          <w:tcPr>
            <w:tcW w:w="487"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Dược</w:t>
            </w:r>
            <w:r w:rsidR="009C1C95" w:rsidRPr="003A4F66">
              <w:rPr>
                <w:rFonts w:ascii="Arial" w:hAnsi="Arial" w:cs="Arial"/>
                <w:sz w:val="20"/>
                <w:szCs w:val="20"/>
                <w:lang w:val="en-US"/>
              </w:rPr>
              <w:t xml:space="preserve"> </w:t>
            </w:r>
            <w:r w:rsidRPr="003A4F66">
              <w:rPr>
                <w:rFonts w:ascii="Arial" w:hAnsi="Arial" w:cs="Arial"/>
                <w:sz w:val="20"/>
                <w:szCs w:val="20"/>
              </w:rPr>
              <w:t>sỹ</w:t>
            </w:r>
          </w:p>
        </w:tc>
        <w:tc>
          <w:tcPr>
            <w:tcW w:w="656"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Cử nhân YTCC</w:t>
            </w:r>
          </w:p>
        </w:tc>
        <w:tc>
          <w:tcPr>
            <w:tcW w:w="658"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Cử nhân MT</w:t>
            </w:r>
          </w:p>
        </w:tc>
        <w:tc>
          <w:tcPr>
            <w:tcW w:w="666"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Cử nhân hóa sinh</w:t>
            </w:r>
          </w:p>
        </w:tc>
        <w:tc>
          <w:tcPr>
            <w:tcW w:w="409"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Y</w:t>
            </w:r>
          </w:p>
        </w:tc>
        <w:tc>
          <w:tcPr>
            <w:tcW w:w="49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Môi</w:t>
            </w:r>
            <w:r w:rsidR="009C1C95" w:rsidRPr="003A4F66">
              <w:rPr>
                <w:rFonts w:ascii="Arial" w:hAnsi="Arial" w:cs="Arial"/>
                <w:sz w:val="20"/>
                <w:szCs w:val="20"/>
                <w:lang w:val="en-US"/>
              </w:rPr>
              <w:t xml:space="preserve"> </w:t>
            </w:r>
            <w:r w:rsidRPr="003A4F66">
              <w:rPr>
                <w:rFonts w:ascii="Arial" w:hAnsi="Arial" w:cs="Arial"/>
                <w:sz w:val="20"/>
                <w:szCs w:val="20"/>
              </w:rPr>
              <w:t>trường</w:t>
            </w:r>
          </w:p>
        </w:tc>
        <w:tc>
          <w:tcPr>
            <w:tcW w:w="456"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Hóa sinh</w:t>
            </w:r>
          </w:p>
        </w:tc>
        <w:tc>
          <w:tcPr>
            <w:tcW w:w="677"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50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87"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5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5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6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0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9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56"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77" w:type="pct"/>
            <w:shd w:val="clear" w:color="auto" w:fill="auto"/>
            <w:vAlign w:val="center"/>
          </w:tcPr>
          <w:p w:rsidR="003903AA" w:rsidRPr="003A4F66" w:rsidRDefault="003903AA" w:rsidP="00CC4797">
            <w:pPr>
              <w:spacing w:before="120"/>
              <w:jc w:val="center"/>
              <w:rPr>
                <w:rFonts w:ascii="Arial" w:hAnsi="Arial" w:cs="Arial"/>
                <w:sz w:val="20"/>
                <w:szCs w:val="20"/>
              </w:rPr>
            </w:pPr>
          </w:p>
        </w:tc>
      </w:tr>
    </w:tbl>
    <w:p w:rsidR="003903AA" w:rsidRPr="003A4F66" w:rsidRDefault="009C1C95" w:rsidP="00CC4797">
      <w:pPr>
        <w:spacing w:before="120"/>
        <w:rPr>
          <w:rFonts w:ascii="Arial" w:hAnsi="Arial" w:cs="Arial"/>
          <w:sz w:val="20"/>
          <w:szCs w:val="20"/>
          <w:lang w:val="en-US"/>
        </w:rPr>
      </w:pPr>
      <w:r w:rsidRPr="003A4F66">
        <w:rPr>
          <w:rFonts w:ascii="Arial" w:hAnsi="Arial" w:cs="Arial"/>
          <w:sz w:val="20"/>
          <w:szCs w:val="20"/>
          <w:lang w:val="en-US"/>
        </w:rPr>
        <w:t xml:space="preserve">- </w:t>
      </w:r>
      <w:r w:rsidR="003903AA" w:rsidRPr="003A4F66">
        <w:rPr>
          <w:rFonts w:ascii="Arial" w:hAnsi="Arial" w:cs="Arial"/>
          <w:sz w:val="20"/>
          <w:szCs w:val="20"/>
        </w:rPr>
        <w:t>Số giám định viên bệnh nghề nghiệp:</w:t>
      </w:r>
      <w:r w:rsidRPr="003A4F66">
        <w:rPr>
          <w:rFonts w:ascii="Arial" w:hAnsi="Arial" w:cs="Arial"/>
          <w:sz w:val="20"/>
          <w:szCs w:val="20"/>
          <w:lang w:val="en-US"/>
        </w:rPr>
        <w:t xml:space="preserve"> </w:t>
      </w:r>
      <w:r w:rsidR="000112CB">
        <w:rPr>
          <w:rFonts w:ascii="Arial" w:hAnsi="Arial" w:cs="Arial"/>
          <w:sz w:val="20"/>
          <w:szCs w:val="20"/>
          <w:lang w:val="en-US"/>
        </w:rPr>
        <w:t>______________</w:t>
      </w:r>
    </w:p>
    <w:p w:rsidR="003903AA" w:rsidRPr="003A4F66" w:rsidRDefault="009C1C95" w:rsidP="00CC4797">
      <w:pPr>
        <w:spacing w:before="120"/>
        <w:rPr>
          <w:rFonts w:ascii="Arial" w:hAnsi="Arial" w:cs="Arial"/>
          <w:sz w:val="20"/>
          <w:szCs w:val="20"/>
          <w:lang w:val="en-US"/>
        </w:rPr>
      </w:pPr>
      <w:r w:rsidRPr="003A4F66">
        <w:rPr>
          <w:rFonts w:ascii="Arial" w:hAnsi="Arial" w:cs="Arial"/>
          <w:sz w:val="20"/>
          <w:szCs w:val="20"/>
          <w:lang w:val="en-US"/>
        </w:rPr>
        <w:t xml:space="preserve">2. Tình hình thực hiện văn bản pháp quy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03"/>
        <w:gridCol w:w="4430"/>
        <w:gridCol w:w="2397"/>
        <w:gridCol w:w="1440"/>
      </w:tblGrid>
      <w:tr w:rsidR="003903AA" w:rsidRPr="003A4F66">
        <w:tc>
          <w:tcPr>
            <w:tcW w:w="34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TT</w:t>
            </w:r>
          </w:p>
        </w:tc>
        <w:tc>
          <w:tcPr>
            <w:tcW w:w="2497"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Văn bản pháp quy</w:t>
            </w:r>
          </w:p>
        </w:tc>
        <w:tc>
          <w:tcPr>
            <w:tcW w:w="1351"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quận,</w:t>
            </w:r>
            <w:r w:rsidR="00951F10">
              <w:rPr>
                <w:rFonts w:ascii="Arial" w:hAnsi="Arial" w:cs="Arial"/>
                <w:sz w:val="20"/>
                <w:szCs w:val="20"/>
                <w:lang w:val="en-US"/>
              </w:rPr>
              <w:t xml:space="preserve"> </w:t>
            </w:r>
            <w:r w:rsidRPr="003A4F66">
              <w:rPr>
                <w:rFonts w:ascii="Arial" w:hAnsi="Arial" w:cs="Arial"/>
                <w:sz w:val="20"/>
                <w:szCs w:val="20"/>
              </w:rPr>
              <w:t>huyện,</w:t>
            </w:r>
            <w:r w:rsidR="00951F10">
              <w:rPr>
                <w:rFonts w:ascii="Arial" w:hAnsi="Arial" w:cs="Arial"/>
                <w:sz w:val="20"/>
                <w:szCs w:val="20"/>
                <w:lang w:val="en-US"/>
              </w:rPr>
              <w:t xml:space="preserve"> </w:t>
            </w:r>
            <w:r w:rsidRPr="003A4F66">
              <w:rPr>
                <w:rFonts w:ascii="Arial" w:hAnsi="Arial" w:cs="Arial"/>
                <w:sz w:val="20"/>
                <w:szCs w:val="20"/>
              </w:rPr>
              <w:t>thị xã, thành phố được phổ biến/Tổng số</w:t>
            </w:r>
          </w:p>
        </w:tc>
        <w:tc>
          <w:tcPr>
            <w:tcW w:w="812"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cơ sở lao động được phổ biến</w:t>
            </w:r>
          </w:p>
        </w:tc>
      </w:tr>
      <w:tr w:rsidR="003903AA" w:rsidRPr="003A4F66">
        <w:trPr>
          <w:trHeight w:val="20"/>
        </w:trPr>
        <w:tc>
          <w:tcPr>
            <w:tcW w:w="34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2497"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Luật an toàn vệ sinh lao động (ATVSLĐ) Bộ Luật lao động</w:t>
            </w:r>
          </w:p>
        </w:tc>
        <w:tc>
          <w:tcPr>
            <w:tcW w:w="135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12"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4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2497"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Các Nghị định của Chính phủ hướng dẫn Luật ATVSLĐ và Bộ Luật lao động</w:t>
            </w:r>
          </w:p>
        </w:tc>
        <w:tc>
          <w:tcPr>
            <w:tcW w:w="135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12"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4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3</w:t>
            </w:r>
          </w:p>
        </w:tc>
        <w:tc>
          <w:tcPr>
            <w:tcW w:w="2497"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Các Thông tư của Bộ Y tế hướng dẫn Luật ATVSLĐ</w:t>
            </w:r>
          </w:p>
        </w:tc>
        <w:tc>
          <w:tcPr>
            <w:tcW w:w="135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12"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4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4</w:t>
            </w:r>
          </w:p>
        </w:tc>
        <w:tc>
          <w:tcPr>
            <w:tcW w:w="2497"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Các Thông tư của Bộ LĐTBXH hướng dẫn Lu</w:t>
            </w:r>
            <w:r w:rsidR="009C1C95" w:rsidRPr="003A4F66">
              <w:rPr>
                <w:rFonts w:ascii="Arial" w:hAnsi="Arial" w:cs="Arial"/>
                <w:sz w:val="20"/>
                <w:szCs w:val="20"/>
                <w:lang w:val="en-US"/>
              </w:rPr>
              <w:t>ậ</w:t>
            </w:r>
            <w:r w:rsidRPr="003A4F66">
              <w:rPr>
                <w:rFonts w:ascii="Arial" w:hAnsi="Arial" w:cs="Arial"/>
                <w:sz w:val="20"/>
                <w:szCs w:val="20"/>
              </w:rPr>
              <w:t>t ATVSLĐ</w:t>
            </w:r>
          </w:p>
        </w:tc>
        <w:tc>
          <w:tcPr>
            <w:tcW w:w="135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12"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4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5</w:t>
            </w:r>
          </w:p>
        </w:tc>
        <w:tc>
          <w:tcPr>
            <w:tcW w:w="2497" w:type="pct"/>
            <w:shd w:val="clear" w:color="auto" w:fill="auto"/>
            <w:vAlign w:val="center"/>
          </w:tcPr>
          <w:p w:rsidR="003903AA" w:rsidRPr="003A4F66" w:rsidRDefault="003903AA" w:rsidP="00CC4797">
            <w:pPr>
              <w:spacing w:before="120"/>
              <w:rPr>
                <w:rFonts w:ascii="Arial" w:hAnsi="Arial" w:cs="Arial"/>
                <w:sz w:val="20"/>
                <w:szCs w:val="20"/>
              </w:rPr>
            </w:pPr>
            <w:r w:rsidRPr="003A4F66">
              <w:rPr>
                <w:rFonts w:ascii="Arial" w:hAnsi="Arial" w:cs="Arial"/>
                <w:sz w:val="20"/>
                <w:szCs w:val="20"/>
              </w:rPr>
              <w:t>Các văn bản hư</w:t>
            </w:r>
            <w:r w:rsidR="009C1C95" w:rsidRPr="003A4F66">
              <w:rPr>
                <w:rFonts w:ascii="Arial" w:hAnsi="Arial" w:cs="Arial"/>
                <w:sz w:val="20"/>
                <w:szCs w:val="20"/>
                <w:lang w:val="en-US"/>
              </w:rPr>
              <w:t>ớ</w:t>
            </w:r>
            <w:r w:rsidRPr="003A4F66">
              <w:rPr>
                <w:rFonts w:ascii="Arial" w:hAnsi="Arial" w:cs="Arial"/>
                <w:sz w:val="20"/>
                <w:szCs w:val="20"/>
              </w:rPr>
              <w:t>ng dẫn công tác ATVSLĐ đối với nhân viên y tế</w:t>
            </w:r>
          </w:p>
        </w:tc>
        <w:tc>
          <w:tcPr>
            <w:tcW w:w="135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12"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40"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6</w:t>
            </w:r>
          </w:p>
        </w:tc>
        <w:tc>
          <w:tcPr>
            <w:tcW w:w="2497" w:type="pct"/>
            <w:shd w:val="clear" w:color="auto" w:fill="auto"/>
            <w:vAlign w:val="center"/>
          </w:tcPr>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 xml:space="preserve">Các văn bản khác </w:t>
            </w:r>
            <w:r w:rsidR="009C1C95" w:rsidRPr="003A4F66">
              <w:rPr>
                <w:rFonts w:ascii="Arial" w:hAnsi="Arial" w:cs="Arial"/>
                <w:sz w:val="20"/>
                <w:szCs w:val="20"/>
                <w:lang w:val="en-US"/>
              </w:rPr>
              <w:t xml:space="preserve">….. </w:t>
            </w:r>
            <w:r w:rsidR="009C1C95" w:rsidRPr="003A4F66">
              <w:rPr>
                <w:rFonts w:ascii="Arial" w:hAnsi="Arial" w:cs="Arial"/>
                <w:i/>
                <w:sz w:val="20"/>
                <w:szCs w:val="20"/>
                <w:lang w:val="en-US"/>
              </w:rPr>
              <w:t>(nếu có)</w:t>
            </w:r>
          </w:p>
        </w:tc>
        <w:tc>
          <w:tcPr>
            <w:tcW w:w="135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12"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34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2497" w:type="pct"/>
            <w:shd w:val="clear" w:color="auto" w:fill="auto"/>
            <w:vAlign w:val="center"/>
          </w:tcPr>
          <w:p w:rsidR="003903AA" w:rsidRPr="003A4F66" w:rsidRDefault="00004644" w:rsidP="00CC4797">
            <w:pPr>
              <w:spacing w:before="120"/>
              <w:jc w:val="center"/>
              <w:rPr>
                <w:rFonts w:ascii="Arial" w:hAnsi="Arial" w:cs="Arial"/>
                <w:b/>
                <w:i/>
                <w:sz w:val="20"/>
                <w:szCs w:val="20"/>
                <w:lang w:val="en-US"/>
              </w:rPr>
            </w:pPr>
            <w:r w:rsidRPr="003A4F66">
              <w:rPr>
                <w:rFonts w:ascii="Arial" w:hAnsi="Arial" w:cs="Arial"/>
                <w:b/>
                <w:i/>
                <w:sz w:val="20"/>
                <w:szCs w:val="20"/>
                <w:lang w:val="en-US"/>
              </w:rPr>
              <w:t>T</w:t>
            </w:r>
            <w:r w:rsidR="00951F10">
              <w:rPr>
                <w:rFonts w:ascii="Arial" w:hAnsi="Arial" w:cs="Arial"/>
                <w:b/>
                <w:i/>
                <w:sz w:val="20"/>
                <w:szCs w:val="20"/>
                <w:lang w:val="en-US"/>
              </w:rPr>
              <w:t>ổ</w:t>
            </w:r>
            <w:r w:rsidRPr="003A4F66">
              <w:rPr>
                <w:rFonts w:ascii="Arial" w:hAnsi="Arial" w:cs="Arial"/>
                <w:b/>
                <w:i/>
                <w:sz w:val="20"/>
                <w:szCs w:val="20"/>
                <w:lang w:val="en-US"/>
              </w:rPr>
              <w:t>ng cộng</w:t>
            </w:r>
          </w:p>
        </w:tc>
        <w:tc>
          <w:tcPr>
            <w:tcW w:w="135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812" w:type="pct"/>
            <w:shd w:val="clear" w:color="auto" w:fill="auto"/>
            <w:vAlign w:val="center"/>
          </w:tcPr>
          <w:p w:rsidR="003903AA" w:rsidRPr="003A4F66" w:rsidRDefault="003903AA" w:rsidP="00CC4797">
            <w:pPr>
              <w:spacing w:before="120"/>
              <w:jc w:val="center"/>
              <w:rPr>
                <w:rFonts w:ascii="Arial" w:hAnsi="Arial" w:cs="Arial"/>
                <w:sz w:val="20"/>
                <w:szCs w:val="20"/>
              </w:rPr>
            </w:pPr>
          </w:p>
        </w:tc>
      </w:tr>
    </w:tbl>
    <w:p w:rsidR="003903AA" w:rsidRPr="003A4F66" w:rsidRDefault="00676222" w:rsidP="00CC4797">
      <w:pPr>
        <w:spacing w:before="120"/>
        <w:rPr>
          <w:rFonts w:ascii="Arial" w:hAnsi="Arial" w:cs="Arial"/>
          <w:sz w:val="20"/>
          <w:szCs w:val="20"/>
        </w:rPr>
      </w:pPr>
      <w:r w:rsidRPr="003A4F66">
        <w:rPr>
          <w:rFonts w:ascii="Arial" w:hAnsi="Arial" w:cs="Arial"/>
          <w:sz w:val="20"/>
          <w:szCs w:val="20"/>
          <w:lang w:val="en-US"/>
        </w:rPr>
        <w:t xml:space="preserve">3. Cơ sở hạ tầng, máy, trang thiết bị phục vụ công tác vệ sinh lao động, bệnh </w:t>
      </w:r>
      <w:r w:rsidR="003903AA" w:rsidRPr="003A4F66">
        <w:rPr>
          <w:rFonts w:ascii="Arial" w:hAnsi="Arial" w:cs="Arial"/>
          <w:sz w:val="20"/>
          <w:szCs w:val="20"/>
        </w:rPr>
        <w:t>nghề nghiệp</w:t>
      </w:r>
    </w:p>
    <w:p w:rsidR="003903AA" w:rsidRPr="003A4F66" w:rsidRDefault="003903AA" w:rsidP="00CC4797">
      <w:pPr>
        <w:spacing w:before="120"/>
        <w:rPr>
          <w:rFonts w:ascii="Arial" w:hAnsi="Arial" w:cs="Arial"/>
          <w:i/>
          <w:sz w:val="20"/>
          <w:szCs w:val="20"/>
        </w:rPr>
      </w:pPr>
      <w:r w:rsidRPr="003A4F66">
        <w:rPr>
          <w:rFonts w:ascii="Arial" w:hAnsi="Arial" w:cs="Arial"/>
          <w:i/>
          <w:sz w:val="20"/>
          <w:szCs w:val="20"/>
        </w:rPr>
        <w:t xml:space="preserve">(Rà soát và báo cáo toàn bộ </w:t>
      </w:r>
      <w:r w:rsidR="00676222" w:rsidRPr="003A4F66">
        <w:rPr>
          <w:rFonts w:ascii="Arial" w:hAnsi="Arial" w:cs="Arial"/>
          <w:i/>
          <w:sz w:val="20"/>
          <w:szCs w:val="20"/>
          <w:lang w:val="en-US"/>
        </w:rPr>
        <w:t>số</w:t>
      </w:r>
      <w:r w:rsidRPr="003A4F66">
        <w:rPr>
          <w:rFonts w:ascii="Arial" w:hAnsi="Arial" w:cs="Arial"/>
          <w:i/>
          <w:sz w:val="20"/>
          <w:szCs w:val="20"/>
        </w:rPr>
        <w:t xml:space="preserve"> máy móc hiện có theo Chuẩn Y tế dự phòng về lĩnh </w:t>
      </w:r>
      <w:r w:rsidR="00676222" w:rsidRPr="003A4F66">
        <w:rPr>
          <w:rFonts w:ascii="Arial" w:hAnsi="Arial" w:cs="Arial"/>
          <w:i/>
          <w:sz w:val="20"/>
          <w:szCs w:val="20"/>
          <w:lang w:val="en-US"/>
        </w:rPr>
        <w:t>vực</w:t>
      </w:r>
      <w:r w:rsidRPr="003A4F66">
        <w:rPr>
          <w:rFonts w:ascii="Arial" w:hAnsi="Arial" w:cs="Arial"/>
          <w:i/>
          <w:sz w:val="20"/>
          <w:szCs w:val="20"/>
        </w:rPr>
        <w:t xml:space="preserve"> y tế lao động, bệnh nghề nghiệp đến thời </w:t>
      </w:r>
      <w:r w:rsidR="00676222" w:rsidRPr="003A4F66">
        <w:rPr>
          <w:rFonts w:ascii="Arial" w:hAnsi="Arial" w:cs="Arial"/>
          <w:i/>
          <w:sz w:val="20"/>
          <w:szCs w:val="20"/>
          <w:lang w:val="en-US"/>
        </w:rPr>
        <w:t>điểm</w:t>
      </w:r>
      <w:r w:rsidRPr="003A4F66">
        <w:rPr>
          <w:rFonts w:ascii="Arial" w:hAnsi="Arial" w:cs="Arial"/>
          <w:i/>
          <w:sz w:val="20"/>
          <w:szCs w:val="20"/>
        </w:rPr>
        <w:t xml:space="preserve"> </w:t>
      </w:r>
      <w:r w:rsidR="00676222" w:rsidRPr="003A4F66">
        <w:rPr>
          <w:rFonts w:ascii="Arial" w:hAnsi="Arial" w:cs="Arial"/>
          <w:i/>
          <w:sz w:val="20"/>
          <w:szCs w:val="20"/>
          <w:lang w:val="en-US"/>
        </w:rPr>
        <w:t xml:space="preserve">báo </w:t>
      </w:r>
      <w:r w:rsidRPr="003A4F66">
        <w:rPr>
          <w:rFonts w:ascii="Arial" w:hAnsi="Arial" w:cs="Arial"/>
          <w:i/>
          <w:sz w:val="20"/>
          <w:szCs w:val="20"/>
        </w:rPr>
        <w:t>cáo - Đ</w:t>
      </w:r>
      <w:r w:rsidR="00676222" w:rsidRPr="003A4F66">
        <w:rPr>
          <w:rFonts w:ascii="Arial" w:hAnsi="Arial" w:cs="Arial"/>
          <w:i/>
          <w:sz w:val="20"/>
          <w:szCs w:val="20"/>
          <w:lang w:val="en-US"/>
        </w:rPr>
        <w:t>í</w:t>
      </w:r>
      <w:r w:rsidRPr="003A4F66">
        <w:rPr>
          <w:rFonts w:ascii="Arial" w:hAnsi="Arial" w:cs="Arial"/>
          <w:i/>
          <w:sz w:val="20"/>
          <w:szCs w:val="20"/>
        </w:rPr>
        <w:t>nh kèm một trang riêng).</w:t>
      </w:r>
    </w:p>
    <w:p w:rsidR="003903AA" w:rsidRPr="003A4F66" w:rsidRDefault="003903AA" w:rsidP="00CC4797">
      <w:pPr>
        <w:spacing w:before="120"/>
        <w:rPr>
          <w:rFonts w:ascii="Arial" w:hAnsi="Arial" w:cs="Arial"/>
          <w:b/>
          <w:sz w:val="20"/>
          <w:szCs w:val="20"/>
        </w:rPr>
      </w:pPr>
      <w:r w:rsidRPr="003A4F66">
        <w:rPr>
          <w:rFonts w:ascii="Arial" w:hAnsi="Arial" w:cs="Arial"/>
          <w:b/>
          <w:sz w:val="20"/>
          <w:szCs w:val="20"/>
        </w:rPr>
        <w:t xml:space="preserve">II. </w:t>
      </w:r>
      <w:r w:rsidR="00E12796" w:rsidRPr="003A4F66">
        <w:rPr>
          <w:rFonts w:ascii="Arial" w:hAnsi="Arial" w:cs="Arial"/>
          <w:b/>
          <w:sz w:val="20"/>
          <w:szCs w:val="20"/>
          <w:lang w:val="en-US"/>
        </w:rPr>
        <w:t>CƠ</w:t>
      </w:r>
      <w:r w:rsidRPr="003A4F66">
        <w:rPr>
          <w:rFonts w:ascii="Arial" w:hAnsi="Arial" w:cs="Arial"/>
          <w:b/>
          <w:sz w:val="20"/>
          <w:szCs w:val="20"/>
        </w:rPr>
        <w:t xml:space="preserve"> SỞ LAO Đ</w:t>
      </w:r>
      <w:r w:rsidR="006A138E">
        <w:rPr>
          <w:rFonts w:ascii="Arial" w:hAnsi="Arial" w:cs="Arial"/>
          <w:b/>
          <w:sz w:val="20"/>
          <w:szCs w:val="20"/>
          <w:lang w:val="en-US"/>
        </w:rPr>
        <w:t>Ộ</w:t>
      </w:r>
      <w:r w:rsidRPr="003A4F66">
        <w:rPr>
          <w:rFonts w:ascii="Arial" w:hAnsi="Arial" w:cs="Arial"/>
          <w:b/>
          <w:sz w:val="20"/>
          <w:szCs w:val="20"/>
        </w:rPr>
        <w:t>NG TRONG PH</w:t>
      </w:r>
      <w:r w:rsidR="00E12796" w:rsidRPr="003A4F66">
        <w:rPr>
          <w:rFonts w:ascii="Arial" w:hAnsi="Arial" w:cs="Arial"/>
          <w:b/>
          <w:sz w:val="20"/>
          <w:szCs w:val="20"/>
          <w:lang w:val="en-US"/>
        </w:rPr>
        <w:t>Ạ</w:t>
      </w:r>
      <w:r w:rsidRPr="003A4F66">
        <w:rPr>
          <w:rFonts w:ascii="Arial" w:hAnsi="Arial" w:cs="Arial"/>
          <w:b/>
          <w:sz w:val="20"/>
          <w:szCs w:val="20"/>
        </w:rPr>
        <w:t>M VI QUẢN LÝ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539"/>
        <w:gridCol w:w="686"/>
        <w:gridCol w:w="902"/>
        <w:gridCol w:w="863"/>
        <w:gridCol w:w="686"/>
        <w:gridCol w:w="670"/>
        <w:gridCol w:w="686"/>
        <w:gridCol w:w="673"/>
        <w:gridCol w:w="1064"/>
        <w:gridCol w:w="1101"/>
      </w:tblGrid>
      <w:tr w:rsidR="0012628B" w:rsidRPr="003A4F66">
        <w:tc>
          <w:tcPr>
            <w:tcW w:w="868" w:type="pct"/>
            <w:vMerge w:val="restart"/>
            <w:shd w:val="clear" w:color="auto" w:fill="auto"/>
            <w:vAlign w:val="center"/>
          </w:tcPr>
          <w:p w:rsidR="0012628B" w:rsidRPr="003A4F66" w:rsidRDefault="0012628B" w:rsidP="00CC4797">
            <w:pPr>
              <w:spacing w:before="120"/>
              <w:jc w:val="center"/>
              <w:rPr>
                <w:rFonts w:ascii="Arial" w:hAnsi="Arial" w:cs="Arial"/>
                <w:sz w:val="20"/>
                <w:szCs w:val="20"/>
                <w:lang w:val="en-US"/>
              </w:rPr>
            </w:pPr>
            <w:r w:rsidRPr="003A4F66">
              <w:rPr>
                <w:rFonts w:ascii="Arial" w:hAnsi="Arial" w:cs="Arial"/>
                <w:sz w:val="20"/>
                <w:szCs w:val="20"/>
                <w:lang w:val="en-US"/>
              </w:rPr>
              <w:t>Loại cơ sở lao động</w:t>
            </w:r>
          </w:p>
        </w:tc>
        <w:tc>
          <w:tcPr>
            <w:tcW w:w="1382" w:type="pct"/>
            <w:gridSpan w:val="3"/>
            <w:shd w:val="clear" w:color="auto" w:fill="auto"/>
            <w:vAlign w:val="center"/>
          </w:tcPr>
          <w:p w:rsidR="0012628B" w:rsidRPr="003A4F66" w:rsidRDefault="0012628B" w:rsidP="00CC4797">
            <w:pPr>
              <w:spacing w:before="120"/>
              <w:jc w:val="center"/>
              <w:rPr>
                <w:rFonts w:ascii="Arial" w:hAnsi="Arial" w:cs="Arial"/>
                <w:sz w:val="20"/>
                <w:szCs w:val="20"/>
              </w:rPr>
            </w:pPr>
            <w:r w:rsidRPr="003A4F66">
              <w:rPr>
                <w:rFonts w:ascii="Arial" w:hAnsi="Arial" w:cs="Arial"/>
                <w:sz w:val="20"/>
                <w:szCs w:val="20"/>
              </w:rPr>
              <w:t>Số cơ sở</w:t>
            </w:r>
          </w:p>
        </w:tc>
        <w:tc>
          <w:tcPr>
            <w:tcW w:w="2751" w:type="pct"/>
            <w:gridSpan w:val="6"/>
            <w:shd w:val="clear" w:color="auto" w:fill="auto"/>
            <w:vAlign w:val="center"/>
          </w:tcPr>
          <w:p w:rsidR="0012628B" w:rsidRPr="003A4F66" w:rsidRDefault="0012628B" w:rsidP="00CC4797">
            <w:pPr>
              <w:spacing w:before="120"/>
              <w:jc w:val="center"/>
              <w:rPr>
                <w:rFonts w:ascii="Arial" w:hAnsi="Arial" w:cs="Arial"/>
                <w:sz w:val="20"/>
                <w:szCs w:val="20"/>
                <w:lang w:val="en-US"/>
              </w:rPr>
            </w:pPr>
            <w:r w:rsidRPr="003A4F66">
              <w:rPr>
                <w:rFonts w:ascii="Arial" w:hAnsi="Arial" w:cs="Arial"/>
                <w:sz w:val="20"/>
                <w:szCs w:val="20"/>
                <w:lang w:val="en-US"/>
              </w:rPr>
              <w:t>Số người lao động</w:t>
            </w:r>
          </w:p>
        </w:tc>
      </w:tr>
      <w:tr w:rsidR="002863B0" w:rsidRPr="003A4F66">
        <w:trPr>
          <w:trHeight w:val="20"/>
        </w:trPr>
        <w:tc>
          <w:tcPr>
            <w:tcW w:w="868" w:type="pct"/>
            <w:vMerge/>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6" w:type="pct"/>
            <w:vMerge w:val="restart"/>
            <w:shd w:val="clear" w:color="auto" w:fill="auto"/>
            <w:vAlign w:val="center"/>
          </w:tcPr>
          <w:p w:rsidR="0012628B" w:rsidRPr="003A4F66" w:rsidRDefault="0012628B" w:rsidP="00CC4797">
            <w:pPr>
              <w:spacing w:before="120"/>
              <w:jc w:val="center"/>
              <w:rPr>
                <w:rFonts w:ascii="Arial" w:hAnsi="Arial" w:cs="Arial"/>
                <w:sz w:val="20"/>
                <w:szCs w:val="20"/>
              </w:rPr>
            </w:pPr>
            <w:r w:rsidRPr="003A4F66">
              <w:rPr>
                <w:rFonts w:ascii="Arial" w:hAnsi="Arial" w:cs="Arial"/>
                <w:sz w:val="20"/>
                <w:szCs w:val="20"/>
              </w:rPr>
              <w:t>T</w:t>
            </w:r>
            <w:r w:rsidRPr="003A4F66">
              <w:rPr>
                <w:rFonts w:ascii="Arial" w:hAnsi="Arial" w:cs="Arial"/>
                <w:sz w:val="20"/>
                <w:szCs w:val="20"/>
                <w:lang w:val="en-US"/>
              </w:rPr>
              <w:t>ổng</w:t>
            </w:r>
            <w:r w:rsidRPr="003A4F66">
              <w:rPr>
                <w:rFonts w:ascii="Arial" w:hAnsi="Arial" w:cs="Arial"/>
                <w:sz w:val="20"/>
                <w:szCs w:val="20"/>
              </w:rPr>
              <w:t xml:space="preserve"> số</w:t>
            </w:r>
          </w:p>
        </w:tc>
        <w:tc>
          <w:tcPr>
            <w:tcW w:w="509" w:type="pct"/>
            <w:vMerge w:val="restart"/>
            <w:shd w:val="clear" w:color="auto" w:fill="auto"/>
            <w:vAlign w:val="center"/>
          </w:tcPr>
          <w:p w:rsidR="0012628B" w:rsidRPr="003A4F66" w:rsidRDefault="0012628B" w:rsidP="00CC4797">
            <w:pPr>
              <w:spacing w:before="120"/>
              <w:jc w:val="center"/>
              <w:rPr>
                <w:rFonts w:ascii="Arial" w:hAnsi="Arial" w:cs="Arial"/>
                <w:sz w:val="20"/>
                <w:szCs w:val="20"/>
                <w:lang w:val="en-US"/>
              </w:rPr>
            </w:pPr>
            <w:r w:rsidRPr="003A4F66">
              <w:rPr>
                <w:rFonts w:ascii="Arial" w:hAnsi="Arial" w:cs="Arial"/>
                <w:sz w:val="20"/>
                <w:szCs w:val="20"/>
                <w:lang w:val="en-US"/>
              </w:rPr>
              <w:t>Số trực thuộc bộ, ngành</w:t>
            </w:r>
          </w:p>
        </w:tc>
        <w:tc>
          <w:tcPr>
            <w:tcW w:w="486" w:type="pct"/>
            <w:vMerge w:val="restart"/>
            <w:shd w:val="clear" w:color="auto" w:fill="auto"/>
            <w:vAlign w:val="center"/>
          </w:tcPr>
          <w:p w:rsidR="0012628B" w:rsidRPr="003A4F66" w:rsidRDefault="0012628B" w:rsidP="00CC4797">
            <w:pPr>
              <w:spacing w:before="120"/>
              <w:jc w:val="center"/>
              <w:rPr>
                <w:rFonts w:ascii="Arial" w:hAnsi="Arial" w:cs="Arial"/>
                <w:sz w:val="20"/>
                <w:szCs w:val="20"/>
                <w:lang w:val="en-US"/>
              </w:rPr>
            </w:pPr>
            <w:r w:rsidRPr="003A4F66">
              <w:rPr>
                <w:rFonts w:ascii="Arial" w:hAnsi="Arial" w:cs="Arial"/>
                <w:sz w:val="20"/>
                <w:szCs w:val="20"/>
                <w:lang w:val="en-US"/>
              </w:rPr>
              <w:t>Số cơ sở có yếu tố có hại, nguy hiểm</w:t>
            </w:r>
          </w:p>
        </w:tc>
        <w:tc>
          <w:tcPr>
            <w:tcW w:w="764" w:type="pct"/>
            <w:gridSpan w:val="2"/>
            <w:shd w:val="clear" w:color="auto" w:fill="auto"/>
            <w:vAlign w:val="center"/>
          </w:tcPr>
          <w:p w:rsidR="0012628B" w:rsidRPr="003A4F66" w:rsidRDefault="0012628B" w:rsidP="00CC4797">
            <w:pPr>
              <w:spacing w:before="120"/>
              <w:jc w:val="center"/>
              <w:rPr>
                <w:rFonts w:ascii="Arial" w:hAnsi="Arial" w:cs="Arial"/>
                <w:sz w:val="20"/>
                <w:szCs w:val="20"/>
              </w:rPr>
            </w:pPr>
            <w:r w:rsidRPr="003A4F66">
              <w:rPr>
                <w:rFonts w:ascii="Arial" w:hAnsi="Arial" w:cs="Arial"/>
                <w:sz w:val="20"/>
                <w:szCs w:val="20"/>
              </w:rPr>
              <w:t xml:space="preserve">Tại </w:t>
            </w:r>
            <w:r w:rsidR="00433A62">
              <w:rPr>
                <w:rFonts w:ascii="Arial" w:hAnsi="Arial" w:cs="Arial"/>
                <w:sz w:val="20"/>
                <w:szCs w:val="20"/>
              </w:rPr>
              <w:t>tất</w:t>
            </w:r>
            <w:r w:rsidRPr="003A4F66">
              <w:rPr>
                <w:rFonts w:ascii="Arial" w:hAnsi="Arial" w:cs="Arial"/>
                <w:sz w:val="20"/>
                <w:szCs w:val="20"/>
              </w:rPr>
              <w:t xml:space="preserve"> cả các cơ sở</w:t>
            </w:r>
          </w:p>
        </w:tc>
        <w:tc>
          <w:tcPr>
            <w:tcW w:w="1987" w:type="pct"/>
            <w:gridSpan w:val="4"/>
            <w:shd w:val="clear" w:color="auto" w:fill="auto"/>
            <w:vAlign w:val="center"/>
          </w:tcPr>
          <w:p w:rsidR="0012628B" w:rsidRPr="003A4F66" w:rsidRDefault="0012628B" w:rsidP="00CC4797">
            <w:pPr>
              <w:spacing w:before="120"/>
              <w:jc w:val="center"/>
              <w:rPr>
                <w:rFonts w:ascii="Arial" w:hAnsi="Arial" w:cs="Arial"/>
                <w:sz w:val="20"/>
                <w:szCs w:val="20"/>
                <w:lang w:val="en-US"/>
              </w:rPr>
            </w:pPr>
            <w:r w:rsidRPr="003A4F66">
              <w:rPr>
                <w:rFonts w:ascii="Arial" w:hAnsi="Arial" w:cs="Arial"/>
                <w:sz w:val="20"/>
                <w:szCs w:val="20"/>
                <w:lang w:val="en-US"/>
              </w:rPr>
              <w:t>Tại các cơ sở có yếu tố có hại, nguy hiểm (YTCHNH)</w:t>
            </w:r>
          </w:p>
        </w:tc>
      </w:tr>
      <w:tr w:rsidR="002863B0" w:rsidRPr="003A4F66">
        <w:trPr>
          <w:trHeight w:val="20"/>
        </w:trPr>
        <w:tc>
          <w:tcPr>
            <w:tcW w:w="868" w:type="pct"/>
            <w:vMerge/>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6" w:type="pct"/>
            <w:vMerge/>
            <w:shd w:val="clear" w:color="auto" w:fill="auto"/>
            <w:vAlign w:val="center"/>
          </w:tcPr>
          <w:p w:rsidR="0012628B" w:rsidRPr="003A4F66" w:rsidRDefault="0012628B" w:rsidP="00CC4797">
            <w:pPr>
              <w:spacing w:before="120"/>
              <w:jc w:val="center"/>
              <w:rPr>
                <w:rFonts w:ascii="Arial" w:hAnsi="Arial" w:cs="Arial"/>
                <w:sz w:val="20"/>
                <w:szCs w:val="20"/>
              </w:rPr>
            </w:pPr>
          </w:p>
        </w:tc>
        <w:tc>
          <w:tcPr>
            <w:tcW w:w="509" w:type="pct"/>
            <w:vMerge/>
            <w:shd w:val="clear" w:color="auto" w:fill="auto"/>
            <w:vAlign w:val="center"/>
          </w:tcPr>
          <w:p w:rsidR="0012628B" w:rsidRPr="003A4F66" w:rsidRDefault="0012628B" w:rsidP="00CC4797">
            <w:pPr>
              <w:spacing w:before="120"/>
              <w:jc w:val="center"/>
              <w:rPr>
                <w:rFonts w:ascii="Arial" w:hAnsi="Arial" w:cs="Arial"/>
                <w:sz w:val="20"/>
                <w:szCs w:val="20"/>
              </w:rPr>
            </w:pPr>
          </w:p>
        </w:tc>
        <w:tc>
          <w:tcPr>
            <w:tcW w:w="486" w:type="pct"/>
            <w:vMerge/>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6" w:type="pct"/>
            <w:shd w:val="clear" w:color="auto" w:fill="auto"/>
            <w:vAlign w:val="center"/>
          </w:tcPr>
          <w:p w:rsidR="0012628B" w:rsidRPr="003A4F66" w:rsidRDefault="0012628B" w:rsidP="00CC4797">
            <w:pPr>
              <w:spacing w:before="120"/>
              <w:jc w:val="center"/>
              <w:rPr>
                <w:rFonts w:ascii="Arial" w:hAnsi="Arial" w:cs="Arial"/>
                <w:sz w:val="20"/>
                <w:szCs w:val="20"/>
                <w:lang w:val="en-US"/>
              </w:rPr>
            </w:pPr>
            <w:r w:rsidRPr="003A4F66">
              <w:rPr>
                <w:rFonts w:ascii="Arial" w:hAnsi="Arial" w:cs="Arial"/>
                <w:sz w:val="20"/>
                <w:szCs w:val="20"/>
                <w:lang w:val="en-US"/>
              </w:rPr>
              <w:t>Tổng số</w:t>
            </w:r>
          </w:p>
        </w:tc>
        <w:tc>
          <w:tcPr>
            <w:tcW w:w="377" w:type="pct"/>
            <w:shd w:val="clear" w:color="auto" w:fill="auto"/>
            <w:vAlign w:val="center"/>
          </w:tcPr>
          <w:p w:rsidR="0012628B" w:rsidRPr="003A4F66" w:rsidRDefault="0012628B" w:rsidP="00CC4797">
            <w:pPr>
              <w:spacing w:before="120"/>
              <w:jc w:val="center"/>
              <w:rPr>
                <w:rFonts w:ascii="Arial" w:hAnsi="Arial" w:cs="Arial"/>
                <w:sz w:val="20"/>
                <w:szCs w:val="20"/>
                <w:lang w:val="en-US"/>
              </w:rPr>
            </w:pPr>
            <w:r w:rsidRPr="003A4F66">
              <w:rPr>
                <w:rFonts w:ascii="Arial" w:hAnsi="Arial" w:cs="Arial"/>
                <w:sz w:val="20"/>
                <w:szCs w:val="20"/>
                <w:lang w:val="en-US"/>
              </w:rPr>
              <w:t>Số nữ</w:t>
            </w:r>
          </w:p>
        </w:tc>
        <w:tc>
          <w:tcPr>
            <w:tcW w:w="386" w:type="pct"/>
            <w:shd w:val="clear" w:color="auto" w:fill="auto"/>
            <w:vAlign w:val="center"/>
          </w:tcPr>
          <w:p w:rsidR="0012628B" w:rsidRPr="003A4F66" w:rsidRDefault="0012628B" w:rsidP="00CC4797">
            <w:pPr>
              <w:spacing w:before="120"/>
              <w:jc w:val="center"/>
              <w:rPr>
                <w:rFonts w:ascii="Arial" w:hAnsi="Arial" w:cs="Arial"/>
                <w:sz w:val="20"/>
                <w:szCs w:val="20"/>
                <w:lang w:val="en-US"/>
              </w:rPr>
            </w:pPr>
            <w:r w:rsidRPr="003A4F66">
              <w:rPr>
                <w:rFonts w:ascii="Arial" w:hAnsi="Arial" w:cs="Arial"/>
                <w:sz w:val="20"/>
                <w:szCs w:val="20"/>
                <w:lang w:val="en-US"/>
              </w:rPr>
              <w:t>Tổng số</w:t>
            </w:r>
          </w:p>
        </w:tc>
        <w:tc>
          <w:tcPr>
            <w:tcW w:w="380" w:type="pct"/>
            <w:shd w:val="clear" w:color="auto" w:fill="auto"/>
            <w:vAlign w:val="center"/>
          </w:tcPr>
          <w:p w:rsidR="0012628B" w:rsidRPr="003A4F66" w:rsidRDefault="0012628B" w:rsidP="00CC4797">
            <w:pPr>
              <w:spacing w:before="120"/>
              <w:jc w:val="center"/>
              <w:rPr>
                <w:rFonts w:ascii="Arial" w:hAnsi="Arial" w:cs="Arial"/>
                <w:sz w:val="20"/>
                <w:szCs w:val="20"/>
                <w:lang w:val="en-US"/>
              </w:rPr>
            </w:pPr>
            <w:r w:rsidRPr="003A4F66">
              <w:rPr>
                <w:rFonts w:ascii="Arial" w:hAnsi="Arial" w:cs="Arial"/>
                <w:sz w:val="20"/>
                <w:szCs w:val="20"/>
                <w:lang w:val="en-US"/>
              </w:rPr>
              <w:t>Số nữ</w:t>
            </w:r>
          </w:p>
        </w:tc>
        <w:tc>
          <w:tcPr>
            <w:tcW w:w="599" w:type="pct"/>
            <w:shd w:val="clear" w:color="auto" w:fill="auto"/>
            <w:vAlign w:val="center"/>
          </w:tcPr>
          <w:p w:rsidR="0012628B" w:rsidRPr="003A4F66" w:rsidRDefault="0012628B" w:rsidP="00CC4797">
            <w:pPr>
              <w:spacing w:before="120"/>
              <w:jc w:val="center"/>
              <w:rPr>
                <w:rFonts w:ascii="Arial" w:hAnsi="Arial" w:cs="Arial"/>
                <w:sz w:val="20"/>
                <w:szCs w:val="20"/>
              </w:rPr>
            </w:pPr>
            <w:r w:rsidRPr="003A4F66">
              <w:rPr>
                <w:rFonts w:ascii="Arial" w:hAnsi="Arial" w:cs="Arial"/>
                <w:sz w:val="20"/>
                <w:szCs w:val="20"/>
              </w:rPr>
              <w:t>Số NLĐ tiếp xúc trực tiếp với YTCHNH</w:t>
            </w:r>
          </w:p>
        </w:tc>
        <w:tc>
          <w:tcPr>
            <w:tcW w:w="621" w:type="pct"/>
            <w:shd w:val="clear" w:color="auto" w:fill="auto"/>
            <w:vAlign w:val="center"/>
          </w:tcPr>
          <w:p w:rsidR="0012628B" w:rsidRPr="003A4F66" w:rsidRDefault="0012628B" w:rsidP="00CC4797">
            <w:pPr>
              <w:spacing w:before="120"/>
              <w:jc w:val="center"/>
              <w:rPr>
                <w:rFonts w:ascii="Arial" w:hAnsi="Arial" w:cs="Arial"/>
                <w:sz w:val="20"/>
                <w:szCs w:val="20"/>
              </w:rPr>
            </w:pPr>
            <w:r w:rsidRPr="003A4F66">
              <w:rPr>
                <w:rFonts w:ascii="Arial" w:hAnsi="Arial" w:cs="Arial"/>
                <w:sz w:val="20"/>
                <w:szCs w:val="20"/>
              </w:rPr>
              <w:t xml:space="preserve">Số </w:t>
            </w:r>
            <w:r w:rsidRPr="003A4F66">
              <w:rPr>
                <w:rFonts w:ascii="Arial" w:hAnsi="Arial" w:cs="Arial"/>
                <w:sz w:val="20"/>
                <w:szCs w:val="20"/>
                <w:lang w:val="en-US"/>
              </w:rPr>
              <w:t>nữ</w:t>
            </w:r>
            <w:r w:rsidRPr="003A4F66">
              <w:rPr>
                <w:rFonts w:ascii="Arial" w:hAnsi="Arial" w:cs="Arial"/>
                <w:sz w:val="20"/>
                <w:szCs w:val="20"/>
              </w:rPr>
              <w:t xml:space="preserve"> tiếp xúc trực tiếp với YTCHNH</w:t>
            </w:r>
          </w:p>
        </w:tc>
      </w:tr>
      <w:tr w:rsidR="002863B0" w:rsidRPr="003A4F66">
        <w:trPr>
          <w:trHeight w:val="20"/>
        </w:trPr>
        <w:tc>
          <w:tcPr>
            <w:tcW w:w="868" w:type="pct"/>
            <w:shd w:val="clear" w:color="auto" w:fill="auto"/>
            <w:vAlign w:val="center"/>
          </w:tcPr>
          <w:p w:rsidR="0012628B" w:rsidRPr="003A4F66" w:rsidRDefault="0012628B" w:rsidP="00CC4797">
            <w:pPr>
              <w:spacing w:before="120"/>
              <w:rPr>
                <w:rFonts w:ascii="Arial" w:hAnsi="Arial" w:cs="Arial"/>
                <w:sz w:val="20"/>
                <w:szCs w:val="20"/>
              </w:rPr>
            </w:pPr>
            <w:r w:rsidRPr="003A4F66">
              <w:rPr>
                <w:rFonts w:ascii="Arial" w:hAnsi="Arial" w:cs="Arial"/>
                <w:sz w:val="20"/>
                <w:szCs w:val="20"/>
              </w:rPr>
              <w:t>Trên 200 NLĐ</w:t>
            </w:r>
          </w:p>
        </w:tc>
        <w:tc>
          <w:tcPr>
            <w:tcW w:w="3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509"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4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77"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0"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599"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621" w:type="pct"/>
            <w:shd w:val="clear" w:color="auto" w:fill="auto"/>
            <w:vAlign w:val="center"/>
          </w:tcPr>
          <w:p w:rsidR="0012628B" w:rsidRPr="003A4F66" w:rsidRDefault="0012628B" w:rsidP="00CC4797">
            <w:pPr>
              <w:spacing w:before="120"/>
              <w:jc w:val="center"/>
              <w:rPr>
                <w:rFonts w:ascii="Arial" w:hAnsi="Arial" w:cs="Arial"/>
                <w:sz w:val="20"/>
                <w:szCs w:val="20"/>
              </w:rPr>
            </w:pPr>
          </w:p>
        </w:tc>
      </w:tr>
      <w:tr w:rsidR="002863B0" w:rsidRPr="003A4F66">
        <w:trPr>
          <w:trHeight w:val="20"/>
        </w:trPr>
        <w:tc>
          <w:tcPr>
            <w:tcW w:w="868" w:type="pct"/>
            <w:shd w:val="clear" w:color="auto" w:fill="auto"/>
            <w:vAlign w:val="center"/>
          </w:tcPr>
          <w:p w:rsidR="0012628B" w:rsidRPr="003A4F66" w:rsidRDefault="0012628B" w:rsidP="00CC4797">
            <w:pPr>
              <w:spacing w:before="120"/>
              <w:rPr>
                <w:rFonts w:ascii="Arial" w:hAnsi="Arial" w:cs="Arial"/>
                <w:sz w:val="20"/>
                <w:szCs w:val="20"/>
              </w:rPr>
            </w:pPr>
            <w:r w:rsidRPr="003A4F66">
              <w:rPr>
                <w:rFonts w:ascii="Arial" w:hAnsi="Arial" w:cs="Arial"/>
                <w:sz w:val="20"/>
                <w:szCs w:val="20"/>
              </w:rPr>
              <w:t>50-200 NLĐ</w:t>
            </w:r>
          </w:p>
        </w:tc>
        <w:tc>
          <w:tcPr>
            <w:tcW w:w="3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509"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4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77"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0"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599"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621" w:type="pct"/>
            <w:shd w:val="clear" w:color="auto" w:fill="auto"/>
            <w:vAlign w:val="center"/>
          </w:tcPr>
          <w:p w:rsidR="0012628B" w:rsidRPr="003A4F66" w:rsidRDefault="0012628B" w:rsidP="00CC4797">
            <w:pPr>
              <w:spacing w:before="120"/>
              <w:jc w:val="center"/>
              <w:rPr>
                <w:rFonts w:ascii="Arial" w:hAnsi="Arial" w:cs="Arial"/>
                <w:sz w:val="20"/>
                <w:szCs w:val="20"/>
              </w:rPr>
            </w:pPr>
          </w:p>
        </w:tc>
      </w:tr>
      <w:tr w:rsidR="002863B0" w:rsidRPr="003A4F66">
        <w:trPr>
          <w:trHeight w:val="20"/>
        </w:trPr>
        <w:tc>
          <w:tcPr>
            <w:tcW w:w="868" w:type="pct"/>
            <w:shd w:val="clear" w:color="auto" w:fill="auto"/>
            <w:vAlign w:val="center"/>
          </w:tcPr>
          <w:p w:rsidR="0012628B" w:rsidRPr="003A4F66" w:rsidRDefault="0012628B" w:rsidP="00CC4797">
            <w:pPr>
              <w:spacing w:before="120"/>
              <w:rPr>
                <w:rFonts w:ascii="Arial" w:hAnsi="Arial" w:cs="Arial"/>
                <w:sz w:val="20"/>
                <w:szCs w:val="20"/>
              </w:rPr>
            </w:pPr>
            <w:r w:rsidRPr="003A4F66">
              <w:rPr>
                <w:rFonts w:ascii="Arial" w:hAnsi="Arial" w:cs="Arial"/>
                <w:sz w:val="20"/>
                <w:szCs w:val="20"/>
              </w:rPr>
              <w:t>Dưới 50 NLĐ</w:t>
            </w:r>
          </w:p>
        </w:tc>
        <w:tc>
          <w:tcPr>
            <w:tcW w:w="3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509"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4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77"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0"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599"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621" w:type="pct"/>
            <w:shd w:val="clear" w:color="auto" w:fill="auto"/>
            <w:vAlign w:val="center"/>
          </w:tcPr>
          <w:p w:rsidR="0012628B" w:rsidRPr="003A4F66" w:rsidRDefault="0012628B" w:rsidP="00CC4797">
            <w:pPr>
              <w:spacing w:before="120"/>
              <w:jc w:val="center"/>
              <w:rPr>
                <w:rFonts w:ascii="Arial" w:hAnsi="Arial" w:cs="Arial"/>
                <w:sz w:val="20"/>
                <w:szCs w:val="20"/>
              </w:rPr>
            </w:pPr>
          </w:p>
        </w:tc>
      </w:tr>
      <w:tr w:rsidR="002863B0" w:rsidRPr="003A4F66">
        <w:trPr>
          <w:trHeight w:val="20"/>
        </w:trPr>
        <w:tc>
          <w:tcPr>
            <w:tcW w:w="868" w:type="pct"/>
            <w:shd w:val="clear" w:color="auto" w:fill="auto"/>
            <w:vAlign w:val="center"/>
          </w:tcPr>
          <w:p w:rsidR="0012628B" w:rsidRPr="003A4F66" w:rsidRDefault="0012628B" w:rsidP="00CC4797">
            <w:pPr>
              <w:spacing w:before="120"/>
              <w:rPr>
                <w:rFonts w:ascii="Arial" w:hAnsi="Arial" w:cs="Arial"/>
                <w:b/>
                <w:i/>
                <w:sz w:val="20"/>
                <w:szCs w:val="20"/>
              </w:rPr>
            </w:pPr>
            <w:r w:rsidRPr="003A4F66">
              <w:rPr>
                <w:rFonts w:ascii="Arial" w:hAnsi="Arial" w:cs="Arial"/>
                <w:b/>
                <w:i/>
                <w:sz w:val="20"/>
                <w:szCs w:val="20"/>
              </w:rPr>
              <w:t>Tổng cộng</w:t>
            </w:r>
          </w:p>
        </w:tc>
        <w:tc>
          <w:tcPr>
            <w:tcW w:w="3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509"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4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77"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6"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380"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599" w:type="pct"/>
            <w:shd w:val="clear" w:color="auto" w:fill="auto"/>
            <w:vAlign w:val="center"/>
          </w:tcPr>
          <w:p w:rsidR="0012628B" w:rsidRPr="003A4F66" w:rsidRDefault="0012628B" w:rsidP="00CC4797">
            <w:pPr>
              <w:spacing w:before="120"/>
              <w:jc w:val="center"/>
              <w:rPr>
                <w:rFonts w:ascii="Arial" w:hAnsi="Arial" w:cs="Arial"/>
                <w:sz w:val="20"/>
                <w:szCs w:val="20"/>
              </w:rPr>
            </w:pPr>
          </w:p>
        </w:tc>
        <w:tc>
          <w:tcPr>
            <w:tcW w:w="621" w:type="pct"/>
            <w:shd w:val="clear" w:color="auto" w:fill="auto"/>
            <w:vAlign w:val="center"/>
          </w:tcPr>
          <w:p w:rsidR="0012628B" w:rsidRPr="003A4F66" w:rsidRDefault="0012628B" w:rsidP="00CC4797">
            <w:pPr>
              <w:spacing w:before="120"/>
              <w:jc w:val="center"/>
              <w:rPr>
                <w:rFonts w:ascii="Arial" w:hAnsi="Arial" w:cs="Arial"/>
                <w:sz w:val="20"/>
                <w:szCs w:val="20"/>
                <w:lang w:val="en-US"/>
              </w:rPr>
            </w:pPr>
          </w:p>
        </w:tc>
      </w:tr>
    </w:tbl>
    <w:p w:rsidR="0012628B" w:rsidRPr="003A4F66" w:rsidRDefault="0012628B" w:rsidP="00CC4797">
      <w:pPr>
        <w:spacing w:before="120"/>
        <w:rPr>
          <w:rFonts w:ascii="Arial" w:hAnsi="Arial" w:cs="Arial"/>
          <w:b/>
          <w:sz w:val="20"/>
          <w:szCs w:val="20"/>
        </w:rPr>
      </w:pPr>
      <w:r w:rsidRPr="003A4F66">
        <w:rPr>
          <w:rFonts w:ascii="Arial" w:hAnsi="Arial" w:cs="Arial"/>
          <w:b/>
          <w:sz w:val="20"/>
          <w:szCs w:val="20"/>
          <w:lang w:val="en-US"/>
        </w:rPr>
        <w:t>II.</w:t>
      </w:r>
      <w:r w:rsidRPr="003A4F66">
        <w:rPr>
          <w:rFonts w:ascii="Arial" w:hAnsi="Arial" w:cs="Arial"/>
          <w:b/>
          <w:sz w:val="20"/>
          <w:szCs w:val="20"/>
        </w:rPr>
        <w:t xml:space="preserve"> PHÂN LOẠI C</w:t>
      </w:r>
      <w:r w:rsidRPr="003A4F66">
        <w:rPr>
          <w:rFonts w:ascii="Arial" w:hAnsi="Arial" w:cs="Arial"/>
          <w:b/>
          <w:sz w:val="20"/>
          <w:szCs w:val="20"/>
          <w:lang w:val="en-US"/>
        </w:rPr>
        <w:t>Ơ</w:t>
      </w:r>
      <w:r w:rsidRPr="003A4F66">
        <w:rPr>
          <w:rFonts w:ascii="Arial" w:hAnsi="Arial" w:cs="Arial"/>
          <w:b/>
          <w:sz w:val="20"/>
          <w:szCs w:val="20"/>
        </w:rPr>
        <w:t xml:space="preserve"> SỞ LAO ĐỘNG THEO NGÀNH NGH</w:t>
      </w:r>
      <w:r w:rsidRPr="003A4F66">
        <w:rPr>
          <w:rFonts w:ascii="Arial" w:hAnsi="Arial" w:cs="Arial"/>
          <w:b/>
          <w:sz w:val="20"/>
          <w:szCs w:val="20"/>
          <w:lang w:val="en-US"/>
        </w:rPr>
        <w:t>Ề</w:t>
      </w:r>
      <w:r w:rsidRPr="003A4F66">
        <w:rPr>
          <w:rFonts w:ascii="Arial" w:hAnsi="Arial" w:cs="Arial"/>
          <w:b/>
          <w:sz w:val="20"/>
          <w:szCs w:val="20"/>
        </w:rPr>
        <w:t xml:space="preserve"> VÀ QUY MÔ</w:t>
      </w:r>
    </w:p>
    <w:p w:rsidR="003903AA" w:rsidRPr="003A4F66" w:rsidRDefault="0012628B" w:rsidP="00CC4797">
      <w:pPr>
        <w:spacing w:before="120"/>
        <w:rPr>
          <w:rFonts w:ascii="Arial" w:hAnsi="Arial" w:cs="Arial"/>
          <w:sz w:val="20"/>
          <w:szCs w:val="20"/>
          <w:lang w:val="en-US"/>
        </w:rPr>
      </w:pPr>
      <w:r w:rsidRPr="003A4F66">
        <w:rPr>
          <w:rFonts w:ascii="Arial" w:hAnsi="Arial" w:cs="Arial"/>
          <w:sz w:val="20"/>
          <w:szCs w:val="20"/>
          <w:lang w:val="en-US"/>
        </w:rPr>
        <w:t xml:space="preserve">1. Phân loại các cơ sở lao động trong </w:t>
      </w:r>
      <w:r w:rsidR="002863B0">
        <w:rPr>
          <w:rFonts w:ascii="Arial" w:hAnsi="Arial" w:cs="Arial"/>
          <w:sz w:val="20"/>
          <w:szCs w:val="20"/>
          <w:lang w:val="en-US"/>
        </w:rPr>
        <w:t>p</w:t>
      </w:r>
      <w:r w:rsidRPr="003A4F66">
        <w:rPr>
          <w:rFonts w:ascii="Arial" w:hAnsi="Arial" w:cs="Arial"/>
          <w:sz w:val="20"/>
          <w:szCs w:val="20"/>
          <w:lang w:val="en-US"/>
        </w:rPr>
        <w:t>hạm vi quản lý theo ngành nghề, quy mô</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3360"/>
        <w:gridCol w:w="689"/>
        <w:gridCol w:w="689"/>
        <w:gridCol w:w="689"/>
        <w:gridCol w:w="690"/>
        <w:gridCol w:w="508"/>
        <w:gridCol w:w="631"/>
        <w:gridCol w:w="508"/>
        <w:gridCol w:w="631"/>
      </w:tblGrid>
      <w:tr w:rsidR="00095054" w:rsidRPr="003A4F66">
        <w:trPr>
          <w:trHeight w:val="20"/>
        </w:trPr>
        <w:tc>
          <w:tcPr>
            <w:tcW w:w="261" w:type="pct"/>
            <w:vMerge w:val="restar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TT</w:t>
            </w:r>
          </w:p>
        </w:tc>
        <w:tc>
          <w:tcPr>
            <w:tcW w:w="1900" w:type="pct"/>
            <w:vMerge w:val="restart"/>
            <w:shd w:val="clear" w:color="auto" w:fill="auto"/>
            <w:vAlign w:val="center"/>
          </w:tcPr>
          <w:p w:rsidR="00095054" w:rsidRPr="003A4F66" w:rsidRDefault="00095054" w:rsidP="00CC4797">
            <w:pPr>
              <w:spacing w:before="120"/>
              <w:jc w:val="center"/>
              <w:rPr>
                <w:rFonts w:ascii="Arial" w:hAnsi="Arial" w:cs="Arial"/>
                <w:sz w:val="20"/>
                <w:szCs w:val="20"/>
                <w:lang w:val="en-US"/>
              </w:rPr>
            </w:pPr>
            <w:r w:rsidRPr="003A4F66">
              <w:rPr>
                <w:rFonts w:ascii="Arial" w:hAnsi="Arial" w:cs="Arial"/>
                <w:sz w:val="20"/>
                <w:szCs w:val="20"/>
                <w:lang w:val="en-US"/>
              </w:rPr>
              <w:t>Loại ngành nghề</w:t>
            </w:r>
          </w:p>
        </w:tc>
        <w:tc>
          <w:tcPr>
            <w:tcW w:w="788" w:type="pct"/>
            <w:gridSpan w:val="2"/>
            <w:shd w:val="clear" w:color="auto" w:fill="auto"/>
            <w:vAlign w:val="center"/>
          </w:tcPr>
          <w:p w:rsidR="00095054" w:rsidRPr="003A4F66" w:rsidRDefault="00095054" w:rsidP="00CC4797">
            <w:pPr>
              <w:spacing w:before="120"/>
              <w:jc w:val="center"/>
              <w:rPr>
                <w:rFonts w:ascii="Arial" w:hAnsi="Arial" w:cs="Arial"/>
                <w:sz w:val="20"/>
                <w:szCs w:val="20"/>
                <w:lang w:val="en-US"/>
              </w:rPr>
            </w:pPr>
            <w:r w:rsidRPr="003A4F66">
              <w:rPr>
                <w:rFonts w:ascii="Arial" w:hAnsi="Arial" w:cs="Arial"/>
                <w:sz w:val="20"/>
                <w:szCs w:val="20"/>
                <w:lang w:val="en-US"/>
              </w:rPr>
              <w:t>Cỡ nhỏ dưới 50 NLĐ</w:t>
            </w:r>
          </w:p>
        </w:tc>
        <w:tc>
          <w:tcPr>
            <w:tcW w:w="788" w:type="pct"/>
            <w:gridSpan w:val="2"/>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C</w:t>
            </w:r>
            <w:r w:rsidRPr="003A4F66">
              <w:rPr>
                <w:rFonts w:ascii="Arial" w:hAnsi="Arial" w:cs="Arial"/>
                <w:sz w:val="20"/>
                <w:szCs w:val="20"/>
                <w:lang w:val="en-US"/>
              </w:rPr>
              <w:t>ỡ</w:t>
            </w:r>
            <w:r w:rsidRPr="003A4F66">
              <w:rPr>
                <w:rFonts w:ascii="Arial" w:hAnsi="Arial" w:cs="Arial"/>
                <w:sz w:val="20"/>
                <w:szCs w:val="20"/>
              </w:rPr>
              <w:t xml:space="preserve"> vừa 51-200 NLĐ</w:t>
            </w:r>
          </w:p>
        </w:tc>
        <w:tc>
          <w:tcPr>
            <w:tcW w:w="637" w:type="pct"/>
            <w:gridSpan w:val="2"/>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 xml:space="preserve">Cỡ </w:t>
            </w:r>
            <w:r w:rsidRPr="003A4F66">
              <w:rPr>
                <w:rFonts w:ascii="Arial" w:hAnsi="Arial" w:cs="Arial"/>
                <w:sz w:val="20"/>
                <w:szCs w:val="20"/>
                <w:lang w:val="en-US"/>
              </w:rPr>
              <w:t>lớn</w:t>
            </w:r>
            <w:r w:rsidRPr="003A4F66">
              <w:rPr>
                <w:rFonts w:ascii="Arial" w:hAnsi="Arial" w:cs="Arial"/>
                <w:sz w:val="20"/>
                <w:szCs w:val="20"/>
              </w:rPr>
              <w:t xml:space="preserve"> &gt;200 NLĐ</w:t>
            </w:r>
          </w:p>
        </w:tc>
        <w:tc>
          <w:tcPr>
            <w:tcW w:w="627" w:type="pct"/>
            <w:gridSpan w:val="2"/>
            <w:shd w:val="clear" w:color="auto" w:fill="auto"/>
            <w:vAlign w:val="center"/>
          </w:tcPr>
          <w:p w:rsidR="00095054" w:rsidRPr="003A4F66" w:rsidRDefault="00095054" w:rsidP="00CC4797">
            <w:pPr>
              <w:spacing w:before="120"/>
              <w:jc w:val="center"/>
              <w:rPr>
                <w:rFonts w:ascii="Arial" w:hAnsi="Arial" w:cs="Arial"/>
                <w:sz w:val="20"/>
                <w:szCs w:val="20"/>
                <w:lang w:val="en-US"/>
              </w:rPr>
            </w:pPr>
            <w:r w:rsidRPr="003A4F66">
              <w:rPr>
                <w:rFonts w:ascii="Arial" w:hAnsi="Arial" w:cs="Arial"/>
                <w:sz w:val="20"/>
                <w:szCs w:val="20"/>
                <w:lang w:val="en-US"/>
              </w:rPr>
              <w:t>Tổng số</w:t>
            </w:r>
          </w:p>
        </w:tc>
      </w:tr>
      <w:tr w:rsidR="002863B0" w:rsidRPr="003A4F66">
        <w:trPr>
          <w:trHeight w:val="20"/>
        </w:trPr>
        <w:tc>
          <w:tcPr>
            <w:tcW w:w="261" w:type="pct"/>
            <w:vMerge/>
            <w:shd w:val="clear" w:color="auto" w:fill="auto"/>
            <w:vAlign w:val="center"/>
          </w:tcPr>
          <w:p w:rsidR="00095054" w:rsidRPr="003A4F66" w:rsidRDefault="00095054" w:rsidP="00CC4797">
            <w:pPr>
              <w:spacing w:before="120"/>
              <w:jc w:val="center"/>
              <w:rPr>
                <w:rFonts w:ascii="Arial" w:hAnsi="Arial" w:cs="Arial"/>
                <w:sz w:val="20"/>
                <w:szCs w:val="20"/>
              </w:rPr>
            </w:pPr>
          </w:p>
        </w:tc>
        <w:tc>
          <w:tcPr>
            <w:tcW w:w="1900" w:type="pct"/>
            <w:vMerge/>
            <w:shd w:val="clear" w:color="auto" w:fill="auto"/>
            <w:vAlign w:val="center"/>
          </w:tcPr>
          <w:p w:rsidR="00095054" w:rsidRPr="003A4F66" w:rsidRDefault="00095054" w:rsidP="00CC4797">
            <w:pPr>
              <w:spacing w:before="120"/>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r>
      <w:tr w:rsidR="002863B0" w:rsidRPr="003A4F66">
        <w:trPr>
          <w:trHeight w:val="20"/>
        </w:trPr>
        <w:tc>
          <w:tcPr>
            <w:tcW w:w="261"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1</w:t>
            </w:r>
          </w:p>
        </w:tc>
        <w:tc>
          <w:tcPr>
            <w:tcW w:w="1900" w:type="pct"/>
            <w:shd w:val="clear" w:color="auto" w:fill="auto"/>
            <w:vAlign w:val="center"/>
          </w:tcPr>
          <w:p w:rsidR="00095054" w:rsidRPr="003A4F66" w:rsidRDefault="00095054" w:rsidP="00CC4797">
            <w:pPr>
              <w:spacing w:before="120"/>
              <w:rPr>
                <w:rFonts w:ascii="Arial" w:hAnsi="Arial" w:cs="Arial"/>
                <w:sz w:val="20"/>
                <w:szCs w:val="20"/>
              </w:rPr>
            </w:pPr>
            <w:r w:rsidRPr="003A4F66">
              <w:rPr>
                <w:rFonts w:ascii="Arial" w:hAnsi="Arial" w:cs="Arial"/>
                <w:sz w:val="20"/>
                <w:szCs w:val="20"/>
              </w:rPr>
              <w:t>Nôn</w:t>
            </w:r>
            <w:r w:rsidRPr="003A4F66">
              <w:rPr>
                <w:rFonts w:ascii="Arial" w:hAnsi="Arial" w:cs="Arial"/>
                <w:sz w:val="20"/>
                <w:szCs w:val="20"/>
                <w:lang w:val="en-US"/>
              </w:rPr>
              <w:t>g</w:t>
            </w:r>
            <w:r w:rsidRPr="003A4F66">
              <w:rPr>
                <w:rFonts w:ascii="Arial" w:hAnsi="Arial" w:cs="Arial"/>
                <w:sz w:val="20"/>
                <w:szCs w:val="20"/>
              </w:rPr>
              <w:t xml:space="preserve"> nghiệp</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lastRenderedPageBreak/>
              <w:t>2</w:t>
            </w:r>
          </w:p>
        </w:tc>
        <w:tc>
          <w:tcPr>
            <w:tcW w:w="1900" w:type="pct"/>
            <w:shd w:val="clear" w:color="auto" w:fill="auto"/>
            <w:vAlign w:val="center"/>
          </w:tcPr>
          <w:p w:rsidR="00095054" w:rsidRPr="003A4F66" w:rsidRDefault="00095054" w:rsidP="00CC4797">
            <w:pPr>
              <w:spacing w:before="120"/>
              <w:rPr>
                <w:rFonts w:ascii="Arial" w:hAnsi="Arial" w:cs="Arial"/>
                <w:sz w:val="20"/>
                <w:szCs w:val="20"/>
              </w:rPr>
            </w:pPr>
            <w:r w:rsidRPr="003A4F66">
              <w:rPr>
                <w:rFonts w:ascii="Arial" w:hAnsi="Arial" w:cs="Arial"/>
                <w:sz w:val="20"/>
                <w:szCs w:val="20"/>
              </w:rPr>
              <w:t>Lâm nghiệp</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c>
          <w:tcPr>
            <w:tcW w:w="261"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3</w:t>
            </w:r>
          </w:p>
        </w:tc>
        <w:tc>
          <w:tcPr>
            <w:tcW w:w="1900" w:type="pct"/>
            <w:shd w:val="clear" w:color="auto" w:fill="auto"/>
            <w:vAlign w:val="center"/>
          </w:tcPr>
          <w:p w:rsidR="00095054" w:rsidRPr="003A4F66" w:rsidRDefault="00095054" w:rsidP="00CC4797">
            <w:pPr>
              <w:spacing w:before="120"/>
              <w:rPr>
                <w:rFonts w:ascii="Arial" w:hAnsi="Arial" w:cs="Arial"/>
                <w:sz w:val="20"/>
                <w:szCs w:val="20"/>
              </w:rPr>
            </w:pPr>
            <w:r w:rsidRPr="003A4F66">
              <w:rPr>
                <w:rFonts w:ascii="Arial" w:hAnsi="Arial" w:cs="Arial"/>
                <w:sz w:val="20"/>
                <w:szCs w:val="20"/>
                <w:lang w:val="en-US"/>
              </w:rPr>
              <w:t>Thủy</w:t>
            </w:r>
            <w:r w:rsidRPr="003A4F66">
              <w:rPr>
                <w:rFonts w:ascii="Arial" w:hAnsi="Arial" w:cs="Arial"/>
                <w:sz w:val="20"/>
                <w:szCs w:val="20"/>
              </w:rPr>
              <w:t xml:space="preserve"> s</w:t>
            </w:r>
            <w:r w:rsidRPr="003A4F66">
              <w:rPr>
                <w:rFonts w:ascii="Arial" w:hAnsi="Arial" w:cs="Arial"/>
                <w:sz w:val="20"/>
                <w:szCs w:val="20"/>
                <w:lang w:val="en-US"/>
              </w:rPr>
              <w:t>ả</w:t>
            </w:r>
            <w:r w:rsidRPr="003A4F66">
              <w:rPr>
                <w:rFonts w:ascii="Arial" w:hAnsi="Arial" w:cs="Arial"/>
                <w:sz w:val="20"/>
                <w:szCs w:val="20"/>
              </w:rPr>
              <w:t>n</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4</w:t>
            </w:r>
          </w:p>
        </w:tc>
        <w:tc>
          <w:tcPr>
            <w:tcW w:w="1900" w:type="pct"/>
            <w:shd w:val="clear" w:color="auto" w:fill="auto"/>
            <w:vAlign w:val="center"/>
          </w:tcPr>
          <w:p w:rsidR="00095054" w:rsidRPr="003A4F66" w:rsidRDefault="00095054" w:rsidP="00CC4797">
            <w:pPr>
              <w:spacing w:before="120"/>
              <w:rPr>
                <w:rFonts w:ascii="Arial" w:hAnsi="Arial" w:cs="Arial"/>
                <w:sz w:val="20"/>
                <w:szCs w:val="20"/>
                <w:lang w:val="en-US"/>
              </w:rPr>
            </w:pPr>
            <w:r w:rsidRPr="003A4F66">
              <w:rPr>
                <w:rFonts w:ascii="Arial" w:hAnsi="Arial" w:cs="Arial"/>
                <w:sz w:val="20"/>
                <w:szCs w:val="20"/>
              </w:rPr>
              <w:t xml:space="preserve">Khai </w:t>
            </w:r>
            <w:r w:rsidRPr="003A4F66">
              <w:rPr>
                <w:rFonts w:ascii="Arial" w:hAnsi="Arial" w:cs="Arial"/>
                <w:sz w:val="20"/>
                <w:szCs w:val="20"/>
                <w:lang w:val="en-US"/>
              </w:rPr>
              <w:t>thác mỏ</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5</w:t>
            </w:r>
          </w:p>
        </w:tc>
        <w:tc>
          <w:tcPr>
            <w:tcW w:w="1900" w:type="pct"/>
            <w:shd w:val="clear" w:color="auto" w:fill="auto"/>
            <w:vAlign w:val="center"/>
          </w:tcPr>
          <w:p w:rsidR="00095054" w:rsidRPr="003A4F66" w:rsidRDefault="00095054" w:rsidP="00CC4797">
            <w:pPr>
              <w:spacing w:before="120"/>
              <w:rPr>
                <w:rFonts w:ascii="Arial" w:hAnsi="Arial" w:cs="Arial"/>
                <w:sz w:val="20"/>
                <w:szCs w:val="20"/>
                <w:lang w:val="en-US"/>
              </w:rPr>
            </w:pPr>
            <w:r w:rsidRPr="003A4F66">
              <w:rPr>
                <w:rFonts w:ascii="Arial" w:hAnsi="Arial" w:cs="Arial"/>
                <w:sz w:val="20"/>
                <w:szCs w:val="20"/>
              </w:rPr>
              <w:t xml:space="preserve">Công nghiệp </w:t>
            </w:r>
            <w:r w:rsidRPr="003A4F66">
              <w:rPr>
                <w:rFonts w:ascii="Arial" w:hAnsi="Arial" w:cs="Arial"/>
                <w:sz w:val="20"/>
                <w:szCs w:val="20"/>
                <w:lang w:val="en-US"/>
              </w:rPr>
              <w:t>chế biến, chế tạo</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6</w:t>
            </w:r>
          </w:p>
        </w:tc>
        <w:tc>
          <w:tcPr>
            <w:tcW w:w="1900" w:type="pct"/>
            <w:shd w:val="clear" w:color="auto" w:fill="auto"/>
            <w:vAlign w:val="center"/>
          </w:tcPr>
          <w:p w:rsidR="00095054" w:rsidRPr="003A4F66" w:rsidRDefault="00095054" w:rsidP="00CC4797">
            <w:pPr>
              <w:spacing w:before="120"/>
              <w:rPr>
                <w:rFonts w:ascii="Arial" w:hAnsi="Arial" w:cs="Arial"/>
                <w:sz w:val="20"/>
                <w:szCs w:val="20"/>
                <w:lang w:val="en-US"/>
              </w:rPr>
            </w:pPr>
            <w:r w:rsidRPr="003A4F66">
              <w:rPr>
                <w:rFonts w:ascii="Arial" w:hAnsi="Arial" w:cs="Arial"/>
                <w:sz w:val="20"/>
                <w:szCs w:val="20"/>
              </w:rPr>
              <w:t>Sản xuất và phân phối năng lư</w:t>
            </w:r>
            <w:r w:rsidRPr="003A4F66">
              <w:rPr>
                <w:rFonts w:ascii="Arial" w:hAnsi="Arial" w:cs="Arial"/>
                <w:sz w:val="20"/>
                <w:szCs w:val="20"/>
                <w:lang w:val="en-US"/>
              </w:rPr>
              <w:t>ợng</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7</w:t>
            </w:r>
          </w:p>
        </w:tc>
        <w:tc>
          <w:tcPr>
            <w:tcW w:w="1900" w:type="pct"/>
            <w:shd w:val="clear" w:color="auto" w:fill="auto"/>
            <w:vAlign w:val="center"/>
          </w:tcPr>
          <w:p w:rsidR="00095054" w:rsidRPr="003A4F66" w:rsidRDefault="00095054" w:rsidP="00CC4797">
            <w:pPr>
              <w:spacing w:before="120"/>
              <w:rPr>
                <w:rFonts w:ascii="Arial" w:hAnsi="Arial" w:cs="Arial"/>
                <w:sz w:val="20"/>
                <w:szCs w:val="20"/>
                <w:lang w:val="en-US"/>
              </w:rPr>
            </w:pPr>
            <w:r w:rsidRPr="003A4F66">
              <w:rPr>
                <w:rFonts w:ascii="Arial" w:hAnsi="Arial" w:cs="Arial"/>
                <w:sz w:val="20"/>
                <w:szCs w:val="20"/>
                <w:lang w:val="en-US"/>
              </w:rPr>
              <w:t>Cung cấp nước, QL, xử lý rác/nước thải</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8</w:t>
            </w:r>
          </w:p>
        </w:tc>
        <w:tc>
          <w:tcPr>
            <w:tcW w:w="1900" w:type="pct"/>
            <w:shd w:val="clear" w:color="auto" w:fill="auto"/>
            <w:vAlign w:val="center"/>
          </w:tcPr>
          <w:p w:rsidR="00095054" w:rsidRPr="003A4F66" w:rsidRDefault="00095054" w:rsidP="00CC4797">
            <w:pPr>
              <w:spacing w:before="120"/>
              <w:rPr>
                <w:rFonts w:ascii="Arial" w:hAnsi="Arial" w:cs="Arial"/>
                <w:sz w:val="20"/>
                <w:szCs w:val="20"/>
                <w:lang w:val="en-US"/>
              </w:rPr>
            </w:pPr>
            <w:r w:rsidRPr="003A4F66">
              <w:rPr>
                <w:rFonts w:ascii="Arial" w:hAnsi="Arial" w:cs="Arial"/>
                <w:sz w:val="20"/>
                <w:szCs w:val="20"/>
              </w:rPr>
              <w:t xml:space="preserve">Xây </w:t>
            </w:r>
            <w:r w:rsidRPr="003A4F66">
              <w:rPr>
                <w:rFonts w:ascii="Arial" w:hAnsi="Arial" w:cs="Arial"/>
                <w:sz w:val="20"/>
                <w:szCs w:val="20"/>
                <w:lang w:val="en-US"/>
              </w:rPr>
              <w:t>dựng</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9</w:t>
            </w:r>
          </w:p>
        </w:tc>
        <w:tc>
          <w:tcPr>
            <w:tcW w:w="1900" w:type="pct"/>
            <w:shd w:val="clear" w:color="auto" w:fill="auto"/>
            <w:vAlign w:val="center"/>
          </w:tcPr>
          <w:p w:rsidR="00095054" w:rsidRPr="003A4F66" w:rsidRDefault="00095054" w:rsidP="00CC4797">
            <w:pPr>
              <w:spacing w:before="120"/>
              <w:rPr>
                <w:rFonts w:ascii="Arial" w:hAnsi="Arial" w:cs="Arial"/>
                <w:sz w:val="20"/>
                <w:szCs w:val="20"/>
              </w:rPr>
            </w:pPr>
            <w:r w:rsidRPr="003A4F66">
              <w:rPr>
                <w:rFonts w:ascii="Arial" w:hAnsi="Arial" w:cs="Arial"/>
                <w:sz w:val="20"/>
                <w:szCs w:val="20"/>
                <w:lang w:val="en-US"/>
              </w:rPr>
              <w:t>Thương</w:t>
            </w:r>
            <w:r w:rsidRPr="003A4F66">
              <w:rPr>
                <w:rFonts w:ascii="Arial" w:hAnsi="Arial" w:cs="Arial"/>
                <w:sz w:val="20"/>
                <w:szCs w:val="20"/>
              </w:rPr>
              <w:t xml:space="preserve"> nghiệp, dịch vụ s</w:t>
            </w:r>
            <w:r w:rsidRPr="003A4F66">
              <w:rPr>
                <w:rFonts w:ascii="Arial" w:hAnsi="Arial" w:cs="Arial"/>
                <w:sz w:val="20"/>
                <w:szCs w:val="20"/>
                <w:lang w:val="en-US"/>
              </w:rPr>
              <w:t>ử</w:t>
            </w:r>
            <w:r w:rsidRPr="003A4F66">
              <w:rPr>
                <w:rFonts w:ascii="Arial" w:hAnsi="Arial" w:cs="Arial"/>
                <w:sz w:val="20"/>
                <w:szCs w:val="20"/>
              </w:rPr>
              <w:t>a chữa</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vAlign w:val="center"/>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10</w:t>
            </w:r>
          </w:p>
        </w:tc>
        <w:tc>
          <w:tcPr>
            <w:tcW w:w="1900" w:type="pct"/>
            <w:shd w:val="clear" w:color="auto" w:fill="auto"/>
            <w:vAlign w:val="center"/>
          </w:tcPr>
          <w:p w:rsidR="00095054" w:rsidRPr="003A4F66" w:rsidRDefault="00095054" w:rsidP="00CC4797">
            <w:pPr>
              <w:spacing w:before="120"/>
              <w:rPr>
                <w:rFonts w:ascii="Arial" w:hAnsi="Arial" w:cs="Arial"/>
                <w:sz w:val="20"/>
                <w:szCs w:val="20"/>
                <w:lang w:val="en-US"/>
              </w:rPr>
            </w:pPr>
            <w:r w:rsidRPr="003A4F66">
              <w:rPr>
                <w:rFonts w:ascii="Arial" w:hAnsi="Arial" w:cs="Arial"/>
                <w:sz w:val="20"/>
                <w:szCs w:val="20"/>
              </w:rPr>
              <w:t xml:space="preserve">Vận tải, kho </w:t>
            </w:r>
            <w:r w:rsidRPr="003A4F66">
              <w:rPr>
                <w:rFonts w:ascii="Arial" w:hAnsi="Arial" w:cs="Arial"/>
                <w:sz w:val="20"/>
                <w:szCs w:val="20"/>
                <w:lang w:val="en-US"/>
              </w:rPr>
              <w:t>bãi</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11</w:t>
            </w:r>
          </w:p>
        </w:tc>
        <w:tc>
          <w:tcPr>
            <w:tcW w:w="1900" w:type="pct"/>
            <w:shd w:val="clear" w:color="auto" w:fill="auto"/>
          </w:tcPr>
          <w:p w:rsidR="00095054" w:rsidRPr="003A4F66" w:rsidRDefault="00095054" w:rsidP="00CC4797">
            <w:pPr>
              <w:spacing w:before="120"/>
              <w:rPr>
                <w:rFonts w:ascii="Arial" w:hAnsi="Arial" w:cs="Arial"/>
                <w:sz w:val="20"/>
                <w:szCs w:val="20"/>
              </w:rPr>
            </w:pPr>
            <w:r w:rsidRPr="003A4F66">
              <w:rPr>
                <w:rFonts w:ascii="Arial" w:hAnsi="Arial" w:cs="Arial"/>
                <w:sz w:val="20"/>
                <w:szCs w:val="20"/>
              </w:rPr>
              <w:t>Khách sạn nhà hàng</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12</w:t>
            </w:r>
          </w:p>
        </w:tc>
        <w:tc>
          <w:tcPr>
            <w:tcW w:w="1900" w:type="pct"/>
            <w:shd w:val="clear" w:color="auto" w:fill="auto"/>
          </w:tcPr>
          <w:p w:rsidR="00095054" w:rsidRPr="003A4F66" w:rsidRDefault="00095054" w:rsidP="00CC4797">
            <w:pPr>
              <w:spacing w:before="120"/>
              <w:rPr>
                <w:rFonts w:ascii="Arial" w:hAnsi="Arial" w:cs="Arial"/>
                <w:sz w:val="20"/>
                <w:szCs w:val="20"/>
              </w:rPr>
            </w:pPr>
            <w:r w:rsidRPr="003A4F66">
              <w:rPr>
                <w:rFonts w:ascii="Arial" w:hAnsi="Arial" w:cs="Arial"/>
                <w:sz w:val="20"/>
                <w:szCs w:val="20"/>
              </w:rPr>
              <w:t>Thông tin, truy</w:t>
            </w:r>
            <w:r w:rsidRPr="003A4F66">
              <w:rPr>
                <w:rFonts w:ascii="Arial" w:hAnsi="Arial" w:cs="Arial"/>
                <w:sz w:val="20"/>
                <w:szCs w:val="20"/>
                <w:lang w:val="en-US"/>
              </w:rPr>
              <w:t>ề</w:t>
            </w:r>
            <w:r w:rsidRPr="003A4F66">
              <w:rPr>
                <w:rFonts w:ascii="Arial" w:hAnsi="Arial" w:cs="Arial"/>
                <w:sz w:val="20"/>
                <w:szCs w:val="20"/>
              </w:rPr>
              <w:t>n thông</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13</w:t>
            </w:r>
          </w:p>
        </w:tc>
        <w:tc>
          <w:tcPr>
            <w:tcW w:w="1900" w:type="pct"/>
            <w:shd w:val="clear" w:color="auto" w:fill="auto"/>
          </w:tcPr>
          <w:p w:rsidR="00095054" w:rsidRPr="003A4F66" w:rsidRDefault="00095054" w:rsidP="00CC4797">
            <w:pPr>
              <w:spacing w:before="120"/>
              <w:rPr>
                <w:rFonts w:ascii="Arial" w:hAnsi="Arial" w:cs="Arial"/>
                <w:sz w:val="20"/>
                <w:szCs w:val="20"/>
              </w:rPr>
            </w:pPr>
            <w:r w:rsidRPr="003A4F66">
              <w:rPr>
                <w:rFonts w:ascii="Arial" w:hAnsi="Arial" w:cs="Arial"/>
                <w:sz w:val="20"/>
                <w:szCs w:val="20"/>
              </w:rPr>
              <w:t>Tài chính, tín dụng và bảo hiểm</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14</w:t>
            </w:r>
          </w:p>
        </w:tc>
        <w:tc>
          <w:tcPr>
            <w:tcW w:w="1900" w:type="pct"/>
            <w:shd w:val="clear" w:color="auto" w:fill="auto"/>
          </w:tcPr>
          <w:p w:rsidR="00095054" w:rsidRPr="003A4F66" w:rsidRDefault="00095054" w:rsidP="00CC4797">
            <w:pPr>
              <w:spacing w:before="120"/>
              <w:rPr>
                <w:rFonts w:ascii="Arial" w:hAnsi="Arial" w:cs="Arial"/>
                <w:sz w:val="20"/>
                <w:szCs w:val="20"/>
              </w:rPr>
            </w:pPr>
            <w:r w:rsidRPr="003A4F66">
              <w:rPr>
                <w:rFonts w:ascii="Arial" w:hAnsi="Arial" w:cs="Arial"/>
                <w:sz w:val="20"/>
                <w:szCs w:val="20"/>
              </w:rPr>
              <w:t>Kinh doanh bất độn</w:t>
            </w:r>
            <w:r w:rsidRPr="003A4F66">
              <w:rPr>
                <w:rFonts w:ascii="Arial" w:hAnsi="Arial" w:cs="Arial"/>
                <w:sz w:val="20"/>
                <w:szCs w:val="20"/>
                <w:lang w:val="en-US"/>
              </w:rPr>
              <w:t>g</w:t>
            </w:r>
            <w:r w:rsidRPr="003A4F66">
              <w:rPr>
                <w:rFonts w:ascii="Arial" w:hAnsi="Arial" w:cs="Arial"/>
                <w:sz w:val="20"/>
                <w:szCs w:val="20"/>
              </w:rPr>
              <w:t xml:space="preserve"> sản</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15</w:t>
            </w:r>
          </w:p>
        </w:tc>
        <w:tc>
          <w:tcPr>
            <w:tcW w:w="1900" w:type="pct"/>
            <w:shd w:val="clear" w:color="auto" w:fill="auto"/>
          </w:tcPr>
          <w:p w:rsidR="00095054" w:rsidRPr="003A4F66" w:rsidRDefault="00095054" w:rsidP="00CC4797">
            <w:pPr>
              <w:spacing w:before="120"/>
              <w:rPr>
                <w:rFonts w:ascii="Arial" w:hAnsi="Arial" w:cs="Arial"/>
                <w:sz w:val="20"/>
                <w:szCs w:val="20"/>
              </w:rPr>
            </w:pPr>
            <w:r w:rsidRPr="003A4F66">
              <w:rPr>
                <w:rFonts w:ascii="Arial" w:hAnsi="Arial" w:cs="Arial"/>
                <w:sz w:val="20"/>
                <w:szCs w:val="20"/>
              </w:rPr>
              <w:t>Hoạt động chuyên môn, KHCN</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16</w:t>
            </w:r>
          </w:p>
        </w:tc>
        <w:tc>
          <w:tcPr>
            <w:tcW w:w="1900" w:type="pct"/>
            <w:shd w:val="clear" w:color="auto" w:fill="auto"/>
          </w:tcPr>
          <w:p w:rsidR="00095054" w:rsidRPr="003A4F66" w:rsidRDefault="00095054" w:rsidP="00CC4797">
            <w:pPr>
              <w:spacing w:before="120"/>
              <w:rPr>
                <w:rFonts w:ascii="Arial" w:hAnsi="Arial" w:cs="Arial"/>
                <w:sz w:val="20"/>
                <w:szCs w:val="20"/>
              </w:rPr>
            </w:pPr>
            <w:r w:rsidRPr="003A4F66">
              <w:rPr>
                <w:rFonts w:ascii="Arial" w:hAnsi="Arial" w:cs="Arial"/>
                <w:sz w:val="20"/>
                <w:szCs w:val="20"/>
              </w:rPr>
              <w:t>Hoạt động hành chính và dịch vụ h</w:t>
            </w:r>
            <w:r w:rsidRPr="003A4F66">
              <w:rPr>
                <w:rFonts w:ascii="Arial" w:hAnsi="Arial" w:cs="Arial"/>
                <w:sz w:val="20"/>
                <w:szCs w:val="20"/>
                <w:lang w:val="en-US"/>
              </w:rPr>
              <w:t>ỗ</w:t>
            </w:r>
            <w:r w:rsidRPr="003A4F66">
              <w:rPr>
                <w:rFonts w:ascii="Arial" w:hAnsi="Arial" w:cs="Arial"/>
                <w:sz w:val="20"/>
                <w:szCs w:val="20"/>
              </w:rPr>
              <w:t xml:space="preserve"> trợ</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17</w:t>
            </w:r>
          </w:p>
        </w:tc>
        <w:tc>
          <w:tcPr>
            <w:tcW w:w="1900" w:type="pct"/>
            <w:shd w:val="clear" w:color="auto" w:fill="auto"/>
          </w:tcPr>
          <w:p w:rsidR="00095054" w:rsidRPr="003A4F66" w:rsidRDefault="00095054" w:rsidP="00CC4797">
            <w:pPr>
              <w:spacing w:before="120"/>
              <w:rPr>
                <w:rFonts w:ascii="Arial" w:hAnsi="Arial" w:cs="Arial"/>
                <w:sz w:val="20"/>
                <w:szCs w:val="20"/>
              </w:rPr>
            </w:pPr>
            <w:r w:rsidRPr="003A4F66">
              <w:rPr>
                <w:rFonts w:ascii="Arial" w:hAnsi="Arial" w:cs="Arial"/>
                <w:sz w:val="20"/>
                <w:szCs w:val="20"/>
              </w:rPr>
              <w:t xml:space="preserve">Quản </w:t>
            </w:r>
            <w:r w:rsidRPr="003A4F66">
              <w:rPr>
                <w:rFonts w:ascii="Arial" w:hAnsi="Arial" w:cs="Arial"/>
                <w:sz w:val="20"/>
                <w:szCs w:val="20"/>
                <w:lang w:val="en-US"/>
              </w:rPr>
              <w:t>l</w:t>
            </w:r>
            <w:r w:rsidRPr="003A4F66">
              <w:rPr>
                <w:rFonts w:ascii="Arial" w:hAnsi="Arial" w:cs="Arial"/>
                <w:sz w:val="20"/>
                <w:szCs w:val="20"/>
              </w:rPr>
              <w:t xml:space="preserve">ý nhà </w:t>
            </w:r>
            <w:r w:rsidRPr="003A4F66">
              <w:rPr>
                <w:rFonts w:ascii="Arial" w:hAnsi="Arial" w:cs="Arial"/>
                <w:sz w:val="20"/>
                <w:szCs w:val="20"/>
                <w:lang w:val="en-US"/>
              </w:rPr>
              <w:t>nước</w:t>
            </w:r>
            <w:r w:rsidRPr="003A4F66">
              <w:rPr>
                <w:rFonts w:ascii="Arial" w:hAnsi="Arial" w:cs="Arial"/>
                <w:sz w:val="20"/>
                <w:szCs w:val="20"/>
              </w:rPr>
              <w:t>, an ninh q/phòng</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18</w:t>
            </w:r>
          </w:p>
        </w:tc>
        <w:tc>
          <w:tcPr>
            <w:tcW w:w="1900" w:type="pct"/>
            <w:shd w:val="clear" w:color="auto" w:fill="auto"/>
          </w:tcPr>
          <w:p w:rsidR="00095054" w:rsidRPr="003A4F66" w:rsidRDefault="00095054" w:rsidP="00CC4797">
            <w:pPr>
              <w:spacing w:before="120"/>
              <w:rPr>
                <w:rFonts w:ascii="Arial" w:hAnsi="Arial" w:cs="Arial"/>
                <w:sz w:val="20"/>
                <w:szCs w:val="20"/>
              </w:rPr>
            </w:pPr>
            <w:r w:rsidRPr="003A4F66">
              <w:rPr>
                <w:rFonts w:ascii="Arial" w:hAnsi="Arial" w:cs="Arial"/>
                <w:sz w:val="20"/>
                <w:szCs w:val="20"/>
              </w:rPr>
              <w:t>Giáo dục và đào tạo</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19</w:t>
            </w:r>
          </w:p>
        </w:tc>
        <w:tc>
          <w:tcPr>
            <w:tcW w:w="1900" w:type="pct"/>
            <w:shd w:val="clear" w:color="auto" w:fill="auto"/>
          </w:tcPr>
          <w:p w:rsidR="00095054" w:rsidRPr="003A4F66" w:rsidRDefault="00095054" w:rsidP="00CC4797">
            <w:pPr>
              <w:spacing w:before="120"/>
              <w:rPr>
                <w:rFonts w:ascii="Arial" w:hAnsi="Arial" w:cs="Arial"/>
                <w:sz w:val="20"/>
                <w:szCs w:val="20"/>
              </w:rPr>
            </w:pPr>
            <w:r w:rsidRPr="003A4F66">
              <w:rPr>
                <w:rFonts w:ascii="Arial" w:hAnsi="Arial" w:cs="Arial"/>
                <w:sz w:val="20"/>
                <w:szCs w:val="20"/>
              </w:rPr>
              <w:t>Y tế và các hoạt động cứu trợ XH</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20</w:t>
            </w:r>
          </w:p>
        </w:tc>
        <w:tc>
          <w:tcPr>
            <w:tcW w:w="1900" w:type="pct"/>
            <w:shd w:val="clear" w:color="auto" w:fill="auto"/>
          </w:tcPr>
          <w:p w:rsidR="00095054" w:rsidRPr="003A4F66" w:rsidRDefault="00095054" w:rsidP="00CC4797">
            <w:pPr>
              <w:spacing w:before="120"/>
              <w:rPr>
                <w:rFonts w:ascii="Arial" w:hAnsi="Arial" w:cs="Arial"/>
                <w:sz w:val="20"/>
                <w:szCs w:val="20"/>
                <w:lang w:val="en-US"/>
              </w:rPr>
            </w:pPr>
            <w:r w:rsidRPr="003A4F66">
              <w:rPr>
                <w:rFonts w:ascii="Arial" w:hAnsi="Arial" w:cs="Arial"/>
                <w:sz w:val="20"/>
                <w:szCs w:val="20"/>
              </w:rPr>
              <w:t>Hoạt độn</w:t>
            </w:r>
            <w:r w:rsidRPr="003A4F66">
              <w:rPr>
                <w:rFonts w:ascii="Arial" w:hAnsi="Arial" w:cs="Arial"/>
                <w:sz w:val="20"/>
                <w:szCs w:val="20"/>
                <w:lang w:val="en-US"/>
              </w:rPr>
              <w:t>g</w:t>
            </w:r>
            <w:r w:rsidRPr="003A4F66">
              <w:rPr>
                <w:rFonts w:ascii="Arial" w:hAnsi="Arial" w:cs="Arial"/>
                <w:sz w:val="20"/>
                <w:szCs w:val="20"/>
              </w:rPr>
              <w:t xml:space="preserve"> văn hóa xã hội</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21</w:t>
            </w:r>
          </w:p>
        </w:tc>
        <w:tc>
          <w:tcPr>
            <w:tcW w:w="1900" w:type="pct"/>
            <w:shd w:val="clear" w:color="auto" w:fill="auto"/>
          </w:tcPr>
          <w:p w:rsidR="00095054" w:rsidRPr="003A4F66" w:rsidRDefault="00095054" w:rsidP="00CC4797">
            <w:pPr>
              <w:spacing w:before="120"/>
              <w:rPr>
                <w:rFonts w:ascii="Arial" w:hAnsi="Arial" w:cs="Arial"/>
                <w:sz w:val="20"/>
                <w:szCs w:val="20"/>
              </w:rPr>
            </w:pPr>
            <w:r w:rsidRPr="003A4F66">
              <w:rPr>
                <w:rFonts w:ascii="Arial" w:hAnsi="Arial" w:cs="Arial"/>
                <w:sz w:val="20"/>
                <w:szCs w:val="20"/>
              </w:rPr>
              <w:t>Các hoạt động dịch vụ khác</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22</w:t>
            </w:r>
          </w:p>
        </w:tc>
        <w:tc>
          <w:tcPr>
            <w:tcW w:w="1900" w:type="pct"/>
            <w:shd w:val="clear" w:color="auto" w:fill="auto"/>
          </w:tcPr>
          <w:p w:rsidR="00095054" w:rsidRPr="003A4F66" w:rsidRDefault="00095054" w:rsidP="00CC4797">
            <w:pPr>
              <w:spacing w:before="120"/>
              <w:rPr>
                <w:rFonts w:ascii="Arial" w:hAnsi="Arial" w:cs="Arial"/>
                <w:sz w:val="20"/>
                <w:szCs w:val="20"/>
              </w:rPr>
            </w:pPr>
            <w:r w:rsidRPr="003A4F66">
              <w:rPr>
                <w:rFonts w:ascii="Arial" w:hAnsi="Arial" w:cs="Arial"/>
                <w:sz w:val="20"/>
                <w:szCs w:val="20"/>
              </w:rPr>
              <w:t>Làm thuê các công việc tại hộ gia đình</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20"/>
        </w:trPr>
        <w:tc>
          <w:tcPr>
            <w:tcW w:w="261" w:type="pct"/>
            <w:shd w:val="clear" w:color="auto" w:fill="auto"/>
          </w:tcPr>
          <w:p w:rsidR="00095054" w:rsidRPr="003A4F66" w:rsidRDefault="00095054" w:rsidP="00CC4797">
            <w:pPr>
              <w:spacing w:before="120"/>
              <w:jc w:val="center"/>
              <w:rPr>
                <w:rFonts w:ascii="Arial" w:hAnsi="Arial" w:cs="Arial"/>
                <w:sz w:val="20"/>
                <w:szCs w:val="20"/>
              </w:rPr>
            </w:pPr>
            <w:r w:rsidRPr="003A4F66">
              <w:rPr>
                <w:rFonts w:ascii="Arial" w:hAnsi="Arial" w:cs="Arial"/>
                <w:sz w:val="20"/>
                <w:szCs w:val="20"/>
              </w:rPr>
              <w:t>23</w:t>
            </w:r>
          </w:p>
        </w:tc>
        <w:tc>
          <w:tcPr>
            <w:tcW w:w="1900" w:type="pct"/>
            <w:shd w:val="clear" w:color="auto" w:fill="auto"/>
          </w:tcPr>
          <w:p w:rsidR="00095054" w:rsidRPr="003A4F66" w:rsidRDefault="00095054" w:rsidP="00CC4797">
            <w:pPr>
              <w:spacing w:before="120"/>
              <w:rPr>
                <w:rFonts w:ascii="Arial" w:hAnsi="Arial" w:cs="Arial"/>
                <w:sz w:val="20"/>
                <w:szCs w:val="20"/>
                <w:lang w:val="en-US"/>
              </w:rPr>
            </w:pPr>
            <w:r w:rsidRPr="003A4F66">
              <w:rPr>
                <w:rFonts w:ascii="Arial" w:hAnsi="Arial" w:cs="Arial"/>
                <w:sz w:val="20"/>
                <w:szCs w:val="20"/>
              </w:rPr>
              <w:t>Hoạt độn</w:t>
            </w:r>
            <w:r w:rsidRPr="003A4F66">
              <w:rPr>
                <w:rFonts w:ascii="Arial" w:hAnsi="Arial" w:cs="Arial"/>
                <w:sz w:val="20"/>
                <w:szCs w:val="20"/>
                <w:lang w:val="en-US"/>
              </w:rPr>
              <w:t>g</w:t>
            </w:r>
            <w:r w:rsidRPr="003A4F66">
              <w:rPr>
                <w:rFonts w:ascii="Arial" w:hAnsi="Arial" w:cs="Arial"/>
                <w:sz w:val="20"/>
                <w:szCs w:val="20"/>
              </w:rPr>
              <w:t xml:space="preserve"> các </w:t>
            </w:r>
            <w:r w:rsidRPr="003A4F66">
              <w:rPr>
                <w:rFonts w:ascii="Arial" w:hAnsi="Arial" w:cs="Arial"/>
                <w:sz w:val="20"/>
                <w:szCs w:val="20"/>
                <w:lang w:val="en-US"/>
              </w:rPr>
              <w:t xml:space="preserve">tổ </w:t>
            </w:r>
            <w:r w:rsidRPr="003A4F66">
              <w:rPr>
                <w:rFonts w:ascii="Arial" w:hAnsi="Arial" w:cs="Arial"/>
                <w:sz w:val="20"/>
                <w:szCs w:val="20"/>
              </w:rPr>
              <w:t xml:space="preserve">chức, cơ quan </w:t>
            </w:r>
            <w:r w:rsidRPr="003A4F66">
              <w:rPr>
                <w:rFonts w:ascii="Arial" w:hAnsi="Arial" w:cs="Arial"/>
                <w:sz w:val="20"/>
                <w:szCs w:val="20"/>
                <w:lang w:val="en-US"/>
              </w:rPr>
              <w:t>quốc tế</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r w:rsidR="002863B0" w:rsidRPr="003A4F66">
        <w:trPr>
          <w:trHeight w:val="52"/>
        </w:trPr>
        <w:tc>
          <w:tcPr>
            <w:tcW w:w="261" w:type="pct"/>
            <w:shd w:val="clear" w:color="auto" w:fill="auto"/>
          </w:tcPr>
          <w:p w:rsidR="00095054" w:rsidRPr="003A4F66" w:rsidRDefault="00095054" w:rsidP="00CC4797">
            <w:pPr>
              <w:spacing w:before="120"/>
              <w:rPr>
                <w:rFonts w:ascii="Arial" w:hAnsi="Arial" w:cs="Arial"/>
                <w:sz w:val="20"/>
                <w:szCs w:val="20"/>
              </w:rPr>
            </w:pPr>
          </w:p>
        </w:tc>
        <w:tc>
          <w:tcPr>
            <w:tcW w:w="1900" w:type="pct"/>
            <w:shd w:val="clear" w:color="auto" w:fill="auto"/>
          </w:tcPr>
          <w:p w:rsidR="00095054" w:rsidRPr="003A4F66" w:rsidRDefault="00095054" w:rsidP="00CC4797">
            <w:pPr>
              <w:spacing w:before="120"/>
              <w:jc w:val="center"/>
              <w:rPr>
                <w:rFonts w:ascii="Arial" w:hAnsi="Arial" w:cs="Arial"/>
                <w:b/>
                <w:i/>
                <w:sz w:val="20"/>
                <w:szCs w:val="20"/>
              </w:rPr>
            </w:pPr>
            <w:r w:rsidRPr="003A4F66">
              <w:rPr>
                <w:rFonts w:ascii="Arial" w:hAnsi="Arial" w:cs="Arial"/>
                <w:b/>
                <w:i/>
                <w:sz w:val="20"/>
                <w:szCs w:val="20"/>
              </w:rPr>
              <w:t>Tổng cộng</w:t>
            </w: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94"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8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279" w:type="pct"/>
            <w:shd w:val="clear" w:color="auto" w:fill="auto"/>
            <w:vAlign w:val="center"/>
          </w:tcPr>
          <w:p w:rsidR="00095054" w:rsidRPr="003A4F66" w:rsidRDefault="00095054" w:rsidP="00CC4797">
            <w:pPr>
              <w:spacing w:before="120"/>
              <w:jc w:val="center"/>
              <w:rPr>
                <w:rFonts w:ascii="Arial" w:hAnsi="Arial" w:cs="Arial"/>
                <w:sz w:val="20"/>
                <w:szCs w:val="20"/>
              </w:rPr>
            </w:pPr>
          </w:p>
        </w:tc>
        <w:tc>
          <w:tcPr>
            <w:tcW w:w="348" w:type="pct"/>
            <w:shd w:val="clear" w:color="auto" w:fill="auto"/>
            <w:vAlign w:val="center"/>
          </w:tcPr>
          <w:p w:rsidR="00095054" w:rsidRPr="003A4F66" w:rsidRDefault="00095054" w:rsidP="00CC4797">
            <w:pPr>
              <w:spacing w:before="120"/>
              <w:jc w:val="center"/>
              <w:rPr>
                <w:rFonts w:ascii="Arial" w:hAnsi="Arial" w:cs="Arial"/>
                <w:sz w:val="20"/>
                <w:szCs w:val="20"/>
              </w:rPr>
            </w:pPr>
          </w:p>
        </w:tc>
      </w:tr>
    </w:tbl>
    <w:p w:rsidR="00095054" w:rsidRPr="003A4F66" w:rsidRDefault="00095054" w:rsidP="00CC4797">
      <w:pPr>
        <w:spacing w:before="120"/>
        <w:rPr>
          <w:rFonts w:ascii="Arial" w:hAnsi="Arial" w:cs="Arial"/>
          <w:sz w:val="20"/>
          <w:szCs w:val="20"/>
        </w:rPr>
      </w:pPr>
      <w:r w:rsidRPr="003A4F66">
        <w:rPr>
          <w:rFonts w:ascii="Arial" w:hAnsi="Arial" w:cs="Arial"/>
          <w:i/>
          <w:sz w:val="20"/>
          <w:szCs w:val="20"/>
        </w:rPr>
        <w:t>* N</w:t>
      </w:r>
      <w:r w:rsidRPr="003A4F66">
        <w:rPr>
          <w:rFonts w:ascii="Arial" w:hAnsi="Arial" w:cs="Arial"/>
          <w:i/>
          <w:sz w:val="20"/>
          <w:szCs w:val="20"/>
          <w:lang w:val="en-US"/>
        </w:rPr>
        <w:t>ế</w:t>
      </w:r>
      <w:r w:rsidRPr="003A4F66">
        <w:rPr>
          <w:rFonts w:ascii="Arial" w:hAnsi="Arial" w:cs="Arial"/>
          <w:i/>
          <w:sz w:val="20"/>
          <w:szCs w:val="20"/>
        </w:rPr>
        <w:t xml:space="preserve">u có </w:t>
      </w:r>
      <w:r w:rsidRPr="003A4F66">
        <w:rPr>
          <w:rFonts w:ascii="Arial" w:hAnsi="Arial" w:cs="Arial"/>
          <w:i/>
          <w:sz w:val="20"/>
          <w:szCs w:val="20"/>
          <w:lang w:val="en-US"/>
        </w:rPr>
        <w:t xml:space="preserve">nhiều nghề </w:t>
      </w:r>
      <w:r w:rsidRPr="003A4F66">
        <w:rPr>
          <w:rFonts w:ascii="Arial" w:hAnsi="Arial" w:cs="Arial"/>
          <w:i/>
          <w:sz w:val="20"/>
          <w:szCs w:val="20"/>
        </w:rPr>
        <w:t>trong một cơ sở sản xuất, lấy tên</w:t>
      </w:r>
      <w:r w:rsidRPr="003A4F66">
        <w:rPr>
          <w:rFonts w:ascii="Arial" w:hAnsi="Arial" w:cs="Arial"/>
          <w:i/>
          <w:sz w:val="20"/>
          <w:szCs w:val="20"/>
          <w:lang w:val="en-US"/>
        </w:rPr>
        <w:t xml:space="preserve"> nghề chính (sản xuất sản phẩm chủ yếu hoặc chiếm trên 50% số người lao động)</w:t>
      </w:r>
      <w:r w:rsidRPr="003A4F66">
        <w:rPr>
          <w:rFonts w:ascii="Arial" w:hAnsi="Arial" w:cs="Arial"/>
          <w:sz w:val="20"/>
          <w:szCs w:val="20"/>
        </w:rPr>
        <w:t xml:space="preserve"> </w:t>
      </w:r>
    </w:p>
    <w:p w:rsidR="003903AA" w:rsidRPr="003A4F66" w:rsidRDefault="00D70001" w:rsidP="00CC4797">
      <w:pPr>
        <w:spacing w:before="120"/>
        <w:rPr>
          <w:rFonts w:ascii="Arial" w:hAnsi="Arial" w:cs="Arial"/>
          <w:sz w:val="20"/>
          <w:szCs w:val="20"/>
          <w:lang w:val="en-US"/>
        </w:rPr>
      </w:pPr>
      <w:r>
        <w:rPr>
          <w:rFonts w:ascii="Arial" w:hAnsi="Arial" w:cs="Arial"/>
          <w:sz w:val="20"/>
          <w:szCs w:val="20"/>
          <w:lang w:val="en-US"/>
        </w:rPr>
        <w:t xml:space="preserve">2. </w:t>
      </w:r>
      <w:r w:rsidR="000764C4" w:rsidRPr="003A4F66">
        <w:rPr>
          <w:rFonts w:ascii="Arial" w:hAnsi="Arial" w:cs="Arial"/>
          <w:sz w:val="20"/>
          <w:szCs w:val="20"/>
          <w:lang w:val="en-US"/>
        </w:rPr>
        <w:t>Phân loại cơ sở lao động YTCHNH theo ngành nghề, quy mô</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3355"/>
        <w:gridCol w:w="689"/>
        <w:gridCol w:w="690"/>
        <w:gridCol w:w="690"/>
        <w:gridCol w:w="692"/>
        <w:gridCol w:w="508"/>
        <w:gridCol w:w="632"/>
        <w:gridCol w:w="508"/>
        <w:gridCol w:w="631"/>
      </w:tblGrid>
      <w:tr w:rsidR="000764C4" w:rsidRPr="003A4F66">
        <w:tc>
          <w:tcPr>
            <w:tcW w:w="268" w:type="pct"/>
            <w:vMerge w:val="restar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TT</w:t>
            </w:r>
          </w:p>
        </w:tc>
        <w:tc>
          <w:tcPr>
            <w:tcW w:w="1892" w:type="pct"/>
            <w:vMerge w:val="restart"/>
            <w:shd w:val="clear" w:color="auto" w:fill="auto"/>
            <w:vAlign w:val="center"/>
          </w:tcPr>
          <w:p w:rsidR="000764C4" w:rsidRPr="003A4F66" w:rsidRDefault="000764C4" w:rsidP="00CC4797">
            <w:pPr>
              <w:spacing w:before="120"/>
              <w:jc w:val="center"/>
              <w:rPr>
                <w:rFonts w:ascii="Arial" w:hAnsi="Arial" w:cs="Arial"/>
                <w:sz w:val="20"/>
                <w:szCs w:val="20"/>
                <w:lang w:val="en-US"/>
              </w:rPr>
            </w:pPr>
            <w:r w:rsidRPr="003A4F66">
              <w:rPr>
                <w:rFonts w:ascii="Arial" w:hAnsi="Arial" w:cs="Arial"/>
                <w:sz w:val="20"/>
                <w:szCs w:val="20"/>
                <w:lang w:val="en-US"/>
              </w:rPr>
              <w:t>Loại ngành nghề</w:t>
            </w:r>
          </w:p>
        </w:tc>
        <w:tc>
          <w:tcPr>
            <w:tcW w:w="778" w:type="pct"/>
            <w:gridSpan w:val="2"/>
            <w:shd w:val="clear" w:color="auto" w:fill="auto"/>
            <w:vAlign w:val="center"/>
          </w:tcPr>
          <w:p w:rsidR="000764C4" w:rsidRPr="003A4F66" w:rsidRDefault="000764C4" w:rsidP="00CC4797">
            <w:pPr>
              <w:spacing w:before="120"/>
              <w:jc w:val="center"/>
              <w:rPr>
                <w:rFonts w:ascii="Arial" w:hAnsi="Arial" w:cs="Arial"/>
                <w:sz w:val="20"/>
                <w:szCs w:val="20"/>
                <w:lang w:val="en-US"/>
              </w:rPr>
            </w:pPr>
            <w:r w:rsidRPr="003A4F66">
              <w:rPr>
                <w:rFonts w:ascii="Arial" w:hAnsi="Arial" w:cs="Arial"/>
                <w:sz w:val="20"/>
                <w:szCs w:val="20"/>
                <w:lang w:val="en-US"/>
              </w:rPr>
              <w:t>Cỡ nhỏ dưới 50 NLĐ</w:t>
            </w:r>
          </w:p>
        </w:tc>
        <w:tc>
          <w:tcPr>
            <w:tcW w:w="779" w:type="pct"/>
            <w:gridSpan w:val="2"/>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C</w:t>
            </w:r>
            <w:r w:rsidRPr="003A4F66">
              <w:rPr>
                <w:rFonts w:ascii="Arial" w:hAnsi="Arial" w:cs="Arial"/>
                <w:sz w:val="20"/>
                <w:szCs w:val="20"/>
                <w:lang w:val="en-US"/>
              </w:rPr>
              <w:t>ỡ</w:t>
            </w:r>
            <w:r w:rsidRPr="003A4F66">
              <w:rPr>
                <w:rFonts w:ascii="Arial" w:hAnsi="Arial" w:cs="Arial"/>
                <w:sz w:val="20"/>
                <w:szCs w:val="20"/>
              </w:rPr>
              <w:t xml:space="preserve"> vừa 51-200 NLĐ</w:t>
            </w:r>
          </w:p>
        </w:tc>
        <w:tc>
          <w:tcPr>
            <w:tcW w:w="642" w:type="pct"/>
            <w:gridSpan w:val="2"/>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 xml:space="preserve">Cỡ </w:t>
            </w:r>
            <w:r w:rsidRPr="003A4F66">
              <w:rPr>
                <w:rFonts w:ascii="Arial" w:hAnsi="Arial" w:cs="Arial"/>
                <w:sz w:val="20"/>
                <w:szCs w:val="20"/>
                <w:lang w:val="en-US"/>
              </w:rPr>
              <w:t>lớn</w:t>
            </w:r>
            <w:r w:rsidRPr="003A4F66">
              <w:rPr>
                <w:rFonts w:ascii="Arial" w:hAnsi="Arial" w:cs="Arial"/>
                <w:sz w:val="20"/>
                <w:szCs w:val="20"/>
              </w:rPr>
              <w:t xml:space="preserve"> &gt;200 NLĐ</w:t>
            </w:r>
          </w:p>
        </w:tc>
        <w:tc>
          <w:tcPr>
            <w:tcW w:w="642" w:type="pct"/>
            <w:gridSpan w:val="2"/>
            <w:shd w:val="clear" w:color="auto" w:fill="auto"/>
            <w:vAlign w:val="center"/>
          </w:tcPr>
          <w:p w:rsidR="000764C4" w:rsidRPr="003A4F66" w:rsidRDefault="000764C4" w:rsidP="00CC4797">
            <w:pPr>
              <w:spacing w:before="120"/>
              <w:jc w:val="center"/>
              <w:rPr>
                <w:rFonts w:ascii="Arial" w:hAnsi="Arial" w:cs="Arial"/>
                <w:sz w:val="20"/>
                <w:szCs w:val="20"/>
                <w:lang w:val="en-US"/>
              </w:rPr>
            </w:pPr>
            <w:r w:rsidRPr="003A4F66">
              <w:rPr>
                <w:rFonts w:ascii="Arial" w:hAnsi="Arial" w:cs="Arial"/>
                <w:sz w:val="20"/>
                <w:szCs w:val="20"/>
                <w:lang w:val="en-US"/>
              </w:rPr>
              <w:t>Tổng số</w:t>
            </w:r>
          </w:p>
        </w:tc>
      </w:tr>
      <w:tr w:rsidR="00287788" w:rsidRPr="003A4F66">
        <w:trPr>
          <w:trHeight w:val="20"/>
        </w:trPr>
        <w:tc>
          <w:tcPr>
            <w:tcW w:w="268" w:type="pct"/>
            <w:vMerge/>
            <w:shd w:val="clear" w:color="auto" w:fill="auto"/>
            <w:vAlign w:val="center"/>
          </w:tcPr>
          <w:p w:rsidR="000764C4" w:rsidRPr="003A4F66" w:rsidRDefault="000764C4" w:rsidP="00CC4797">
            <w:pPr>
              <w:spacing w:before="120"/>
              <w:jc w:val="center"/>
              <w:rPr>
                <w:rFonts w:ascii="Arial" w:hAnsi="Arial" w:cs="Arial"/>
                <w:sz w:val="20"/>
                <w:szCs w:val="20"/>
              </w:rPr>
            </w:pPr>
          </w:p>
        </w:tc>
        <w:tc>
          <w:tcPr>
            <w:tcW w:w="1892" w:type="pct"/>
            <w:vMerge/>
            <w:shd w:val="clear" w:color="auto" w:fill="auto"/>
            <w:vAlign w:val="center"/>
          </w:tcPr>
          <w:p w:rsidR="000764C4" w:rsidRPr="003A4F66" w:rsidRDefault="000764C4" w:rsidP="00CC4797">
            <w:pPr>
              <w:spacing w:before="120"/>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CS</w:t>
            </w: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Số</w:t>
            </w:r>
            <w:r w:rsidRPr="003A4F66">
              <w:rPr>
                <w:rFonts w:ascii="Arial" w:hAnsi="Arial" w:cs="Arial"/>
                <w:sz w:val="20"/>
                <w:szCs w:val="20"/>
                <w:lang w:val="en-US"/>
              </w:rPr>
              <w:t xml:space="preserve"> </w:t>
            </w:r>
            <w:r w:rsidRPr="003A4F66">
              <w:rPr>
                <w:rFonts w:ascii="Arial" w:hAnsi="Arial" w:cs="Arial"/>
                <w:sz w:val="20"/>
                <w:szCs w:val="20"/>
              </w:rPr>
              <w:t>NLĐ</w:t>
            </w:r>
          </w:p>
        </w:tc>
      </w:tr>
      <w:tr w:rsidR="00287788" w:rsidRPr="003A4F66">
        <w:trPr>
          <w:trHeight w:val="20"/>
        </w:trPr>
        <w:tc>
          <w:tcPr>
            <w:tcW w:w="268"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1</w:t>
            </w:r>
          </w:p>
        </w:tc>
        <w:tc>
          <w:tcPr>
            <w:tcW w:w="1892" w:type="pct"/>
            <w:shd w:val="clear" w:color="auto" w:fill="auto"/>
            <w:vAlign w:val="center"/>
          </w:tcPr>
          <w:p w:rsidR="000764C4" w:rsidRPr="003A4F66" w:rsidRDefault="000764C4" w:rsidP="00CC4797">
            <w:pPr>
              <w:spacing w:before="120"/>
              <w:rPr>
                <w:rFonts w:ascii="Arial" w:hAnsi="Arial" w:cs="Arial"/>
                <w:sz w:val="20"/>
                <w:szCs w:val="20"/>
              </w:rPr>
            </w:pPr>
            <w:r w:rsidRPr="003A4F66">
              <w:rPr>
                <w:rFonts w:ascii="Arial" w:hAnsi="Arial" w:cs="Arial"/>
                <w:sz w:val="20"/>
                <w:szCs w:val="20"/>
              </w:rPr>
              <w:t>Nôn</w:t>
            </w:r>
            <w:r w:rsidRPr="003A4F66">
              <w:rPr>
                <w:rFonts w:ascii="Arial" w:hAnsi="Arial" w:cs="Arial"/>
                <w:sz w:val="20"/>
                <w:szCs w:val="20"/>
                <w:lang w:val="en-US"/>
              </w:rPr>
              <w:t>g</w:t>
            </w:r>
            <w:r w:rsidRPr="003A4F66">
              <w:rPr>
                <w:rFonts w:ascii="Arial" w:hAnsi="Arial" w:cs="Arial"/>
                <w:sz w:val="20"/>
                <w:szCs w:val="20"/>
              </w:rPr>
              <w:t xml:space="preserve"> nghiệp</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2</w:t>
            </w:r>
          </w:p>
        </w:tc>
        <w:tc>
          <w:tcPr>
            <w:tcW w:w="1892" w:type="pct"/>
            <w:shd w:val="clear" w:color="auto" w:fill="auto"/>
            <w:vAlign w:val="center"/>
          </w:tcPr>
          <w:p w:rsidR="000764C4" w:rsidRPr="003A4F66" w:rsidRDefault="000764C4" w:rsidP="00CC4797">
            <w:pPr>
              <w:spacing w:before="120"/>
              <w:rPr>
                <w:rFonts w:ascii="Arial" w:hAnsi="Arial" w:cs="Arial"/>
                <w:sz w:val="20"/>
                <w:szCs w:val="20"/>
              </w:rPr>
            </w:pPr>
            <w:r w:rsidRPr="003A4F66">
              <w:rPr>
                <w:rFonts w:ascii="Arial" w:hAnsi="Arial" w:cs="Arial"/>
                <w:sz w:val="20"/>
                <w:szCs w:val="20"/>
              </w:rPr>
              <w:t>Lâm nghiệp</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3</w:t>
            </w:r>
          </w:p>
        </w:tc>
        <w:tc>
          <w:tcPr>
            <w:tcW w:w="1892" w:type="pct"/>
            <w:shd w:val="clear" w:color="auto" w:fill="auto"/>
            <w:vAlign w:val="center"/>
          </w:tcPr>
          <w:p w:rsidR="000764C4" w:rsidRPr="003A4F66" w:rsidRDefault="000764C4" w:rsidP="00CC4797">
            <w:pPr>
              <w:spacing w:before="120"/>
              <w:rPr>
                <w:rFonts w:ascii="Arial" w:hAnsi="Arial" w:cs="Arial"/>
                <w:sz w:val="20"/>
                <w:szCs w:val="20"/>
              </w:rPr>
            </w:pPr>
            <w:r w:rsidRPr="003A4F66">
              <w:rPr>
                <w:rFonts w:ascii="Arial" w:hAnsi="Arial" w:cs="Arial"/>
                <w:sz w:val="20"/>
                <w:szCs w:val="20"/>
                <w:lang w:val="en-US"/>
              </w:rPr>
              <w:t>Thủy</w:t>
            </w:r>
            <w:r w:rsidRPr="003A4F66">
              <w:rPr>
                <w:rFonts w:ascii="Arial" w:hAnsi="Arial" w:cs="Arial"/>
                <w:sz w:val="20"/>
                <w:szCs w:val="20"/>
              </w:rPr>
              <w:t xml:space="preserve"> s</w:t>
            </w:r>
            <w:r w:rsidRPr="003A4F66">
              <w:rPr>
                <w:rFonts w:ascii="Arial" w:hAnsi="Arial" w:cs="Arial"/>
                <w:sz w:val="20"/>
                <w:szCs w:val="20"/>
                <w:lang w:val="en-US"/>
              </w:rPr>
              <w:t>ả</w:t>
            </w:r>
            <w:r w:rsidRPr="003A4F66">
              <w:rPr>
                <w:rFonts w:ascii="Arial" w:hAnsi="Arial" w:cs="Arial"/>
                <w:sz w:val="20"/>
                <w:szCs w:val="20"/>
              </w:rPr>
              <w:t>n</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4</w:t>
            </w:r>
          </w:p>
        </w:tc>
        <w:tc>
          <w:tcPr>
            <w:tcW w:w="1892" w:type="pct"/>
            <w:shd w:val="clear" w:color="auto" w:fill="auto"/>
            <w:vAlign w:val="center"/>
          </w:tcPr>
          <w:p w:rsidR="000764C4" w:rsidRPr="003A4F66" w:rsidRDefault="000764C4" w:rsidP="00CC4797">
            <w:pPr>
              <w:spacing w:before="120"/>
              <w:rPr>
                <w:rFonts w:ascii="Arial" w:hAnsi="Arial" w:cs="Arial"/>
                <w:sz w:val="20"/>
                <w:szCs w:val="20"/>
                <w:lang w:val="en-US"/>
              </w:rPr>
            </w:pPr>
            <w:r w:rsidRPr="003A4F66">
              <w:rPr>
                <w:rFonts w:ascii="Arial" w:hAnsi="Arial" w:cs="Arial"/>
                <w:sz w:val="20"/>
                <w:szCs w:val="20"/>
              </w:rPr>
              <w:t xml:space="preserve">Khai </w:t>
            </w:r>
            <w:r w:rsidRPr="003A4F66">
              <w:rPr>
                <w:rFonts w:ascii="Arial" w:hAnsi="Arial" w:cs="Arial"/>
                <w:sz w:val="20"/>
                <w:szCs w:val="20"/>
                <w:lang w:val="en-US"/>
              </w:rPr>
              <w:t>thác mỏ</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lastRenderedPageBreak/>
              <w:t>5</w:t>
            </w:r>
          </w:p>
        </w:tc>
        <w:tc>
          <w:tcPr>
            <w:tcW w:w="1892" w:type="pct"/>
            <w:shd w:val="clear" w:color="auto" w:fill="auto"/>
            <w:vAlign w:val="center"/>
          </w:tcPr>
          <w:p w:rsidR="000764C4" w:rsidRPr="003A4F66" w:rsidRDefault="000764C4" w:rsidP="00CC4797">
            <w:pPr>
              <w:spacing w:before="120"/>
              <w:rPr>
                <w:rFonts w:ascii="Arial" w:hAnsi="Arial" w:cs="Arial"/>
                <w:sz w:val="20"/>
                <w:szCs w:val="20"/>
                <w:lang w:val="en-US"/>
              </w:rPr>
            </w:pPr>
            <w:r w:rsidRPr="003A4F66">
              <w:rPr>
                <w:rFonts w:ascii="Arial" w:hAnsi="Arial" w:cs="Arial"/>
                <w:sz w:val="20"/>
                <w:szCs w:val="20"/>
              </w:rPr>
              <w:t xml:space="preserve">Công nghiệp </w:t>
            </w:r>
            <w:r w:rsidRPr="003A4F66">
              <w:rPr>
                <w:rFonts w:ascii="Arial" w:hAnsi="Arial" w:cs="Arial"/>
                <w:sz w:val="20"/>
                <w:szCs w:val="20"/>
                <w:lang w:val="en-US"/>
              </w:rPr>
              <w:t>chế biến, chế tạo</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6</w:t>
            </w:r>
          </w:p>
        </w:tc>
        <w:tc>
          <w:tcPr>
            <w:tcW w:w="1892" w:type="pct"/>
            <w:shd w:val="clear" w:color="auto" w:fill="auto"/>
            <w:vAlign w:val="center"/>
          </w:tcPr>
          <w:p w:rsidR="000764C4" w:rsidRPr="003A4F66" w:rsidRDefault="000764C4" w:rsidP="00CC4797">
            <w:pPr>
              <w:spacing w:before="120"/>
              <w:rPr>
                <w:rFonts w:ascii="Arial" w:hAnsi="Arial" w:cs="Arial"/>
                <w:sz w:val="20"/>
                <w:szCs w:val="20"/>
                <w:lang w:val="en-US"/>
              </w:rPr>
            </w:pPr>
            <w:r w:rsidRPr="003A4F66">
              <w:rPr>
                <w:rFonts w:ascii="Arial" w:hAnsi="Arial" w:cs="Arial"/>
                <w:sz w:val="20"/>
                <w:szCs w:val="20"/>
              </w:rPr>
              <w:t>Sản xuất và phân phối năng lư</w:t>
            </w:r>
            <w:r w:rsidRPr="003A4F66">
              <w:rPr>
                <w:rFonts w:ascii="Arial" w:hAnsi="Arial" w:cs="Arial"/>
                <w:sz w:val="20"/>
                <w:szCs w:val="20"/>
                <w:lang w:val="en-US"/>
              </w:rPr>
              <w:t>ợng</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7</w:t>
            </w:r>
          </w:p>
        </w:tc>
        <w:tc>
          <w:tcPr>
            <w:tcW w:w="1892" w:type="pct"/>
            <w:shd w:val="clear" w:color="auto" w:fill="auto"/>
            <w:vAlign w:val="center"/>
          </w:tcPr>
          <w:p w:rsidR="000764C4" w:rsidRPr="003A4F66" w:rsidRDefault="000764C4" w:rsidP="00CC4797">
            <w:pPr>
              <w:spacing w:before="120"/>
              <w:rPr>
                <w:rFonts w:ascii="Arial" w:hAnsi="Arial" w:cs="Arial"/>
                <w:sz w:val="20"/>
                <w:szCs w:val="20"/>
                <w:lang w:val="en-US"/>
              </w:rPr>
            </w:pPr>
            <w:r w:rsidRPr="003A4F66">
              <w:rPr>
                <w:rFonts w:ascii="Arial" w:hAnsi="Arial" w:cs="Arial"/>
                <w:sz w:val="20"/>
                <w:szCs w:val="20"/>
                <w:lang w:val="en-US"/>
              </w:rPr>
              <w:t>Cung cấp nước, QL, xử lý rác/nước thải</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8</w:t>
            </w:r>
          </w:p>
        </w:tc>
        <w:tc>
          <w:tcPr>
            <w:tcW w:w="1892" w:type="pct"/>
            <w:shd w:val="clear" w:color="auto" w:fill="auto"/>
            <w:vAlign w:val="center"/>
          </w:tcPr>
          <w:p w:rsidR="000764C4" w:rsidRPr="003A4F66" w:rsidRDefault="000764C4" w:rsidP="00CC4797">
            <w:pPr>
              <w:spacing w:before="120"/>
              <w:rPr>
                <w:rFonts w:ascii="Arial" w:hAnsi="Arial" w:cs="Arial"/>
                <w:sz w:val="20"/>
                <w:szCs w:val="20"/>
                <w:lang w:val="en-US"/>
              </w:rPr>
            </w:pPr>
            <w:r w:rsidRPr="003A4F66">
              <w:rPr>
                <w:rFonts w:ascii="Arial" w:hAnsi="Arial" w:cs="Arial"/>
                <w:sz w:val="20"/>
                <w:szCs w:val="20"/>
              </w:rPr>
              <w:t xml:space="preserve">Xây </w:t>
            </w:r>
            <w:r w:rsidRPr="003A4F66">
              <w:rPr>
                <w:rFonts w:ascii="Arial" w:hAnsi="Arial" w:cs="Arial"/>
                <w:sz w:val="20"/>
                <w:szCs w:val="20"/>
                <w:lang w:val="en-US"/>
              </w:rPr>
              <w:t>dựng</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9</w:t>
            </w:r>
          </w:p>
        </w:tc>
        <w:tc>
          <w:tcPr>
            <w:tcW w:w="1892" w:type="pct"/>
            <w:shd w:val="clear" w:color="auto" w:fill="auto"/>
            <w:vAlign w:val="center"/>
          </w:tcPr>
          <w:p w:rsidR="000764C4" w:rsidRPr="003A4F66" w:rsidRDefault="000764C4" w:rsidP="00CC4797">
            <w:pPr>
              <w:spacing w:before="120"/>
              <w:rPr>
                <w:rFonts w:ascii="Arial" w:hAnsi="Arial" w:cs="Arial"/>
                <w:sz w:val="20"/>
                <w:szCs w:val="20"/>
              </w:rPr>
            </w:pPr>
            <w:r w:rsidRPr="003A4F66">
              <w:rPr>
                <w:rFonts w:ascii="Arial" w:hAnsi="Arial" w:cs="Arial"/>
                <w:sz w:val="20"/>
                <w:szCs w:val="20"/>
                <w:lang w:val="en-US"/>
              </w:rPr>
              <w:t>Thương</w:t>
            </w:r>
            <w:r w:rsidRPr="003A4F66">
              <w:rPr>
                <w:rFonts w:ascii="Arial" w:hAnsi="Arial" w:cs="Arial"/>
                <w:sz w:val="20"/>
                <w:szCs w:val="20"/>
              </w:rPr>
              <w:t xml:space="preserve"> nghiệp, dịch vụ s</w:t>
            </w:r>
            <w:r w:rsidRPr="003A4F66">
              <w:rPr>
                <w:rFonts w:ascii="Arial" w:hAnsi="Arial" w:cs="Arial"/>
                <w:sz w:val="20"/>
                <w:szCs w:val="20"/>
                <w:lang w:val="en-US"/>
              </w:rPr>
              <w:t>ử</w:t>
            </w:r>
            <w:r w:rsidRPr="003A4F66">
              <w:rPr>
                <w:rFonts w:ascii="Arial" w:hAnsi="Arial" w:cs="Arial"/>
                <w:sz w:val="20"/>
                <w:szCs w:val="20"/>
              </w:rPr>
              <w:t>a chữa</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10</w:t>
            </w:r>
          </w:p>
        </w:tc>
        <w:tc>
          <w:tcPr>
            <w:tcW w:w="1892" w:type="pct"/>
            <w:shd w:val="clear" w:color="auto" w:fill="auto"/>
            <w:vAlign w:val="center"/>
          </w:tcPr>
          <w:p w:rsidR="000764C4" w:rsidRPr="003A4F66" w:rsidRDefault="000764C4" w:rsidP="00CC4797">
            <w:pPr>
              <w:spacing w:before="120"/>
              <w:rPr>
                <w:rFonts w:ascii="Arial" w:hAnsi="Arial" w:cs="Arial"/>
                <w:sz w:val="20"/>
                <w:szCs w:val="20"/>
                <w:lang w:val="en-US"/>
              </w:rPr>
            </w:pPr>
            <w:r w:rsidRPr="003A4F66">
              <w:rPr>
                <w:rFonts w:ascii="Arial" w:hAnsi="Arial" w:cs="Arial"/>
                <w:sz w:val="20"/>
                <w:szCs w:val="20"/>
              </w:rPr>
              <w:t xml:space="preserve">Vận tải, kho </w:t>
            </w:r>
            <w:r w:rsidRPr="003A4F66">
              <w:rPr>
                <w:rFonts w:ascii="Arial" w:hAnsi="Arial" w:cs="Arial"/>
                <w:sz w:val="20"/>
                <w:szCs w:val="20"/>
                <w:lang w:val="en-US"/>
              </w:rPr>
              <w:t>bãi</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11</w:t>
            </w:r>
          </w:p>
        </w:tc>
        <w:tc>
          <w:tcPr>
            <w:tcW w:w="1892" w:type="pct"/>
            <w:shd w:val="clear" w:color="auto" w:fill="auto"/>
          </w:tcPr>
          <w:p w:rsidR="000764C4" w:rsidRPr="003A4F66" w:rsidRDefault="000764C4" w:rsidP="00CC4797">
            <w:pPr>
              <w:spacing w:before="120"/>
              <w:rPr>
                <w:rFonts w:ascii="Arial" w:hAnsi="Arial" w:cs="Arial"/>
                <w:sz w:val="20"/>
                <w:szCs w:val="20"/>
              </w:rPr>
            </w:pPr>
            <w:r w:rsidRPr="003A4F66">
              <w:rPr>
                <w:rFonts w:ascii="Arial" w:hAnsi="Arial" w:cs="Arial"/>
                <w:sz w:val="20"/>
                <w:szCs w:val="20"/>
              </w:rPr>
              <w:t>Khách sạn nhà hàng</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12</w:t>
            </w:r>
          </w:p>
        </w:tc>
        <w:tc>
          <w:tcPr>
            <w:tcW w:w="1892" w:type="pct"/>
            <w:shd w:val="clear" w:color="auto" w:fill="auto"/>
          </w:tcPr>
          <w:p w:rsidR="000764C4" w:rsidRPr="003A4F66" w:rsidRDefault="000764C4" w:rsidP="00CC4797">
            <w:pPr>
              <w:spacing w:before="120"/>
              <w:rPr>
                <w:rFonts w:ascii="Arial" w:hAnsi="Arial" w:cs="Arial"/>
                <w:sz w:val="20"/>
                <w:szCs w:val="20"/>
              </w:rPr>
            </w:pPr>
            <w:r w:rsidRPr="003A4F66">
              <w:rPr>
                <w:rFonts w:ascii="Arial" w:hAnsi="Arial" w:cs="Arial"/>
                <w:sz w:val="20"/>
                <w:szCs w:val="20"/>
              </w:rPr>
              <w:t>Thông tin, truy</w:t>
            </w:r>
            <w:r w:rsidRPr="003A4F66">
              <w:rPr>
                <w:rFonts w:ascii="Arial" w:hAnsi="Arial" w:cs="Arial"/>
                <w:sz w:val="20"/>
                <w:szCs w:val="20"/>
                <w:lang w:val="en-US"/>
              </w:rPr>
              <w:t>ề</w:t>
            </w:r>
            <w:r w:rsidRPr="003A4F66">
              <w:rPr>
                <w:rFonts w:ascii="Arial" w:hAnsi="Arial" w:cs="Arial"/>
                <w:sz w:val="20"/>
                <w:szCs w:val="20"/>
              </w:rPr>
              <w:t>n thông</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13</w:t>
            </w:r>
          </w:p>
        </w:tc>
        <w:tc>
          <w:tcPr>
            <w:tcW w:w="1892" w:type="pct"/>
            <w:shd w:val="clear" w:color="auto" w:fill="auto"/>
          </w:tcPr>
          <w:p w:rsidR="000764C4" w:rsidRPr="003A4F66" w:rsidRDefault="000764C4" w:rsidP="00CC4797">
            <w:pPr>
              <w:spacing w:before="120"/>
              <w:rPr>
                <w:rFonts w:ascii="Arial" w:hAnsi="Arial" w:cs="Arial"/>
                <w:sz w:val="20"/>
                <w:szCs w:val="20"/>
              </w:rPr>
            </w:pPr>
            <w:r w:rsidRPr="003A4F66">
              <w:rPr>
                <w:rFonts w:ascii="Arial" w:hAnsi="Arial" w:cs="Arial"/>
                <w:sz w:val="20"/>
                <w:szCs w:val="20"/>
              </w:rPr>
              <w:t>Tài chính, tín dụng và bảo hiểm</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14</w:t>
            </w:r>
          </w:p>
        </w:tc>
        <w:tc>
          <w:tcPr>
            <w:tcW w:w="1892" w:type="pct"/>
            <w:shd w:val="clear" w:color="auto" w:fill="auto"/>
          </w:tcPr>
          <w:p w:rsidR="000764C4" w:rsidRPr="003A4F66" w:rsidRDefault="000764C4" w:rsidP="00CC4797">
            <w:pPr>
              <w:spacing w:before="120"/>
              <w:rPr>
                <w:rFonts w:ascii="Arial" w:hAnsi="Arial" w:cs="Arial"/>
                <w:sz w:val="20"/>
                <w:szCs w:val="20"/>
              </w:rPr>
            </w:pPr>
            <w:r w:rsidRPr="003A4F66">
              <w:rPr>
                <w:rFonts w:ascii="Arial" w:hAnsi="Arial" w:cs="Arial"/>
                <w:sz w:val="20"/>
                <w:szCs w:val="20"/>
              </w:rPr>
              <w:t>Kinh doanh bất độn</w:t>
            </w:r>
            <w:r w:rsidRPr="003A4F66">
              <w:rPr>
                <w:rFonts w:ascii="Arial" w:hAnsi="Arial" w:cs="Arial"/>
                <w:sz w:val="20"/>
                <w:szCs w:val="20"/>
                <w:lang w:val="en-US"/>
              </w:rPr>
              <w:t>g</w:t>
            </w:r>
            <w:r w:rsidRPr="003A4F66">
              <w:rPr>
                <w:rFonts w:ascii="Arial" w:hAnsi="Arial" w:cs="Arial"/>
                <w:sz w:val="20"/>
                <w:szCs w:val="20"/>
              </w:rPr>
              <w:t xml:space="preserve"> sản</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15</w:t>
            </w:r>
          </w:p>
        </w:tc>
        <w:tc>
          <w:tcPr>
            <w:tcW w:w="1892" w:type="pct"/>
            <w:shd w:val="clear" w:color="auto" w:fill="auto"/>
          </w:tcPr>
          <w:p w:rsidR="000764C4" w:rsidRPr="003A4F66" w:rsidRDefault="000764C4" w:rsidP="00CC4797">
            <w:pPr>
              <w:spacing w:before="120"/>
              <w:rPr>
                <w:rFonts w:ascii="Arial" w:hAnsi="Arial" w:cs="Arial"/>
                <w:sz w:val="20"/>
                <w:szCs w:val="20"/>
              </w:rPr>
            </w:pPr>
            <w:r w:rsidRPr="003A4F66">
              <w:rPr>
                <w:rFonts w:ascii="Arial" w:hAnsi="Arial" w:cs="Arial"/>
                <w:sz w:val="20"/>
                <w:szCs w:val="20"/>
              </w:rPr>
              <w:t>Hoạt động chuyên môn, KHCN</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16</w:t>
            </w:r>
          </w:p>
        </w:tc>
        <w:tc>
          <w:tcPr>
            <w:tcW w:w="1892" w:type="pct"/>
            <w:shd w:val="clear" w:color="auto" w:fill="auto"/>
          </w:tcPr>
          <w:p w:rsidR="000764C4" w:rsidRPr="003A4F66" w:rsidRDefault="000764C4" w:rsidP="00CC4797">
            <w:pPr>
              <w:spacing w:before="120"/>
              <w:rPr>
                <w:rFonts w:ascii="Arial" w:hAnsi="Arial" w:cs="Arial"/>
                <w:sz w:val="20"/>
                <w:szCs w:val="20"/>
              </w:rPr>
            </w:pPr>
            <w:r w:rsidRPr="003A4F66">
              <w:rPr>
                <w:rFonts w:ascii="Arial" w:hAnsi="Arial" w:cs="Arial"/>
                <w:sz w:val="20"/>
                <w:szCs w:val="20"/>
              </w:rPr>
              <w:t>Hoạt động hành chính và dịch vụ h</w:t>
            </w:r>
            <w:r w:rsidRPr="003A4F66">
              <w:rPr>
                <w:rFonts w:ascii="Arial" w:hAnsi="Arial" w:cs="Arial"/>
                <w:sz w:val="20"/>
                <w:szCs w:val="20"/>
                <w:lang w:val="en-US"/>
              </w:rPr>
              <w:t>ỗ</w:t>
            </w:r>
            <w:r w:rsidRPr="003A4F66">
              <w:rPr>
                <w:rFonts w:ascii="Arial" w:hAnsi="Arial" w:cs="Arial"/>
                <w:sz w:val="20"/>
                <w:szCs w:val="20"/>
              </w:rPr>
              <w:t xml:space="preserve"> trợ</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17</w:t>
            </w:r>
          </w:p>
        </w:tc>
        <w:tc>
          <w:tcPr>
            <w:tcW w:w="1892" w:type="pct"/>
            <w:shd w:val="clear" w:color="auto" w:fill="auto"/>
          </w:tcPr>
          <w:p w:rsidR="000764C4" w:rsidRPr="003A4F66" w:rsidRDefault="000764C4" w:rsidP="00CC4797">
            <w:pPr>
              <w:spacing w:before="120"/>
              <w:rPr>
                <w:rFonts w:ascii="Arial" w:hAnsi="Arial" w:cs="Arial"/>
                <w:sz w:val="20"/>
                <w:szCs w:val="20"/>
              </w:rPr>
            </w:pPr>
            <w:r w:rsidRPr="003A4F66">
              <w:rPr>
                <w:rFonts w:ascii="Arial" w:hAnsi="Arial" w:cs="Arial"/>
                <w:sz w:val="20"/>
                <w:szCs w:val="20"/>
              </w:rPr>
              <w:t xml:space="preserve">Quản </w:t>
            </w:r>
            <w:r w:rsidRPr="003A4F66">
              <w:rPr>
                <w:rFonts w:ascii="Arial" w:hAnsi="Arial" w:cs="Arial"/>
                <w:sz w:val="20"/>
                <w:szCs w:val="20"/>
                <w:lang w:val="en-US"/>
              </w:rPr>
              <w:t>l</w:t>
            </w:r>
            <w:r w:rsidRPr="003A4F66">
              <w:rPr>
                <w:rFonts w:ascii="Arial" w:hAnsi="Arial" w:cs="Arial"/>
                <w:sz w:val="20"/>
                <w:szCs w:val="20"/>
              </w:rPr>
              <w:t xml:space="preserve">ý nhà </w:t>
            </w:r>
            <w:r w:rsidRPr="003A4F66">
              <w:rPr>
                <w:rFonts w:ascii="Arial" w:hAnsi="Arial" w:cs="Arial"/>
                <w:sz w:val="20"/>
                <w:szCs w:val="20"/>
                <w:lang w:val="en-US"/>
              </w:rPr>
              <w:t>nước</w:t>
            </w:r>
            <w:r w:rsidRPr="003A4F66">
              <w:rPr>
                <w:rFonts w:ascii="Arial" w:hAnsi="Arial" w:cs="Arial"/>
                <w:sz w:val="20"/>
                <w:szCs w:val="20"/>
              </w:rPr>
              <w:t>, an ninh q/phòng</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18</w:t>
            </w:r>
          </w:p>
        </w:tc>
        <w:tc>
          <w:tcPr>
            <w:tcW w:w="1892" w:type="pct"/>
            <w:shd w:val="clear" w:color="auto" w:fill="auto"/>
          </w:tcPr>
          <w:p w:rsidR="000764C4" w:rsidRPr="003A4F66" w:rsidRDefault="000764C4" w:rsidP="00CC4797">
            <w:pPr>
              <w:spacing w:before="120"/>
              <w:rPr>
                <w:rFonts w:ascii="Arial" w:hAnsi="Arial" w:cs="Arial"/>
                <w:sz w:val="20"/>
                <w:szCs w:val="20"/>
              </w:rPr>
            </w:pPr>
            <w:r w:rsidRPr="003A4F66">
              <w:rPr>
                <w:rFonts w:ascii="Arial" w:hAnsi="Arial" w:cs="Arial"/>
                <w:sz w:val="20"/>
                <w:szCs w:val="20"/>
              </w:rPr>
              <w:t>Giáo dục và đào tạo</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19</w:t>
            </w:r>
          </w:p>
        </w:tc>
        <w:tc>
          <w:tcPr>
            <w:tcW w:w="1892" w:type="pct"/>
            <w:shd w:val="clear" w:color="auto" w:fill="auto"/>
          </w:tcPr>
          <w:p w:rsidR="000764C4" w:rsidRPr="003A4F66" w:rsidRDefault="000764C4" w:rsidP="00CC4797">
            <w:pPr>
              <w:spacing w:before="120"/>
              <w:rPr>
                <w:rFonts w:ascii="Arial" w:hAnsi="Arial" w:cs="Arial"/>
                <w:sz w:val="20"/>
                <w:szCs w:val="20"/>
              </w:rPr>
            </w:pPr>
            <w:r w:rsidRPr="003A4F66">
              <w:rPr>
                <w:rFonts w:ascii="Arial" w:hAnsi="Arial" w:cs="Arial"/>
                <w:sz w:val="20"/>
                <w:szCs w:val="20"/>
              </w:rPr>
              <w:t>Y tế và các hoạt động cứu trợ XH</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20</w:t>
            </w:r>
          </w:p>
        </w:tc>
        <w:tc>
          <w:tcPr>
            <w:tcW w:w="1892" w:type="pct"/>
            <w:shd w:val="clear" w:color="auto" w:fill="auto"/>
          </w:tcPr>
          <w:p w:rsidR="000764C4" w:rsidRPr="003A4F66" w:rsidRDefault="000764C4" w:rsidP="00CC4797">
            <w:pPr>
              <w:spacing w:before="120"/>
              <w:rPr>
                <w:rFonts w:ascii="Arial" w:hAnsi="Arial" w:cs="Arial"/>
                <w:sz w:val="20"/>
                <w:szCs w:val="20"/>
                <w:lang w:val="en-US"/>
              </w:rPr>
            </w:pPr>
            <w:r w:rsidRPr="003A4F66">
              <w:rPr>
                <w:rFonts w:ascii="Arial" w:hAnsi="Arial" w:cs="Arial"/>
                <w:sz w:val="20"/>
                <w:szCs w:val="20"/>
              </w:rPr>
              <w:t>Hoạt độn</w:t>
            </w:r>
            <w:r w:rsidRPr="003A4F66">
              <w:rPr>
                <w:rFonts w:ascii="Arial" w:hAnsi="Arial" w:cs="Arial"/>
                <w:sz w:val="20"/>
                <w:szCs w:val="20"/>
                <w:lang w:val="en-US"/>
              </w:rPr>
              <w:t>g</w:t>
            </w:r>
            <w:r w:rsidRPr="003A4F66">
              <w:rPr>
                <w:rFonts w:ascii="Arial" w:hAnsi="Arial" w:cs="Arial"/>
                <w:sz w:val="20"/>
                <w:szCs w:val="20"/>
              </w:rPr>
              <w:t xml:space="preserve"> văn hóa xã hội</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21</w:t>
            </w:r>
          </w:p>
        </w:tc>
        <w:tc>
          <w:tcPr>
            <w:tcW w:w="1892" w:type="pct"/>
            <w:shd w:val="clear" w:color="auto" w:fill="auto"/>
          </w:tcPr>
          <w:p w:rsidR="000764C4" w:rsidRPr="003A4F66" w:rsidRDefault="000764C4" w:rsidP="00CC4797">
            <w:pPr>
              <w:spacing w:before="120"/>
              <w:rPr>
                <w:rFonts w:ascii="Arial" w:hAnsi="Arial" w:cs="Arial"/>
                <w:sz w:val="20"/>
                <w:szCs w:val="20"/>
              </w:rPr>
            </w:pPr>
            <w:r w:rsidRPr="003A4F66">
              <w:rPr>
                <w:rFonts w:ascii="Arial" w:hAnsi="Arial" w:cs="Arial"/>
                <w:sz w:val="20"/>
                <w:szCs w:val="20"/>
              </w:rPr>
              <w:t>Các hoạt động dịch vụ khác</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22</w:t>
            </w:r>
          </w:p>
        </w:tc>
        <w:tc>
          <w:tcPr>
            <w:tcW w:w="1892" w:type="pct"/>
            <w:shd w:val="clear" w:color="auto" w:fill="auto"/>
          </w:tcPr>
          <w:p w:rsidR="000764C4" w:rsidRPr="003A4F66" w:rsidRDefault="000764C4" w:rsidP="00CC4797">
            <w:pPr>
              <w:spacing w:before="120"/>
              <w:rPr>
                <w:rFonts w:ascii="Arial" w:hAnsi="Arial" w:cs="Arial"/>
                <w:sz w:val="20"/>
                <w:szCs w:val="20"/>
              </w:rPr>
            </w:pPr>
            <w:r w:rsidRPr="003A4F66">
              <w:rPr>
                <w:rFonts w:ascii="Arial" w:hAnsi="Arial" w:cs="Arial"/>
                <w:sz w:val="20"/>
                <w:szCs w:val="20"/>
              </w:rPr>
              <w:t>Làm thuê các công việc tại hộ gia đình</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23</w:t>
            </w:r>
          </w:p>
        </w:tc>
        <w:tc>
          <w:tcPr>
            <w:tcW w:w="1892" w:type="pct"/>
            <w:shd w:val="clear" w:color="auto" w:fill="auto"/>
          </w:tcPr>
          <w:p w:rsidR="000764C4" w:rsidRPr="003A4F66" w:rsidRDefault="000764C4" w:rsidP="00CC4797">
            <w:pPr>
              <w:spacing w:before="120"/>
              <w:rPr>
                <w:rFonts w:ascii="Arial" w:hAnsi="Arial" w:cs="Arial"/>
                <w:sz w:val="20"/>
                <w:szCs w:val="20"/>
                <w:lang w:val="en-US"/>
              </w:rPr>
            </w:pPr>
            <w:r w:rsidRPr="003A4F66">
              <w:rPr>
                <w:rFonts w:ascii="Arial" w:hAnsi="Arial" w:cs="Arial"/>
                <w:sz w:val="20"/>
                <w:szCs w:val="20"/>
              </w:rPr>
              <w:t>Hoạt độn</w:t>
            </w:r>
            <w:r w:rsidRPr="003A4F66">
              <w:rPr>
                <w:rFonts w:ascii="Arial" w:hAnsi="Arial" w:cs="Arial"/>
                <w:sz w:val="20"/>
                <w:szCs w:val="20"/>
                <w:lang w:val="en-US"/>
              </w:rPr>
              <w:t>g</w:t>
            </w:r>
            <w:r w:rsidRPr="003A4F66">
              <w:rPr>
                <w:rFonts w:ascii="Arial" w:hAnsi="Arial" w:cs="Arial"/>
                <w:sz w:val="20"/>
                <w:szCs w:val="20"/>
              </w:rPr>
              <w:t xml:space="preserve"> các </w:t>
            </w:r>
            <w:r w:rsidRPr="003A4F66">
              <w:rPr>
                <w:rFonts w:ascii="Arial" w:hAnsi="Arial" w:cs="Arial"/>
                <w:sz w:val="20"/>
                <w:szCs w:val="20"/>
                <w:lang w:val="en-US"/>
              </w:rPr>
              <w:t xml:space="preserve">tổ </w:t>
            </w:r>
            <w:r w:rsidRPr="003A4F66">
              <w:rPr>
                <w:rFonts w:ascii="Arial" w:hAnsi="Arial" w:cs="Arial"/>
                <w:sz w:val="20"/>
                <w:szCs w:val="20"/>
              </w:rPr>
              <w:t xml:space="preserve">chức, cơ quan </w:t>
            </w:r>
            <w:r w:rsidRPr="003A4F66">
              <w:rPr>
                <w:rFonts w:ascii="Arial" w:hAnsi="Arial" w:cs="Arial"/>
                <w:sz w:val="20"/>
                <w:szCs w:val="20"/>
                <w:lang w:val="en-US"/>
              </w:rPr>
              <w:t>quốc tế</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r w:rsidR="00287788" w:rsidRPr="003A4F66">
        <w:trPr>
          <w:trHeight w:val="20"/>
        </w:trPr>
        <w:tc>
          <w:tcPr>
            <w:tcW w:w="268" w:type="pct"/>
            <w:shd w:val="clear" w:color="auto" w:fill="auto"/>
          </w:tcPr>
          <w:p w:rsidR="000764C4" w:rsidRPr="003A4F66" w:rsidRDefault="000764C4" w:rsidP="00CC4797">
            <w:pPr>
              <w:spacing w:before="120"/>
              <w:rPr>
                <w:rFonts w:ascii="Arial" w:hAnsi="Arial" w:cs="Arial"/>
                <w:sz w:val="20"/>
                <w:szCs w:val="20"/>
              </w:rPr>
            </w:pPr>
          </w:p>
        </w:tc>
        <w:tc>
          <w:tcPr>
            <w:tcW w:w="1892" w:type="pct"/>
            <w:shd w:val="clear" w:color="auto" w:fill="auto"/>
          </w:tcPr>
          <w:p w:rsidR="000764C4" w:rsidRPr="003A4F66" w:rsidRDefault="000764C4" w:rsidP="00CC4797">
            <w:pPr>
              <w:spacing w:before="120"/>
              <w:jc w:val="center"/>
              <w:rPr>
                <w:rFonts w:ascii="Arial" w:hAnsi="Arial" w:cs="Arial"/>
                <w:b/>
                <w:i/>
                <w:sz w:val="20"/>
                <w:szCs w:val="20"/>
              </w:rPr>
            </w:pPr>
            <w:r w:rsidRPr="003A4F66">
              <w:rPr>
                <w:rFonts w:ascii="Arial" w:hAnsi="Arial" w:cs="Arial"/>
                <w:b/>
                <w:i/>
                <w:sz w:val="20"/>
                <w:szCs w:val="20"/>
              </w:rPr>
              <w:t>Tổng cộng</w:t>
            </w: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89"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286"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355" w:type="pct"/>
            <w:shd w:val="clear" w:color="auto" w:fill="auto"/>
            <w:vAlign w:val="center"/>
          </w:tcPr>
          <w:p w:rsidR="000764C4" w:rsidRPr="003A4F66" w:rsidRDefault="000764C4" w:rsidP="00CC4797">
            <w:pPr>
              <w:spacing w:before="120"/>
              <w:jc w:val="center"/>
              <w:rPr>
                <w:rFonts w:ascii="Arial" w:hAnsi="Arial" w:cs="Arial"/>
                <w:sz w:val="20"/>
                <w:szCs w:val="20"/>
              </w:rPr>
            </w:pPr>
          </w:p>
        </w:tc>
      </w:tr>
    </w:tbl>
    <w:p w:rsidR="000764C4" w:rsidRPr="003A4F66" w:rsidRDefault="000764C4" w:rsidP="00CC4797">
      <w:pPr>
        <w:spacing w:before="120"/>
        <w:rPr>
          <w:rFonts w:ascii="Arial" w:hAnsi="Arial" w:cs="Arial"/>
          <w:b/>
          <w:sz w:val="20"/>
          <w:szCs w:val="20"/>
        </w:rPr>
      </w:pPr>
      <w:r w:rsidRPr="003A4F66">
        <w:rPr>
          <w:rFonts w:ascii="Arial" w:hAnsi="Arial" w:cs="Arial"/>
          <w:b/>
          <w:sz w:val="20"/>
          <w:szCs w:val="20"/>
          <w:lang w:val="en-US"/>
        </w:rPr>
        <w:t>IV</w:t>
      </w:r>
      <w:r w:rsidRPr="003A4F66">
        <w:rPr>
          <w:rFonts w:ascii="Arial" w:hAnsi="Arial" w:cs="Arial"/>
          <w:b/>
          <w:sz w:val="20"/>
          <w:szCs w:val="20"/>
        </w:rPr>
        <w:t xml:space="preserve">. LẬP HỒ </w:t>
      </w:r>
      <w:r w:rsidRPr="003A4F66">
        <w:rPr>
          <w:rFonts w:ascii="Arial" w:hAnsi="Arial" w:cs="Arial"/>
          <w:b/>
          <w:sz w:val="20"/>
          <w:szCs w:val="20"/>
          <w:lang w:val="en-US"/>
        </w:rPr>
        <w:t xml:space="preserve">SƠ </w:t>
      </w:r>
      <w:r w:rsidRPr="003A4F66">
        <w:rPr>
          <w:rFonts w:ascii="Arial" w:hAnsi="Arial" w:cs="Arial"/>
          <w:b/>
          <w:sz w:val="20"/>
          <w:szCs w:val="20"/>
        </w:rPr>
        <w:t>VỆ SINH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786"/>
        <w:gridCol w:w="2361"/>
        <w:gridCol w:w="2372"/>
        <w:gridCol w:w="2351"/>
      </w:tblGrid>
      <w:tr w:rsidR="000764C4" w:rsidRPr="003A4F66">
        <w:trPr>
          <w:trHeight w:val="20"/>
        </w:trPr>
        <w:tc>
          <w:tcPr>
            <w:tcW w:w="2338" w:type="pct"/>
            <w:gridSpan w:val="2"/>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Các cơ sở lao độn</w:t>
            </w:r>
            <w:r w:rsidRPr="003A4F66">
              <w:rPr>
                <w:rFonts w:ascii="Arial" w:hAnsi="Arial" w:cs="Arial"/>
                <w:sz w:val="20"/>
                <w:szCs w:val="20"/>
                <w:lang w:val="en-US"/>
              </w:rPr>
              <w:t>g</w:t>
            </w:r>
            <w:r w:rsidRPr="003A4F66">
              <w:rPr>
                <w:rFonts w:ascii="Arial" w:hAnsi="Arial" w:cs="Arial"/>
                <w:sz w:val="20"/>
                <w:szCs w:val="20"/>
              </w:rPr>
              <w:t xml:space="preserve"> thuộc phạm vi quản lý</w:t>
            </w:r>
          </w:p>
        </w:tc>
        <w:tc>
          <w:tcPr>
            <w:tcW w:w="2662" w:type="pct"/>
            <w:gridSpan w:val="2"/>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 xml:space="preserve">Cơ sở lao động có yếu tố </w:t>
            </w:r>
            <w:r w:rsidRPr="003A4F66">
              <w:rPr>
                <w:rFonts w:ascii="Arial" w:hAnsi="Arial" w:cs="Arial"/>
                <w:sz w:val="20"/>
                <w:szCs w:val="20"/>
                <w:lang w:val="en-US"/>
              </w:rPr>
              <w:t>nguy hiểm</w:t>
            </w:r>
            <w:r w:rsidRPr="003A4F66">
              <w:rPr>
                <w:rFonts w:ascii="Arial" w:hAnsi="Arial" w:cs="Arial"/>
                <w:sz w:val="20"/>
                <w:szCs w:val="20"/>
              </w:rPr>
              <w:t>, có hại</w:t>
            </w:r>
          </w:p>
        </w:tc>
      </w:tr>
      <w:tr w:rsidR="000764C4" w:rsidRPr="003A4F66">
        <w:tc>
          <w:tcPr>
            <w:tcW w:w="1007"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Tổng số cơ sở</w:t>
            </w:r>
          </w:p>
        </w:tc>
        <w:tc>
          <w:tcPr>
            <w:tcW w:w="1331" w:type="pct"/>
            <w:shd w:val="clear" w:color="auto" w:fill="auto"/>
            <w:vAlign w:val="center"/>
          </w:tcPr>
          <w:p w:rsidR="000764C4" w:rsidRPr="003A4F66" w:rsidRDefault="000764C4" w:rsidP="00CC4797">
            <w:pPr>
              <w:spacing w:before="120"/>
              <w:jc w:val="center"/>
              <w:rPr>
                <w:rFonts w:ascii="Arial" w:hAnsi="Arial" w:cs="Arial"/>
                <w:sz w:val="20"/>
                <w:szCs w:val="20"/>
                <w:lang w:val="en-US"/>
              </w:rPr>
            </w:pPr>
            <w:r w:rsidRPr="003A4F66">
              <w:rPr>
                <w:rFonts w:ascii="Arial" w:hAnsi="Arial" w:cs="Arial"/>
                <w:sz w:val="20"/>
                <w:szCs w:val="20"/>
              </w:rPr>
              <w:t xml:space="preserve">Số cơ sở lập </w:t>
            </w:r>
            <w:r w:rsidRPr="003A4F66">
              <w:rPr>
                <w:rFonts w:ascii="Arial" w:hAnsi="Arial" w:cs="Arial"/>
                <w:sz w:val="20"/>
                <w:szCs w:val="20"/>
                <w:lang w:val="en-US"/>
              </w:rPr>
              <w:t xml:space="preserve">hồ sơ </w:t>
            </w:r>
            <w:r w:rsidRPr="003A4F66">
              <w:rPr>
                <w:rFonts w:ascii="Arial" w:hAnsi="Arial" w:cs="Arial"/>
                <w:sz w:val="20"/>
                <w:szCs w:val="20"/>
              </w:rPr>
              <w:t xml:space="preserve">vệ sinh lao </w:t>
            </w:r>
            <w:r w:rsidRPr="003A4F66">
              <w:rPr>
                <w:rFonts w:ascii="Arial" w:hAnsi="Arial" w:cs="Arial"/>
                <w:sz w:val="20"/>
                <w:szCs w:val="20"/>
                <w:lang w:val="en-US"/>
              </w:rPr>
              <w:t>động</w:t>
            </w:r>
          </w:p>
        </w:tc>
        <w:tc>
          <w:tcPr>
            <w:tcW w:w="1337" w:type="pct"/>
            <w:shd w:val="clear" w:color="auto" w:fill="auto"/>
            <w:vAlign w:val="center"/>
          </w:tcPr>
          <w:p w:rsidR="000764C4" w:rsidRPr="003A4F66" w:rsidRDefault="000764C4" w:rsidP="00CC4797">
            <w:pPr>
              <w:spacing w:before="120"/>
              <w:jc w:val="center"/>
              <w:rPr>
                <w:rFonts w:ascii="Arial" w:hAnsi="Arial" w:cs="Arial"/>
                <w:sz w:val="20"/>
                <w:szCs w:val="20"/>
              </w:rPr>
            </w:pPr>
            <w:r w:rsidRPr="003A4F66">
              <w:rPr>
                <w:rFonts w:ascii="Arial" w:hAnsi="Arial" w:cs="Arial"/>
                <w:sz w:val="20"/>
                <w:szCs w:val="20"/>
              </w:rPr>
              <w:t>Tổng số cơ sở</w:t>
            </w:r>
          </w:p>
        </w:tc>
        <w:tc>
          <w:tcPr>
            <w:tcW w:w="1325" w:type="pct"/>
            <w:shd w:val="clear" w:color="auto" w:fill="auto"/>
            <w:vAlign w:val="center"/>
          </w:tcPr>
          <w:p w:rsidR="000764C4" w:rsidRPr="003A4F66" w:rsidRDefault="000764C4" w:rsidP="00CC4797">
            <w:pPr>
              <w:spacing w:before="120"/>
              <w:jc w:val="center"/>
              <w:rPr>
                <w:rFonts w:ascii="Arial" w:hAnsi="Arial" w:cs="Arial"/>
                <w:sz w:val="20"/>
                <w:szCs w:val="20"/>
                <w:lang w:val="en-US"/>
              </w:rPr>
            </w:pPr>
            <w:r w:rsidRPr="003A4F66">
              <w:rPr>
                <w:rFonts w:ascii="Arial" w:hAnsi="Arial" w:cs="Arial"/>
                <w:sz w:val="20"/>
                <w:szCs w:val="20"/>
              </w:rPr>
              <w:t xml:space="preserve">Số cơ sở lập </w:t>
            </w:r>
            <w:r w:rsidRPr="003A4F66">
              <w:rPr>
                <w:rFonts w:ascii="Arial" w:hAnsi="Arial" w:cs="Arial"/>
                <w:sz w:val="20"/>
                <w:szCs w:val="20"/>
                <w:lang w:val="en-US"/>
              </w:rPr>
              <w:t xml:space="preserve">hồ sơ </w:t>
            </w:r>
            <w:r w:rsidRPr="003A4F66">
              <w:rPr>
                <w:rFonts w:ascii="Arial" w:hAnsi="Arial" w:cs="Arial"/>
                <w:sz w:val="20"/>
                <w:szCs w:val="20"/>
              </w:rPr>
              <w:t xml:space="preserve">vệ sinh lao </w:t>
            </w:r>
            <w:r w:rsidRPr="003A4F66">
              <w:rPr>
                <w:rFonts w:ascii="Arial" w:hAnsi="Arial" w:cs="Arial"/>
                <w:sz w:val="20"/>
                <w:szCs w:val="20"/>
                <w:lang w:val="en-US"/>
              </w:rPr>
              <w:t>động</w:t>
            </w:r>
          </w:p>
        </w:tc>
      </w:tr>
      <w:tr w:rsidR="000764C4" w:rsidRPr="003A4F66">
        <w:trPr>
          <w:trHeight w:val="20"/>
        </w:trPr>
        <w:tc>
          <w:tcPr>
            <w:tcW w:w="1007"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1331"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1337" w:type="pct"/>
            <w:shd w:val="clear" w:color="auto" w:fill="auto"/>
            <w:vAlign w:val="center"/>
          </w:tcPr>
          <w:p w:rsidR="000764C4" w:rsidRPr="003A4F66" w:rsidRDefault="000764C4" w:rsidP="00CC4797">
            <w:pPr>
              <w:spacing w:before="120"/>
              <w:jc w:val="center"/>
              <w:rPr>
                <w:rFonts w:ascii="Arial" w:hAnsi="Arial" w:cs="Arial"/>
                <w:sz w:val="20"/>
                <w:szCs w:val="20"/>
              </w:rPr>
            </w:pPr>
          </w:p>
        </w:tc>
        <w:tc>
          <w:tcPr>
            <w:tcW w:w="1325" w:type="pct"/>
            <w:shd w:val="clear" w:color="auto" w:fill="auto"/>
            <w:vAlign w:val="center"/>
          </w:tcPr>
          <w:p w:rsidR="000764C4" w:rsidRPr="003A4F66" w:rsidRDefault="000764C4" w:rsidP="00CC4797">
            <w:pPr>
              <w:spacing w:before="120"/>
              <w:jc w:val="center"/>
              <w:rPr>
                <w:rFonts w:ascii="Arial" w:hAnsi="Arial" w:cs="Arial"/>
                <w:sz w:val="20"/>
                <w:szCs w:val="20"/>
              </w:rPr>
            </w:pPr>
          </w:p>
        </w:tc>
      </w:tr>
    </w:tbl>
    <w:p w:rsidR="003903AA" w:rsidRPr="003A4F66" w:rsidRDefault="003903AA" w:rsidP="00CC4797">
      <w:pPr>
        <w:spacing w:before="120"/>
        <w:rPr>
          <w:rFonts w:ascii="Arial" w:hAnsi="Arial" w:cs="Arial"/>
          <w:sz w:val="20"/>
          <w:szCs w:val="20"/>
        </w:rPr>
      </w:pPr>
      <w:r w:rsidRPr="003A4F66">
        <w:rPr>
          <w:rFonts w:ascii="Arial" w:hAnsi="Arial" w:cs="Arial"/>
          <w:i/>
          <w:sz w:val="20"/>
          <w:szCs w:val="20"/>
        </w:rPr>
        <w:t>Lập hồ sơ vệ sinh lao động thực hiện theo quy đị</w:t>
      </w:r>
      <w:r w:rsidR="00DE27A9" w:rsidRPr="003A4F66">
        <w:rPr>
          <w:rFonts w:ascii="Arial" w:hAnsi="Arial" w:cs="Arial"/>
          <w:i/>
          <w:sz w:val="20"/>
          <w:szCs w:val="20"/>
        </w:rPr>
        <w:t xml:space="preserve">nh </w:t>
      </w:r>
      <w:r w:rsidR="00DE27A9" w:rsidRPr="003A4F66">
        <w:rPr>
          <w:rFonts w:ascii="Arial" w:hAnsi="Arial" w:cs="Arial"/>
          <w:i/>
          <w:sz w:val="20"/>
          <w:szCs w:val="20"/>
          <w:lang w:val="en-US"/>
        </w:rPr>
        <w:t>t</w:t>
      </w:r>
      <w:r w:rsidRPr="003A4F66">
        <w:rPr>
          <w:rFonts w:ascii="Arial" w:hAnsi="Arial" w:cs="Arial"/>
          <w:i/>
          <w:sz w:val="20"/>
          <w:szCs w:val="20"/>
        </w:rPr>
        <w:t>ại Nghị định số 39/2016/NĐ-CP ngày 15 tháng 5 năm 20</w:t>
      </w:r>
      <w:r w:rsidR="00DE27A9" w:rsidRPr="003A4F66">
        <w:rPr>
          <w:rFonts w:ascii="Arial" w:hAnsi="Arial" w:cs="Arial"/>
          <w:i/>
          <w:sz w:val="20"/>
          <w:szCs w:val="20"/>
          <w:lang w:val="en-US"/>
        </w:rPr>
        <w:t>1</w:t>
      </w:r>
      <w:r w:rsidRPr="003A4F66">
        <w:rPr>
          <w:rFonts w:ascii="Arial" w:hAnsi="Arial" w:cs="Arial"/>
          <w:i/>
          <w:sz w:val="20"/>
          <w:szCs w:val="20"/>
        </w:rPr>
        <w:t>6 của Chính phủ q</w:t>
      </w:r>
      <w:r w:rsidR="00DE27A9" w:rsidRPr="003A4F66">
        <w:rPr>
          <w:rFonts w:ascii="Arial" w:hAnsi="Arial" w:cs="Arial"/>
          <w:i/>
          <w:sz w:val="20"/>
          <w:szCs w:val="20"/>
          <w:lang w:val="en-US"/>
        </w:rPr>
        <w:t>u</w:t>
      </w:r>
      <w:r w:rsidRPr="003A4F66">
        <w:rPr>
          <w:rFonts w:ascii="Arial" w:hAnsi="Arial" w:cs="Arial"/>
          <w:i/>
          <w:sz w:val="20"/>
          <w:szCs w:val="20"/>
        </w:rPr>
        <w:t xml:space="preserve">y định chi tiết thi hành một </w:t>
      </w:r>
      <w:r w:rsidR="00DE27A9" w:rsidRPr="003A4F66">
        <w:rPr>
          <w:rFonts w:ascii="Arial" w:hAnsi="Arial" w:cs="Arial"/>
          <w:i/>
          <w:sz w:val="20"/>
          <w:szCs w:val="20"/>
          <w:lang w:val="en-US"/>
        </w:rPr>
        <w:t>số</w:t>
      </w:r>
      <w:r w:rsidRPr="003A4F66">
        <w:rPr>
          <w:rFonts w:ascii="Arial" w:hAnsi="Arial" w:cs="Arial"/>
          <w:i/>
          <w:sz w:val="20"/>
          <w:szCs w:val="20"/>
        </w:rPr>
        <w:t xml:space="preserve"> điều của Luật </w:t>
      </w:r>
      <w:r w:rsidR="00DE27A9" w:rsidRPr="003A4F66">
        <w:rPr>
          <w:rFonts w:ascii="Arial" w:hAnsi="Arial" w:cs="Arial"/>
          <w:i/>
          <w:sz w:val="20"/>
          <w:szCs w:val="20"/>
          <w:lang w:val="en-US"/>
        </w:rPr>
        <w:t>a</w:t>
      </w:r>
      <w:r w:rsidRPr="003A4F66">
        <w:rPr>
          <w:rFonts w:ascii="Arial" w:hAnsi="Arial" w:cs="Arial"/>
          <w:i/>
          <w:sz w:val="20"/>
          <w:szCs w:val="20"/>
        </w:rPr>
        <w:t>n toàn, vệ sinh lao động</w:t>
      </w:r>
      <w:r w:rsidRPr="003A4F66">
        <w:rPr>
          <w:rFonts w:ascii="Arial" w:hAnsi="Arial" w:cs="Arial"/>
          <w:sz w:val="20"/>
          <w:szCs w:val="20"/>
        </w:rPr>
        <w:t>.</w:t>
      </w:r>
    </w:p>
    <w:p w:rsidR="00957817" w:rsidRPr="003A4F66" w:rsidRDefault="00957817" w:rsidP="00CC4797">
      <w:pPr>
        <w:spacing w:before="120"/>
        <w:rPr>
          <w:rFonts w:ascii="Arial" w:hAnsi="Arial" w:cs="Arial"/>
          <w:b/>
          <w:sz w:val="20"/>
          <w:szCs w:val="20"/>
          <w:lang w:val="en-US"/>
        </w:rPr>
      </w:pPr>
      <w:r w:rsidRPr="003A4F66">
        <w:rPr>
          <w:rFonts w:ascii="Arial" w:hAnsi="Arial" w:cs="Arial"/>
          <w:b/>
          <w:sz w:val="20"/>
          <w:szCs w:val="20"/>
          <w:lang w:val="en-US"/>
        </w:rPr>
        <w:t>V.</w:t>
      </w:r>
      <w:r w:rsidRPr="003A4F66">
        <w:rPr>
          <w:rFonts w:ascii="Arial" w:hAnsi="Arial" w:cs="Arial"/>
          <w:b/>
          <w:sz w:val="20"/>
          <w:szCs w:val="20"/>
        </w:rPr>
        <w:t xml:space="preserve"> </w:t>
      </w:r>
      <w:r w:rsidRPr="003A4F66">
        <w:rPr>
          <w:rFonts w:ascii="Arial" w:hAnsi="Arial" w:cs="Arial"/>
          <w:b/>
          <w:sz w:val="20"/>
          <w:szCs w:val="20"/>
          <w:lang w:val="en-US"/>
        </w:rPr>
        <w:t>TỔ CHỨC BỘ PHẬN Y TẾ TẠI CƠ SỞ LAO ĐỘNG</w:t>
      </w:r>
    </w:p>
    <w:p w:rsidR="003903AA" w:rsidRPr="003A4F66" w:rsidRDefault="003903AA" w:rsidP="00CC4797">
      <w:pPr>
        <w:spacing w:before="120"/>
        <w:rPr>
          <w:rFonts w:ascii="Arial" w:hAnsi="Arial" w:cs="Arial"/>
          <w:sz w:val="20"/>
          <w:szCs w:val="20"/>
        </w:rPr>
      </w:pPr>
      <w:r w:rsidRPr="003A4F66">
        <w:rPr>
          <w:rFonts w:ascii="Arial" w:hAnsi="Arial" w:cs="Arial"/>
          <w:sz w:val="20"/>
          <w:szCs w:val="20"/>
        </w:rPr>
        <w:t>1</w:t>
      </w:r>
      <w:r w:rsidR="00222D13" w:rsidRPr="003A4F66">
        <w:rPr>
          <w:rFonts w:ascii="Arial" w:hAnsi="Arial" w:cs="Arial"/>
          <w:sz w:val="20"/>
          <w:szCs w:val="20"/>
          <w:lang w:val="en-US"/>
        </w:rPr>
        <w:t>.</w:t>
      </w:r>
      <w:r w:rsidRPr="003A4F66">
        <w:rPr>
          <w:rFonts w:ascii="Arial" w:hAnsi="Arial" w:cs="Arial"/>
          <w:sz w:val="20"/>
          <w:szCs w:val="20"/>
        </w:rPr>
        <w:t xml:space="preserve"> Hình thức tổ chức bộ phận y tế theo loại cơ sở lao động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679"/>
        <w:gridCol w:w="1185"/>
        <w:gridCol w:w="770"/>
        <w:gridCol w:w="862"/>
        <w:gridCol w:w="740"/>
        <w:gridCol w:w="1260"/>
        <w:gridCol w:w="1467"/>
        <w:gridCol w:w="907"/>
      </w:tblGrid>
      <w:tr w:rsidR="00222D13" w:rsidRPr="003A4F66">
        <w:trPr>
          <w:trHeight w:val="20"/>
        </w:trPr>
        <w:tc>
          <w:tcPr>
            <w:tcW w:w="947" w:type="pct"/>
            <w:vMerge w:val="restart"/>
            <w:shd w:val="clear" w:color="auto" w:fill="auto"/>
            <w:vAlign w:val="center"/>
          </w:tcPr>
          <w:p w:rsidR="00222D13" w:rsidRPr="003A4F66" w:rsidRDefault="00222D13" w:rsidP="00CC4797">
            <w:pPr>
              <w:spacing w:before="120"/>
              <w:jc w:val="center"/>
              <w:rPr>
                <w:rFonts w:ascii="Arial" w:hAnsi="Arial" w:cs="Arial"/>
                <w:sz w:val="20"/>
                <w:szCs w:val="20"/>
                <w:lang w:val="en-US"/>
              </w:rPr>
            </w:pPr>
            <w:r w:rsidRPr="003A4F66">
              <w:rPr>
                <w:rFonts w:ascii="Arial" w:hAnsi="Arial" w:cs="Arial"/>
                <w:sz w:val="20"/>
                <w:szCs w:val="20"/>
                <w:lang w:val="en-US"/>
              </w:rPr>
              <w:t>Loại cơ sở sản xuất</w:t>
            </w:r>
          </w:p>
        </w:tc>
        <w:tc>
          <w:tcPr>
            <w:tcW w:w="2715" w:type="pct"/>
            <w:gridSpan w:val="5"/>
            <w:shd w:val="clear" w:color="auto" w:fill="auto"/>
            <w:vAlign w:val="center"/>
          </w:tcPr>
          <w:p w:rsidR="00222D13" w:rsidRPr="003A4F66" w:rsidRDefault="00222D13" w:rsidP="00CC4797">
            <w:pPr>
              <w:spacing w:before="120"/>
              <w:jc w:val="center"/>
              <w:rPr>
                <w:rFonts w:ascii="Arial" w:hAnsi="Arial" w:cs="Arial"/>
                <w:sz w:val="20"/>
                <w:szCs w:val="20"/>
                <w:lang w:val="en-US"/>
              </w:rPr>
            </w:pPr>
            <w:r w:rsidRPr="003A4F66">
              <w:rPr>
                <w:rFonts w:ascii="Arial" w:hAnsi="Arial" w:cs="Arial"/>
                <w:sz w:val="20"/>
                <w:szCs w:val="20"/>
              </w:rPr>
              <w:t xml:space="preserve">Hình thức tổ </w:t>
            </w:r>
            <w:r w:rsidRPr="003A4F66">
              <w:rPr>
                <w:rFonts w:ascii="Arial" w:hAnsi="Arial" w:cs="Arial"/>
                <w:sz w:val="20"/>
                <w:szCs w:val="20"/>
                <w:lang w:val="en-US"/>
              </w:rPr>
              <w:t>chức</w:t>
            </w:r>
            <w:r w:rsidRPr="003A4F66">
              <w:rPr>
                <w:rFonts w:ascii="Arial" w:hAnsi="Arial" w:cs="Arial"/>
                <w:sz w:val="20"/>
                <w:szCs w:val="20"/>
              </w:rPr>
              <w:t xml:space="preserve"> bộ phận y </w:t>
            </w:r>
            <w:r w:rsidRPr="003A4F66">
              <w:rPr>
                <w:rFonts w:ascii="Arial" w:hAnsi="Arial" w:cs="Arial"/>
                <w:sz w:val="20"/>
                <w:szCs w:val="20"/>
                <w:lang w:val="en-US"/>
              </w:rPr>
              <w:t>tế</w:t>
            </w:r>
            <w:r w:rsidRPr="003A4F66">
              <w:rPr>
                <w:rFonts w:ascii="Arial" w:hAnsi="Arial" w:cs="Arial"/>
                <w:sz w:val="20"/>
                <w:szCs w:val="20"/>
              </w:rPr>
              <w:t xml:space="preserve"> tại </w:t>
            </w:r>
            <w:r w:rsidRPr="003A4F66">
              <w:rPr>
                <w:rFonts w:ascii="Arial" w:hAnsi="Arial" w:cs="Arial"/>
                <w:sz w:val="20"/>
                <w:szCs w:val="20"/>
                <w:lang w:val="en-US"/>
              </w:rPr>
              <w:t>cơ sở lao động</w:t>
            </w:r>
          </w:p>
        </w:tc>
        <w:tc>
          <w:tcPr>
            <w:tcW w:w="827" w:type="pct"/>
            <w:vMerge w:val="restart"/>
            <w:shd w:val="clear" w:color="auto" w:fill="auto"/>
            <w:vAlign w:val="center"/>
          </w:tcPr>
          <w:p w:rsidR="00222D13" w:rsidRPr="003A4F66" w:rsidRDefault="00222D13" w:rsidP="00CC4797">
            <w:pPr>
              <w:spacing w:before="120"/>
              <w:jc w:val="center"/>
              <w:rPr>
                <w:rFonts w:ascii="Arial" w:hAnsi="Arial" w:cs="Arial"/>
                <w:sz w:val="20"/>
                <w:szCs w:val="20"/>
                <w:lang w:val="en-US"/>
              </w:rPr>
            </w:pPr>
            <w:r w:rsidRPr="003A4F66">
              <w:rPr>
                <w:rFonts w:ascii="Arial" w:hAnsi="Arial" w:cs="Arial"/>
                <w:sz w:val="20"/>
                <w:szCs w:val="20"/>
                <w:lang w:val="en-US"/>
              </w:rPr>
              <w:t>Hợp đồng với cơ sở khám bệnh, chữa bệnh (KBCB)</w:t>
            </w:r>
          </w:p>
        </w:tc>
        <w:tc>
          <w:tcPr>
            <w:tcW w:w="511" w:type="pct"/>
            <w:vMerge w:val="restart"/>
            <w:shd w:val="clear" w:color="auto" w:fill="auto"/>
            <w:vAlign w:val="center"/>
          </w:tcPr>
          <w:p w:rsidR="00222D13" w:rsidRPr="003A4F66" w:rsidRDefault="00222D13" w:rsidP="00CC4797">
            <w:pPr>
              <w:spacing w:before="120"/>
              <w:jc w:val="center"/>
              <w:rPr>
                <w:rFonts w:ascii="Arial" w:hAnsi="Arial" w:cs="Arial"/>
                <w:sz w:val="20"/>
                <w:szCs w:val="20"/>
              </w:rPr>
            </w:pPr>
            <w:r w:rsidRPr="003A4F66">
              <w:rPr>
                <w:rFonts w:ascii="Arial" w:hAnsi="Arial" w:cs="Arial"/>
                <w:sz w:val="20"/>
                <w:szCs w:val="20"/>
                <w:lang w:val="en-US"/>
              </w:rPr>
              <w:t>Tổng cộng</w:t>
            </w:r>
          </w:p>
        </w:tc>
      </w:tr>
      <w:tr w:rsidR="006C0E79" w:rsidRPr="003A4F66">
        <w:tc>
          <w:tcPr>
            <w:tcW w:w="947" w:type="pct"/>
            <w:vMerge/>
            <w:shd w:val="clear" w:color="auto" w:fill="auto"/>
            <w:vAlign w:val="center"/>
          </w:tcPr>
          <w:p w:rsidR="00222D13" w:rsidRPr="003A4F66" w:rsidRDefault="00222D13" w:rsidP="00CC4797">
            <w:pPr>
              <w:spacing w:before="120"/>
              <w:rPr>
                <w:rFonts w:ascii="Arial" w:hAnsi="Arial" w:cs="Arial"/>
                <w:sz w:val="20"/>
                <w:szCs w:val="20"/>
              </w:rPr>
            </w:pPr>
          </w:p>
        </w:tc>
        <w:tc>
          <w:tcPr>
            <w:tcW w:w="668" w:type="pct"/>
            <w:shd w:val="clear" w:color="auto" w:fill="auto"/>
            <w:vAlign w:val="center"/>
          </w:tcPr>
          <w:p w:rsidR="00222D13" w:rsidRPr="003A4F66" w:rsidRDefault="00222D13" w:rsidP="00CC4797">
            <w:pPr>
              <w:spacing w:before="120"/>
              <w:jc w:val="center"/>
              <w:rPr>
                <w:rFonts w:ascii="Arial" w:hAnsi="Arial" w:cs="Arial"/>
                <w:sz w:val="20"/>
                <w:szCs w:val="20"/>
              </w:rPr>
            </w:pPr>
            <w:r w:rsidRPr="003A4F66">
              <w:rPr>
                <w:rFonts w:ascii="Arial" w:hAnsi="Arial" w:cs="Arial"/>
                <w:sz w:val="20"/>
                <w:szCs w:val="20"/>
              </w:rPr>
              <w:t>Có trạ</w:t>
            </w:r>
            <w:r w:rsidR="00162ECA">
              <w:rPr>
                <w:rFonts w:ascii="Arial" w:hAnsi="Arial" w:cs="Arial"/>
                <w:sz w:val="20"/>
                <w:szCs w:val="20"/>
              </w:rPr>
              <w:t>m</w:t>
            </w:r>
            <w:r w:rsidRPr="003A4F66">
              <w:rPr>
                <w:rFonts w:ascii="Arial" w:hAnsi="Arial" w:cs="Arial"/>
                <w:sz w:val="20"/>
                <w:szCs w:val="20"/>
              </w:rPr>
              <w:t>/</w:t>
            </w:r>
            <w:r w:rsidR="00162ECA">
              <w:rPr>
                <w:rFonts w:ascii="Arial" w:hAnsi="Arial" w:cs="Arial"/>
                <w:sz w:val="20"/>
                <w:szCs w:val="20"/>
                <w:lang w:val="en-US"/>
              </w:rPr>
              <w:t xml:space="preserve"> </w:t>
            </w:r>
            <w:r w:rsidRPr="003A4F66">
              <w:rPr>
                <w:rFonts w:ascii="Arial" w:hAnsi="Arial" w:cs="Arial"/>
                <w:sz w:val="20"/>
                <w:szCs w:val="20"/>
              </w:rPr>
              <w:t>phòng y tế</w:t>
            </w:r>
          </w:p>
        </w:tc>
        <w:tc>
          <w:tcPr>
            <w:tcW w:w="434" w:type="pct"/>
            <w:shd w:val="clear" w:color="auto" w:fill="auto"/>
            <w:vAlign w:val="center"/>
          </w:tcPr>
          <w:p w:rsidR="00222D13" w:rsidRPr="003A4F66" w:rsidRDefault="00222D13" w:rsidP="00CC4797">
            <w:pPr>
              <w:spacing w:before="120"/>
              <w:jc w:val="center"/>
              <w:rPr>
                <w:rFonts w:ascii="Arial" w:hAnsi="Arial" w:cs="Arial"/>
                <w:sz w:val="20"/>
                <w:szCs w:val="20"/>
              </w:rPr>
            </w:pPr>
            <w:r w:rsidRPr="003A4F66">
              <w:rPr>
                <w:rFonts w:ascii="Arial" w:hAnsi="Arial" w:cs="Arial"/>
                <w:sz w:val="20"/>
                <w:szCs w:val="20"/>
              </w:rPr>
              <w:t>Bệnh</w:t>
            </w:r>
            <w:r w:rsidRPr="003A4F66">
              <w:rPr>
                <w:rFonts w:ascii="Arial" w:hAnsi="Arial" w:cs="Arial"/>
                <w:sz w:val="20"/>
                <w:szCs w:val="20"/>
                <w:lang w:val="en-US"/>
              </w:rPr>
              <w:t xml:space="preserve"> </w:t>
            </w:r>
            <w:r w:rsidRPr="003A4F66">
              <w:rPr>
                <w:rFonts w:ascii="Arial" w:hAnsi="Arial" w:cs="Arial"/>
                <w:sz w:val="20"/>
                <w:szCs w:val="20"/>
              </w:rPr>
              <w:t>viện</w:t>
            </w:r>
          </w:p>
        </w:tc>
        <w:tc>
          <w:tcPr>
            <w:tcW w:w="486" w:type="pct"/>
            <w:shd w:val="clear" w:color="auto" w:fill="auto"/>
            <w:vAlign w:val="center"/>
          </w:tcPr>
          <w:p w:rsidR="00222D13" w:rsidRPr="003A4F66" w:rsidRDefault="00222D13" w:rsidP="00CC4797">
            <w:pPr>
              <w:spacing w:before="120"/>
              <w:jc w:val="center"/>
              <w:rPr>
                <w:rFonts w:ascii="Arial" w:hAnsi="Arial" w:cs="Arial"/>
                <w:sz w:val="20"/>
                <w:szCs w:val="20"/>
                <w:lang w:val="en-US"/>
              </w:rPr>
            </w:pPr>
            <w:r w:rsidRPr="003A4F66">
              <w:rPr>
                <w:rFonts w:ascii="Arial" w:hAnsi="Arial" w:cs="Arial"/>
                <w:sz w:val="20"/>
                <w:szCs w:val="20"/>
                <w:lang w:val="en-US"/>
              </w:rPr>
              <w:t>Phòng khám</w:t>
            </w:r>
          </w:p>
        </w:tc>
        <w:tc>
          <w:tcPr>
            <w:tcW w:w="417" w:type="pct"/>
            <w:shd w:val="clear" w:color="auto" w:fill="auto"/>
            <w:vAlign w:val="center"/>
          </w:tcPr>
          <w:p w:rsidR="00222D13" w:rsidRPr="003A4F66" w:rsidRDefault="00222D13" w:rsidP="00CC4797">
            <w:pPr>
              <w:spacing w:before="120"/>
              <w:jc w:val="center"/>
              <w:rPr>
                <w:rFonts w:ascii="Arial" w:hAnsi="Arial" w:cs="Arial"/>
                <w:sz w:val="20"/>
                <w:szCs w:val="20"/>
              </w:rPr>
            </w:pPr>
            <w:r w:rsidRPr="003A4F66">
              <w:rPr>
                <w:rFonts w:ascii="Arial" w:hAnsi="Arial" w:cs="Arial"/>
                <w:sz w:val="20"/>
                <w:szCs w:val="20"/>
              </w:rPr>
              <w:t>Khác</w:t>
            </w:r>
          </w:p>
        </w:tc>
        <w:tc>
          <w:tcPr>
            <w:tcW w:w="710" w:type="pct"/>
            <w:shd w:val="clear" w:color="auto" w:fill="auto"/>
            <w:vAlign w:val="center"/>
          </w:tcPr>
          <w:p w:rsidR="00222D13" w:rsidRPr="003A4F66" w:rsidRDefault="00222D13" w:rsidP="00CC4797">
            <w:pPr>
              <w:spacing w:before="120"/>
              <w:jc w:val="center"/>
              <w:rPr>
                <w:rFonts w:ascii="Arial" w:hAnsi="Arial" w:cs="Arial"/>
                <w:sz w:val="20"/>
                <w:szCs w:val="20"/>
                <w:lang w:val="en-US"/>
              </w:rPr>
            </w:pPr>
            <w:r w:rsidRPr="003A4F66">
              <w:rPr>
                <w:rFonts w:ascii="Arial" w:hAnsi="Arial" w:cs="Arial"/>
                <w:sz w:val="20"/>
                <w:szCs w:val="20"/>
                <w:lang w:val="en-US"/>
              </w:rPr>
              <w:t>Tổng số cơ sở có tổ chức y tế</w:t>
            </w:r>
          </w:p>
        </w:tc>
        <w:tc>
          <w:tcPr>
            <w:tcW w:w="827" w:type="pct"/>
            <w:vMerge/>
            <w:shd w:val="clear" w:color="auto" w:fill="auto"/>
            <w:vAlign w:val="center"/>
          </w:tcPr>
          <w:p w:rsidR="00222D13" w:rsidRPr="003A4F66" w:rsidRDefault="00222D13" w:rsidP="00CC4797">
            <w:pPr>
              <w:spacing w:before="120"/>
              <w:jc w:val="center"/>
              <w:rPr>
                <w:rFonts w:ascii="Arial" w:hAnsi="Arial" w:cs="Arial"/>
                <w:sz w:val="20"/>
                <w:szCs w:val="20"/>
              </w:rPr>
            </w:pPr>
          </w:p>
        </w:tc>
        <w:tc>
          <w:tcPr>
            <w:tcW w:w="511" w:type="pct"/>
            <w:vMerge/>
            <w:shd w:val="clear" w:color="auto" w:fill="auto"/>
            <w:vAlign w:val="center"/>
          </w:tcPr>
          <w:p w:rsidR="00222D13" w:rsidRPr="003A4F66" w:rsidRDefault="00222D13" w:rsidP="00CC4797">
            <w:pPr>
              <w:spacing w:before="120"/>
              <w:jc w:val="center"/>
              <w:rPr>
                <w:rFonts w:ascii="Arial" w:hAnsi="Arial" w:cs="Arial"/>
                <w:sz w:val="20"/>
                <w:szCs w:val="20"/>
                <w:lang w:val="en-US"/>
              </w:rPr>
            </w:pPr>
          </w:p>
        </w:tc>
      </w:tr>
      <w:tr w:rsidR="006C0E79" w:rsidRPr="003A4F66">
        <w:trPr>
          <w:trHeight w:val="20"/>
        </w:trPr>
        <w:tc>
          <w:tcPr>
            <w:tcW w:w="947" w:type="pct"/>
            <w:shd w:val="clear" w:color="auto" w:fill="auto"/>
            <w:vAlign w:val="center"/>
          </w:tcPr>
          <w:p w:rsidR="00222D13" w:rsidRPr="003A4F66" w:rsidRDefault="00222D13" w:rsidP="00CC4797">
            <w:pPr>
              <w:spacing w:before="120"/>
              <w:rPr>
                <w:rFonts w:ascii="Arial" w:hAnsi="Arial" w:cs="Arial"/>
                <w:sz w:val="20"/>
                <w:szCs w:val="20"/>
              </w:rPr>
            </w:pPr>
            <w:r w:rsidRPr="003A4F66">
              <w:rPr>
                <w:rFonts w:ascii="Arial" w:hAnsi="Arial" w:cs="Arial"/>
                <w:sz w:val="20"/>
                <w:szCs w:val="20"/>
              </w:rPr>
              <w:t>Trên 200 NLĐ</w:t>
            </w:r>
          </w:p>
        </w:tc>
        <w:tc>
          <w:tcPr>
            <w:tcW w:w="668"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34"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86"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1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710"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82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511" w:type="pct"/>
            <w:shd w:val="clear" w:color="auto" w:fill="auto"/>
            <w:vAlign w:val="center"/>
          </w:tcPr>
          <w:p w:rsidR="00222D13" w:rsidRPr="003A4F66" w:rsidRDefault="00222D13" w:rsidP="00CC4797">
            <w:pPr>
              <w:spacing w:before="120"/>
              <w:jc w:val="center"/>
              <w:rPr>
                <w:rFonts w:ascii="Arial" w:hAnsi="Arial" w:cs="Arial"/>
                <w:sz w:val="20"/>
                <w:szCs w:val="20"/>
              </w:rPr>
            </w:pPr>
          </w:p>
        </w:tc>
      </w:tr>
      <w:tr w:rsidR="006C0E79" w:rsidRPr="003A4F66">
        <w:trPr>
          <w:trHeight w:val="20"/>
        </w:trPr>
        <w:tc>
          <w:tcPr>
            <w:tcW w:w="947" w:type="pct"/>
            <w:shd w:val="clear" w:color="auto" w:fill="auto"/>
            <w:vAlign w:val="center"/>
          </w:tcPr>
          <w:p w:rsidR="00222D13" w:rsidRPr="003A4F66" w:rsidRDefault="00222D13" w:rsidP="00CC4797">
            <w:pPr>
              <w:spacing w:before="120"/>
              <w:rPr>
                <w:rFonts w:ascii="Arial" w:hAnsi="Arial" w:cs="Arial"/>
                <w:sz w:val="20"/>
                <w:szCs w:val="20"/>
              </w:rPr>
            </w:pPr>
            <w:r w:rsidRPr="003A4F66">
              <w:rPr>
                <w:rFonts w:ascii="Arial" w:hAnsi="Arial" w:cs="Arial"/>
                <w:sz w:val="20"/>
                <w:szCs w:val="20"/>
              </w:rPr>
              <w:lastRenderedPageBreak/>
              <w:t>51-200 NLĐ</w:t>
            </w:r>
          </w:p>
        </w:tc>
        <w:tc>
          <w:tcPr>
            <w:tcW w:w="668"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34"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86"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1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710"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82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511" w:type="pct"/>
            <w:shd w:val="clear" w:color="auto" w:fill="auto"/>
            <w:vAlign w:val="center"/>
          </w:tcPr>
          <w:p w:rsidR="00222D13" w:rsidRPr="003A4F66" w:rsidRDefault="00222D13" w:rsidP="00CC4797">
            <w:pPr>
              <w:spacing w:before="120"/>
              <w:jc w:val="center"/>
              <w:rPr>
                <w:rFonts w:ascii="Arial" w:hAnsi="Arial" w:cs="Arial"/>
                <w:sz w:val="20"/>
                <w:szCs w:val="20"/>
              </w:rPr>
            </w:pPr>
          </w:p>
        </w:tc>
      </w:tr>
      <w:tr w:rsidR="006C0E79" w:rsidRPr="003A4F66">
        <w:trPr>
          <w:trHeight w:val="20"/>
        </w:trPr>
        <w:tc>
          <w:tcPr>
            <w:tcW w:w="947" w:type="pct"/>
            <w:shd w:val="clear" w:color="auto" w:fill="auto"/>
            <w:vAlign w:val="center"/>
          </w:tcPr>
          <w:p w:rsidR="00222D13" w:rsidRPr="003A4F66" w:rsidRDefault="00222D13" w:rsidP="00CC4797">
            <w:pPr>
              <w:spacing w:before="120"/>
              <w:rPr>
                <w:rFonts w:ascii="Arial" w:hAnsi="Arial" w:cs="Arial"/>
                <w:sz w:val="20"/>
                <w:szCs w:val="20"/>
              </w:rPr>
            </w:pPr>
            <w:r w:rsidRPr="003A4F66">
              <w:rPr>
                <w:rFonts w:ascii="Arial" w:hAnsi="Arial" w:cs="Arial"/>
                <w:sz w:val="20"/>
                <w:szCs w:val="20"/>
              </w:rPr>
              <w:t>Dưới 50 NLĐ</w:t>
            </w:r>
          </w:p>
        </w:tc>
        <w:tc>
          <w:tcPr>
            <w:tcW w:w="668"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34"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86"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1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710"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82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511" w:type="pct"/>
            <w:shd w:val="clear" w:color="auto" w:fill="auto"/>
            <w:vAlign w:val="center"/>
          </w:tcPr>
          <w:p w:rsidR="00222D13" w:rsidRPr="003A4F66" w:rsidRDefault="00222D13" w:rsidP="00CC4797">
            <w:pPr>
              <w:spacing w:before="120"/>
              <w:jc w:val="center"/>
              <w:rPr>
                <w:rFonts w:ascii="Arial" w:hAnsi="Arial" w:cs="Arial"/>
                <w:sz w:val="20"/>
                <w:szCs w:val="20"/>
              </w:rPr>
            </w:pPr>
          </w:p>
        </w:tc>
      </w:tr>
      <w:tr w:rsidR="006C0E79" w:rsidRPr="003A4F66">
        <w:trPr>
          <w:trHeight w:val="20"/>
        </w:trPr>
        <w:tc>
          <w:tcPr>
            <w:tcW w:w="947" w:type="pct"/>
            <w:shd w:val="clear" w:color="auto" w:fill="auto"/>
            <w:vAlign w:val="center"/>
          </w:tcPr>
          <w:p w:rsidR="00222D13" w:rsidRPr="003A4F66" w:rsidRDefault="00222D13" w:rsidP="00CC4797">
            <w:pPr>
              <w:spacing w:before="120"/>
              <w:jc w:val="center"/>
              <w:rPr>
                <w:rFonts w:ascii="Arial" w:hAnsi="Arial" w:cs="Arial"/>
                <w:b/>
                <w:i/>
                <w:sz w:val="20"/>
                <w:szCs w:val="20"/>
                <w:lang w:val="en-US"/>
              </w:rPr>
            </w:pPr>
            <w:r w:rsidRPr="003A4F66">
              <w:rPr>
                <w:rFonts w:ascii="Arial" w:hAnsi="Arial" w:cs="Arial"/>
                <w:b/>
                <w:i/>
                <w:sz w:val="20"/>
                <w:szCs w:val="20"/>
              </w:rPr>
              <w:t>Tổng cộn</w:t>
            </w:r>
            <w:r w:rsidRPr="003A4F66">
              <w:rPr>
                <w:rFonts w:ascii="Arial" w:hAnsi="Arial" w:cs="Arial"/>
                <w:b/>
                <w:i/>
                <w:sz w:val="20"/>
                <w:szCs w:val="20"/>
                <w:lang w:val="en-US"/>
              </w:rPr>
              <w:t>g</w:t>
            </w:r>
          </w:p>
        </w:tc>
        <w:tc>
          <w:tcPr>
            <w:tcW w:w="668"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34"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86"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1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710"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82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511" w:type="pct"/>
            <w:shd w:val="clear" w:color="auto" w:fill="auto"/>
            <w:vAlign w:val="center"/>
          </w:tcPr>
          <w:p w:rsidR="00222D13" w:rsidRPr="003A4F66" w:rsidRDefault="00222D13" w:rsidP="00CC4797">
            <w:pPr>
              <w:spacing w:before="120"/>
              <w:jc w:val="center"/>
              <w:rPr>
                <w:rFonts w:ascii="Arial" w:hAnsi="Arial" w:cs="Arial"/>
                <w:sz w:val="20"/>
                <w:szCs w:val="20"/>
              </w:rPr>
            </w:pPr>
          </w:p>
        </w:tc>
      </w:tr>
    </w:tbl>
    <w:p w:rsidR="003903AA" w:rsidRPr="003A4F66" w:rsidRDefault="003903AA" w:rsidP="00CC4797">
      <w:pPr>
        <w:spacing w:before="120"/>
        <w:rPr>
          <w:rFonts w:ascii="Arial" w:hAnsi="Arial" w:cs="Arial"/>
          <w:sz w:val="20"/>
          <w:szCs w:val="20"/>
        </w:rPr>
      </w:pPr>
      <w:r w:rsidRPr="003A4F66">
        <w:rPr>
          <w:rFonts w:ascii="Arial" w:hAnsi="Arial" w:cs="Arial"/>
          <w:sz w:val="20"/>
          <w:szCs w:val="20"/>
        </w:rPr>
        <w:t>2. Trình độ người l</w:t>
      </w:r>
      <w:r w:rsidR="00222D13" w:rsidRPr="003A4F66">
        <w:rPr>
          <w:rFonts w:ascii="Arial" w:hAnsi="Arial" w:cs="Arial"/>
          <w:sz w:val="20"/>
          <w:szCs w:val="20"/>
          <w:lang w:val="en-US"/>
        </w:rPr>
        <w:t>à</w:t>
      </w:r>
      <w:r w:rsidRPr="003A4F66">
        <w:rPr>
          <w:rFonts w:ascii="Arial" w:hAnsi="Arial" w:cs="Arial"/>
          <w:sz w:val="20"/>
          <w:szCs w:val="20"/>
        </w:rPr>
        <w:t>m công tác y tế tại các cơ sở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667"/>
        <w:gridCol w:w="1426"/>
        <w:gridCol w:w="731"/>
        <w:gridCol w:w="1160"/>
        <w:gridCol w:w="1096"/>
        <w:gridCol w:w="722"/>
        <w:gridCol w:w="1183"/>
        <w:gridCol w:w="885"/>
      </w:tblGrid>
      <w:tr w:rsidR="00222D13" w:rsidRPr="003A4F66">
        <w:trPr>
          <w:trHeight w:val="20"/>
        </w:trPr>
        <w:tc>
          <w:tcPr>
            <w:tcW w:w="939" w:type="pct"/>
            <w:vMerge w:val="restart"/>
            <w:shd w:val="clear" w:color="auto" w:fill="auto"/>
            <w:vAlign w:val="center"/>
          </w:tcPr>
          <w:p w:rsidR="00222D13" w:rsidRPr="003A4F66" w:rsidRDefault="00222D13" w:rsidP="00CC4797">
            <w:pPr>
              <w:spacing w:before="120"/>
              <w:jc w:val="center"/>
              <w:rPr>
                <w:rFonts w:ascii="Arial" w:hAnsi="Arial" w:cs="Arial"/>
                <w:sz w:val="20"/>
                <w:szCs w:val="20"/>
              </w:rPr>
            </w:pPr>
            <w:r w:rsidRPr="003A4F66">
              <w:rPr>
                <w:rFonts w:ascii="Arial" w:hAnsi="Arial" w:cs="Arial"/>
                <w:sz w:val="20"/>
                <w:szCs w:val="20"/>
              </w:rPr>
              <w:t xml:space="preserve">Loại cơ </w:t>
            </w:r>
            <w:r w:rsidRPr="003A4F66">
              <w:rPr>
                <w:rFonts w:ascii="Arial" w:hAnsi="Arial" w:cs="Arial"/>
                <w:sz w:val="20"/>
                <w:szCs w:val="20"/>
                <w:lang w:val="en-US"/>
              </w:rPr>
              <w:t>sở</w:t>
            </w:r>
            <w:r w:rsidRPr="003A4F66">
              <w:rPr>
                <w:rFonts w:ascii="Arial" w:hAnsi="Arial" w:cs="Arial"/>
                <w:sz w:val="20"/>
                <w:szCs w:val="20"/>
              </w:rPr>
              <w:t xml:space="preserve"> sản xuất</w:t>
            </w:r>
          </w:p>
        </w:tc>
        <w:tc>
          <w:tcPr>
            <w:tcW w:w="804" w:type="pct"/>
            <w:vMerge w:val="restart"/>
            <w:shd w:val="clear" w:color="auto" w:fill="auto"/>
            <w:vAlign w:val="center"/>
          </w:tcPr>
          <w:p w:rsidR="00222D13" w:rsidRPr="003A4F66" w:rsidRDefault="00222D13" w:rsidP="00CC4797">
            <w:pPr>
              <w:spacing w:before="120"/>
              <w:jc w:val="center"/>
              <w:rPr>
                <w:rFonts w:ascii="Arial" w:hAnsi="Arial" w:cs="Arial"/>
                <w:sz w:val="20"/>
                <w:szCs w:val="20"/>
              </w:rPr>
            </w:pPr>
            <w:r w:rsidRPr="003A4F66">
              <w:rPr>
                <w:rFonts w:ascii="Arial" w:hAnsi="Arial" w:cs="Arial"/>
                <w:sz w:val="20"/>
                <w:szCs w:val="20"/>
              </w:rPr>
              <w:t xml:space="preserve">Tổng số </w:t>
            </w:r>
            <w:r w:rsidRPr="003A4F66">
              <w:rPr>
                <w:rFonts w:ascii="Arial" w:hAnsi="Arial" w:cs="Arial"/>
                <w:sz w:val="20"/>
                <w:szCs w:val="20"/>
                <w:lang w:val="en-US"/>
              </w:rPr>
              <w:t>người</w:t>
            </w:r>
            <w:r w:rsidRPr="003A4F66">
              <w:rPr>
                <w:rFonts w:ascii="Arial" w:hAnsi="Arial" w:cs="Arial"/>
                <w:sz w:val="20"/>
                <w:szCs w:val="20"/>
              </w:rPr>
              <w:t xml:space="preserve"> làm công tác Y tế</w:t>
            </w:r>
          </w:p>
        </w:tc>
        <w:tc>
          <w:tcPr>
            <w:tcW w:w="3257" w:type="pct"/>
            <w:gridSpan w:val="6"/>
            <w:shd w:val="clear" w:color="auto" w:fill="auto"/>
            <w:vAlign w:val="center"/>
          </w:tcPr>
          <w:p w:rsidR="00222D13" w:rsidRPr="003A4F66" w:rsidRDefault="00222D13" w:rsidP="00CC4797">
            <w:pPr>
              <w:spacing w:before="120"/>
              <w:jc w:val="center"/>
              <w:rPr>
                <w:rFonts w:ascii="Arial" w:hAnsi="Arial" w:cs="Arial"/>
                <w:sz w:val="20"/>
                <w:szCs w:val="20"/>
                <w:lang w:val="en-US"/>
              </w:rPr>
            </w:pPr>
            <w:r w:rsidRPr="003A4F66">
              <w:rPr>
                <w:rFonts w:ascii="Arial" w:hAnsi="Arial" w:cs="Arial"/>
                <w:sz w:val="20"/>
                <w:szCs w:val="20"/>
                <w:lang w:val="en-US"/>
              </w:rPr>
              <w:t>Trình độ người làm công tác y tế</w:t>
            </w:r>
          </w:p>
        </w:tc>
      </w:tr>
      <w:tr w:rsidR="00A75D9E" w:rsidRPr="003A4F66">
        <w:trPr>
          <w:trHeight w:val="20"/>
        </w:trPr>
        <w:tc>
          <w:tcPr>
            <w:tcW w:w="939" w:type="pct"/>
            <w:vMerge/>
            <w:shd w:val="clear" w:color="auto" w:fill="auto"/>
            <w:vAlign w:val="center"/>
          </w:tcPr>
          <w:p w:rsidR="00222D13" w:rsidRPr="003A4F66" w:rsidRDefault="00222D13" w:rsidP="00CC4797">
            <w:pPr>
              <w:spacing w:before="120"/>
              <w:jc w:val="center"/>
              <w:rPr>
                <w:rFonts w:ascii="Arial" w:hAnsi="Arial" w:cs="Arial"/>
                <w:sz w:val="20"/>
                <w:szCs w:val="20"/>
              </w:rPr>
            </w:pPr>
          </w:p>
        </w:tc>
        <w:tc>
          <w:tcPr>
            <w:tcW w:w="804" w:type="pct"/>
            <w:vMerge/>
            <w:shd w:val="clear" w:color="auto" w:fill="auto"/>
            <w:vAlign w:val="center"/>
          </w:tcPr>
          <w:p w:rsidR="00222D13" w:rsidRPr="003A4F66" w:rsidRDefault="00222D13" w:rsidP="00CC4797">
            <w:pPr>
              <w:spacing w:before="120"/>
              <w:jc w:val="center"/>
              <w:rPr>
                <w:rFonts w:ascii="Arial" w:hAnsi="Arial" w:cs="Arial"/>
                <w:sz w:val="20"/>
                <w:szCs w:val="20"/>
              </w:rPr>
            </w:pPr>
          </w:p>
        </w:tc>
        <w:tc>
          <w:tcPr>
            <w:tcW w:w="412" w:type="pct"/>
            <w:shd w:val="clear" w:color="auto" w:fill="auto"/>
            <w:vAlign w:val="center"/>
          </w:tcPr>
          <w:p w:rsidR="00222D13" w:rsidRPr="003A4F66" w:rsidRDefault="00222D13" w:rsidP="00CC4797">
            <w:pPr>
              <w:spacing w:before="120"/>
              <w:jc w:val="center"/>
              <w:rPr>
                <w:rFonts w:ascii="Arial" w:hAnsi="Arial" w:cs="Arial"/>
                <w:sz w:val="20"/>
                <w:szCs w:val="20"/>
              </w:rPr>
            </w:pPr>
            <w:r w:rsidRPr="003A4F66">
              <w:rPr>
                <w:rFonts w:ascii="Arial" w:hAnsi="Arial" w:cs="Arial"/>
                <w:sz w:val="20"/>
                <w:szCs w:val="20"/>
              </w:rPr>
              <w:t>Bác sĩ</w:t>
            </w:r>
          </w:p>
        </w:tc>
        <w:tc>
          <w:tcPr>
            <w:tcW w:w="654" w:type="pct"/>
            <w:shd w:val="clear" w:color="auto" w:fill="auto"/>
            <w:vAlign w:val="center"/>
          </w:tcPr>
          <w:p w:rsidR="00222D13" w:rsidRPr="003A4F66" w:rsidRDefault="00222D13" w:rsidP="00CC4797">
            <w:pPr>
              <w:spacing w:before="120"/>
              <w:jc w:val="center"/>
              <w:rPr>
                <w:rFonts w:ascii="Arial" w:hAnsi="Arial" w:cs="Arial"/>
                <w:sz w:val="20"/>
                <w:szCs w:val="20"/>
              </w:rPr>
            </w:pPr>
            <w:r w:rsidRPr="003A4F66">
              <w:rPr>
                <w:rFonts w:ascii="Arial" w:hAnsi="Arial" w:cs="Arial"/>
                <w:sz w:val="20"/>
                <w:szCs w:val="20"/>
              </w:rPr>
              <w:t>Bác sĩ y tế dự phòng</w:t>
            </w:r>
          </w:p>
        </w:tc>
        <w:tc>
          <w:tcPr>
            <w:tcW w:w="618" w:type="pct"/>
            <w:shd w:val="clear" w:color="auto" w:fill="auto"/>
            <w:vAlign w:val="center"/>
          </w:tcPr>
          <w:p w:rsidR="00222D13" w:rsidRPr="003A4F66" w:rsidRDefault="00222D13" w:rsidP="00CC4797">
            <w:pPr>
              <w:spacing w:before="120"/>
              <w:jc w:val="center"/>
              <w:rPr>
                <w:rFonts w:ascii="Arial" w:hAnsi="Arial" w:cs="Arial"/>
                <w:sz w:val="20"/>
                <w:szCs w:val="20"/>
                <w:lang w:val="en-US"/>
              </w:rPr>
            </w:pPr>
            <w:r w:rsidRPr="003A4F66">
              <w:rPr>
                <w:rFonts w:ascii="Arial" w:hAnsi="Arial" w:cs="Arial"/>
                <w:sz w:val="20"/>
                <w:szCs w:val="20"/>
                <w:lang w:val="en-US"/>
              </w:rPr>
              <w:t>Cử nhân điều dưỡng</w:t>
            </w:r>
          </w:p>
        </w:tc>
        <w:tc>
          <w:tcPr>
            <w:tcW w:w="407" w:type="pct"/>
            <w:shd w:val="clear" w:color="auto" w:fill="auto"/>
            <w:vAlign w:val="center"/>
          </w:tcPr>
          <w:p w:rsidR="00222D13" w:rsidRPr="003A4F66" w:rsidRDefault="00222D13" w:rsidP="00CC4797">
            <w:pPr>
              <w:spacing w:before="120"/>
              <w:jc w:val="center"/>
              <w:rPr>
                <w:rFonts w:ascii="Arial" w:hAnsi="Arial" w:cs="Arial"/>
                <w:sz w:val="20"/>
                <w:szCs w:val="20"/>
              </w:rPr>
            </w:pPr>
            <w:r w:rsidRPr="003A4F66">
              <w:rPr>
                <w:rFonts w:ascii="Arial" w:hAnsi="Arial" w:cs="Arial"/>
                <w:sz w:val="20"/>
                <w:szCs w:val="20"/>
              </w:rPr>
              <w:t>Y sỹ</w:t>
            </w:r>
          </w:p>
        </w:tc>
        <w:tc>
          <w:tcPr>
            <w:tcW w:w="667" w:type="pct"/>
            <w:shd w:val="clear" w:color="auto" w:fill="auto"/>
            <w:vAlign w:val="center"/>
          </w:tcPr>
          <w:p w:rsidR="00222D13" w:rsidRPr="003A4F66" w:rsidRDefault="00222D13" w:rsidP="00CC4797">
            <w:pPr>
              <w:spacing w:before="120"/>
              <w:jc w:val="center"/>
              <w:rPr>
                <w:rFonts w:ascii="Arial" w:hAnsi="Arial" w:cs="Arial"/>
                <w:sz w:val="20"/>
                <w:szCs w:val="20"/>
              </w:rPr>
            </w:pPr>
            <w:r w:rsidRPr="003A4F66">
              <w:rPr>
                <w:rFonts w:ascii="Arial" w:hAnsi="Arial" w:cs="Arial"/>
                <w:sz w:val="20"/>
                <w:szCs w:val="20"/>
              </w:rPr>
              <w:t>Điều dư</w:t>
            </w:r>
            <w:r w:rsidRPr="003A4F66">
              <w:rPr>
                <w:rFonts w:ascii="Arial" w:hAnsi="Arial" w:cs="Arial"/>
                <w:sz w:val="20"/>
                <w:szCs w:val="20"/>
                <w:lang w:val="en-US"/>
              </w:rPr>
              <w:t>ỡng</w:t>
            </w:r>
            <w:r w:rsidRPr="003A4F66">
              <w:rPr>
                <w:rFonts w:ascii="Arial" w:hAnsi="Arial" w:cs="Arial"/>
                <w:sz w:val="20"/>
                <w:szCs w:val="20"/>
              </w:rPr>
              <w:t xml:space="preserve"> trung học</w:t>
            </w:r>
          </w:p>
        </w:tc>
        <w:tc>
          <w:tcPr>
            <w:tcW w:w="499" w:type="pct"/>
            <w:shd w:val="clear" w:color="auto" w:fill="auto"/>
            <w:vAlign w:val="center"/>
          </w:tcPr>
          <w:p w:rsidR="00222D13" w:rsidRPr="003A4F66" w:rsidRDefault="00222D13" w:rsidP="00CC4797">
            <w:pPr>
              <w:spacing w:before="120"/>
              <w:jc w:val="center"/>
              <w:rPr>
                <w:rFonts w:ascii="Arial" w:hAnsi="Arial" w:cs="Arial"/>
                <w:sz w:val="20"/>
                <w:szCs w:val="20"/>
                <w:lang w:val="en-US"/>
              </w:rPr>
            </w:pPr>
            <w:r w:rsidRPr="003A4F66">
              <w:rPr>
                <w:rFonts w:ascii="Arial" w:hAnsi="Arial" w:cs="Arial"/>
                <w:sz w:val="20"/>
                <w:szCs w:val="20"/>
                <w:lang w:val="en-US"/>
              </w:rPr>
              <w:t>Hộ sinh viên</w:t>
            </w:r>
          </w:p>
        </w:tc>
      </w:tr>
      <w:tr w:rsidR="00A75D9E" w:rsidRPr="003A4F66">
        <w:tc>
          <w:tcPr>
            <w:tcW w:w="939" w:type="pct"/>
            <w:shd w:val="clear" w:color="auto" w:fill="auto"/>
            <w:vAlign w:val="center"/>
          </w:tcPr>
          <w:p w:rsidR="00222D13" w:rsidRPr="003A4F66" w:rsidRDefault="00222D13" w:rsidP="00CC4797">
            <w:pPr>
              <w:spacing w:before="120"/>
              <w:rPr>
                <w:rFonts w:ascii="Arial" w:hAnsi="Arial" w:cs="Arial"/>
                <w:sz w:val="20"/>
                <w:szCs w:val="20"/>
                <w:lang w:val="en-US"/>
              </w:rPr>
            </w:pPr>
            <w:r w:rsidRPr="003A4F66">
              <w:rPr>
                <w:rFonts w:ascii="Arial" w:hAnsi="Arial" w:cs="Arial"/>
                <w:sz w:val="20"/>
                <w:szCs w:val="20"/>
              </w:rPr>
              <w:t>Tr</w:t>
            </w:r>
            <w:r w:rsidRPr="003A4F66">
              <w:rPr>
                <w:rFonts w:ascii="Arial" w:hAnsi="Arial" w:cs="Arial"/>
                <w:sz w:val="20"/>
                <w:szCs w:val="20"/>
                <w:lang w:val="en-US"/>
              </w:rPr>
              <w:t>ê</w:t>
            </w:r>
            <w:r w:rsidRPr="003A4F66">
              <w:rPr>
                <w:rFonts w:ascii="Arial" w:hAnsi="Arial" w:cs="Arial"/>
                <w:sz w:val="20"/>
                <w:szCs w:val="20"/>
              </w:rPr>
              <w:t>n 200 NL</w:t>
            </w:r>
            <w:r w:rsidRPr="003A4F66">
              <w:rPr>
                <w:rFonts w:ascii="Arial" w:hAnsi="Arial" w:cs="Arial"/>
                <w:sz w:val="20"/>
                <w:szCs w:val="20"/>
                <w:lang w:val="en-US"/>
              </w:rPr>
              <w:t>Đ</w:t>
            </w:r>
          </w:p>
        </w:tc>
        <w:tc>
          <w:tcPr>
            <w:tcW w:w="804"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12"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654"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618"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0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66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99" w:type="pct"/>
            <w:shd w:val="clear" w:color="auto" w:fill="auto"/>
            <w:vAlign w:val="center"/>
          </w:tcPr>
          <w:p w:rsidR="00222D13" w:rsidRPr="003A4F66" w:rsidRDefault="00222D13" w:rsidP="00CC4797">
            <w:pPr>
              <w:spacing w:before="120"/>
              <w:jc w:val="center"/>
              <w:rPr>
                <w:rFonts w:ascii="Arial" w:hAnsi="Arial" w:cs="Arial"/>
                <w:sz w:val="20"/>
                <w:szCs w:val="20"/>
              </w:rPr>
            </w:pPr>
          </w:p>
        </w:tc>
      </w:tr>
      <w:tr w:rsidR="00A75D9E" w:rsidRPr="003A4F66">
        <w:trPr>
          <w:trHeight w:val="20"/>
        </w:trPr>
        <w:tc>
          <w:tcPr>
            <w:tcW w:w="939" w:type="pct"/>
            <w:shd w:val="clear" w:color="auto" w:fill="auto"/>
            <w:vAlign w:val="center"/>
          </w:tcPr>
          <w:p w:rsidR="00222D13" w:rsidRPr="003A4F66" w:rsidRDefault="00222D13" w:rsidP="00CC4797">
            <w:pPr>
              <w:spacing w:before="120"/>
              <w:rPr>
                <w:rFonts w:ascii="Arial" w:hAnsi="Arial" w:cs="Arial"/>
                <w:sz w:val="20"/>
                <w:szCs w:val="20"/>
              </w:rPr>
            </w:pPr>
            <w:r w:rsidRPr="003A4F66">
              <w:rPr>
                <w:rFonts w:ascii="Arial" w:hAnsi="Arial" w:cs="Arial"/>
                <w:sz w:val="20"/>
                <w:szCs w:val="20"/>
              </w:rPr>
              <w:t>51-200 NLĐ</w:t>
            </w:r>
          </w:p>
        </w:tc>
        <w:tc>
          <w:tcPr>
            <w:tcW w:w="804"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12"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654"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618"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0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66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99" w:type="pct"/>
            <w:shd w:val="clear" w:color="auto" w:fill="auto"/>
            <w:vAlign w:val="center"/>
          </w:tcPr>
          <w:p w:rsidR="00222D13" w:rsidRPr="003A4F66" w:rsidRDefault="00222D13" w:rsidP="00CC4797">
            <w:pPr>
              <w:spacing w:before="120"/>
              <w:jc w:val="center"/>
              <w:rPr>
                <w:rFonts w:ascii="Arial" w:hAnsi="Arial" w:cs="Arial"/>
                <w:sz w:val="20"/>
                <w:szCs w:val="20"/>
              </w:rPr>
            </w:pPr>
          </w:p>
        </w:tc>
      </w:tr>
      <w:tr w:rsidR="00A75D9E" w:rsidRPr="003A4F66">
        <w:trPr>
          <w:trHeight w:val="20"/>
        </w:trPr>
        <w:tc>
          <w:tcPr>
            <w:tcW w:w="939" w:type="pct"/>
            <w:shd w:val="clear" w:color="auto" w:fill="auto"/>
            <w:vAlign w:val="center"/>
          </w:tcPr>
          <w:p w:rsidR="00222D13" w:rsidRPr="003A4F66" w:rsidRDefault="00222D13" w:rsidP="00CC4797">
            <w:pPr>
              <w:spacing w:before="120"/>
              <w:rPr>
                <w:rFonts w:ascii="Arial" w:hAnsi="Arial" w:cs="Arial"/>
                <w:sz w:val="20"/>
                <w:szCs w:val="20"/>
              </w:rPr>
            </w:pPr>
            <w:r w:rsidRPr="003A4F66">
              <w:rPr>
                <w:rFonts w:ascii="Arial" w:hAnsi="Arial" w:cs="Arial"/>
                <w:sz w:val="20"/>
                <w:szCs w:val="20"/>
              </w:rPr>
              <w:t>Dưới 50 NLĐ</w:t>
            </w:r>
          </w:p>
        </w:tc>
        <w:tc>
          <w:tcPr>
            <w:tcW w:w="804"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12"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654"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618"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0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66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99" w:type="pct"/>
            <w:shd w:val="clear" w:color="auto" w:fill="auto"/>
            <w:vAlign w:val="center"/>
          </w:tcPr>
          <w:p w:rsidR="00222D13" w:rsidRPr="003A4F66" w:rsidRDefault="00222D13" w:rsidP="00CC4797">
            <w:pPr>
              <w:spacing w:before="120"/>
              <w:jc w:val="center"/>
              <w:rPr>
                <w:rFonts w:ascii="Arial" w:hAnsi="Arial" w:cs="Arial"/>
                <w:sz w:val="20"/>
                <w:szCs w:val="20"/>
              </w:rPr>
            </w:pPr>
          </w:p>
        </w:tc>
      </w:tr>
      <w:tr w:rsidR="00A75D9E" w:rsidRPr="003A4F66">
        <w:trPr>
          <w:trHeight w:val="20"/>
        </w:trPr>
        <w:tc>
          <w:tcPr>
            <w:tcW w:w="939" w:type="pct"/>
            <w:shd w:val="clear" w:color="auto" w:fill="auto"/>
            <w:vAlign w:val="center"/>
          </w:tcPr>
          <w:p w:rsidR="00222D13" w:rsidRPr="003A4F66" w:rsidRDefault="00222D13" w:rsidP="00CC4797">
            <w:pPr>
              <w:spacing w:before="120"/>
              <w:jc w:val="center"/>
              <w:rPr>
                <w:rFonts w:ascii="Arial" w:hAnsi="Arial" w:cs="Arial"/>
                <w:sz w:val="20"/>
                <w:szCs w:val="20"/>
              </w:rPr>
            </w:pPr>
            <w:r w:rsidRPr="003A4F66">
              <w:rPr>
                <w:rFonts w:ascii="Arial" w:hAnsi="Arial" w:cs="Arial"/>
                <w:sz w:val="20"/>
                <w:szCs w:val="20"/>
              </w:rPr>
              <w:t>Tổng cộng</w:t>
            </w:r>
          </w:p>
        </w:tc>
        <w:tc>
          <w:tcPr>
            <w:tcW w:w="804"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12"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654"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618"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0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667" w:type="pct"/>
            <w:shd w:val="clear" w:color="auto" w:fill="auto"/>
            <w:vAlign w:val="center"/>
          </w:tcPr>
          <w:p w:rsidR="00222D13" w:rsidRPr="003A4F66" w:rsidRDefault="00222D13" w:rsidP="00CC4797">
            <w:pPr>
              <w:spacing w:before="120"/>
              <w:jc w:val="center"/>
              <w:rPr>
                <w:rFonts w:ascii="Arial" w:hAnsi="Arial" w:cs="Arial"/>
                <w:sz w:val="20"/>
                <w:szCs w:val="20"/>
              </w:rPr>
            </w:pPr>
          </w:p>
        </w:tc>
        <w:tc>
          <w:tcPr>
            <w:tcW w:w="499" w:type="pct"/>
            <w:shd w:val="clear" w:color="auto" w:fill="auto"/>
            <w:vAlign w:val="center"/>
          </w:tcPr>
          <w:p w:rsidR="00222D13" w:rsidRPr="003A4F66" w:rsidRDefault="00222D13" w:rsidP="00CC4797">
            <w:pPr>
              <w:spacing w:before="120"/>
              <w:jc w:val="center"/>
              <w:rPr>
                <w:rFonts w:ascii="Arial" w:hAnsi="Arial" w:cs="Arial"/>
                <w:sz w:val="20"/>
                <w:szCs w:val="20"/>
              </w:rPr>
            </w:pPr>
          </w:p>
        </w:tc>
      </w:tr>
    </w:tbl>
    <w:p w:rsidR="003903AA" w:rsidRPr="003A4F66" w:rsidRDefault="003903AA" w:rsidP="00CC4797">
      <w:pPr>
        <w:spacing w:before="120"/>
        <w:rPr>
          <w:rFonts w:ascii="Arial" w:hAnsi="Arial" w:cs="Arial"/>
          <w:sz w:val="20"/>
          <w:szCs w:val="20"/>
        </w:rPr>
      </w:pPr>
      <w:r w:rsidRPr="003A4F66">
        <w:rPr>
          <w:rFonts w:ascii="Arial" w:hAnsi="Arial" w:cs="Arial"/>
          <w:sz w:val="20"/>
          <w:szCs w:val="20"/>
        </w:rPr>
        <w:t>3. Lực lượng sơ c</w:t>
      </w:r>
      <w:r w:rsidR="00222D13" w:rsidRPr="003A4F66">
        <w:rPr>
          <w:rFonts w:ascii="Arial" w:hAnsi="Arial" w:cs="Arial"/>
          <w:sz w:val="20"/>
          <w:szCs w:val="20"/>
          <w:lang w:val="en-US"/>
        </w:rPr>
        <w:t>ứu</w:t>
      </w:r>
      <w:r w:rsidRPr="003A4F66">
        <w:rPr>
          <w:rFonts w:ascii="Arial" w:hAnsi="Arial" w:cs="Arial"/>
          <w:sz w:val="20"/>
          <w:szCs w:val="20"/>
        </w:rPr>
        <w:t xml:space="preserve">, cấp </w:t>
      </w:r>
      <w:r w:rsidR="00222D13" w:rsidRPr="003A4F66">
        <w:rPr>
          <w:rFonts w:ascii="Arial" w:hAnsi="Arial" w:cs="Arial"/>
          <w:sz w:val="20"/>
          <w:szCs w:val="20"/>
          <w:lang w:val="en-US"/>
        </w:rPr>
        <w:t xml:space="preserve">cứu </w:t>
      </w:r>
      <w:r w:rsidRPr="003A4F66">
        <w:rPr>
          <w:rFonts w:ascii="Arial" w:hAnsi="Arial" w:cs="Arial"/>
          <w:sz w:val="20"/>
          <w:szCs w:val="20"/>
        </w:rPr>
        <w:t>tại các cơ sở sản xuất, kinh doanh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902"/>
        <w:gridCol w:w="2984"/>
        <w:gridCol w:w="2984"/>
      </w:tblGrid>
      <w:tr w:rsidR="00222D13" w:rsidRPr="003A4F66">
        <w:tc>
          <w:tcPr>
            <w:tcW w:w="1636" w:type="pct"/>
            <w:vMerge w:val="restart"/>
            <w:shd w:val="clear" w:color="auto" w:fill="auto"/>
            <w:vAlign w:val="center"/>
          </w:tcPr>
          <w:p w:rsidR="00222D13" w:rsidRPr="003A4F66" w:rsidRDefault="00222D13" w:rsidP="00CC4797">
            <w:pPr>
              <w:spacing w:before="120"/>
              <w:jc w:val="center"/>
              <w:rPr>
                <w:rFonts w:ascii="Arial" w:hAnsi="Arial" w:cs="Arial"/>
                <w:sz w:val="20"/>
                <w:szCs w:val="20"/>
                <w:lang w:val="en-US"/>
              </w:rPr>
            </w:pPr>
            <w:r w:rsidRPr="003A4F66">
              <w:rPr>
                <w:rFonts w:ascii="Arial" w:hAnsi="Arial" w:cs="Arial"/>
                <w:sz w:val="20"/>
                <w:szCs w:val="20"/>
              </w:rPr>
              <w:t xml:space="preserve">Loại cơ sở </w:t>
            </w:r>
            <w:r w:rsidRPr="003A4F66">
              <w:rPr>
                <w:rFonts w:ascii="Arial" w:hAnsi="Arial" w:cs="Arial"/>
                <w:sz w:val="20"/>
                <w:szCs w:val="20"/>
                <w:lang w:val="en-US"/>
              </w:rPr>
              <w:t>sản xuất</w:t>
            </w:r>
          </w:p>
        </w:tc>
        <w:tc>
          <w:tcPr>
            <w:tcW w:w="3364" w:type="pct"/>
            <w:gridSpan w:val="2"/>
            <w:shd w:val="clear" w:color="auto" w:fill="auto"/>
            <w:vAlign w:val="center"/>
          </w:tcPr>
          <w:p w:rsidR="00222D13" w:rsidRPr="003A4F66" w:rsidRDefault="00222D13" w:rsidP="00CC4797">
            <w:pPr>
              <w:spacing w:before="120"/>
              <w:jc w:val="center"/>
              <w:rPr>
                <w:rFonts w:ascii="Arial" w:hAnsi="Arial" w:cs="Arial"/>
                <w:sz w:val="20"/>
                <w:szCs w:val="20"/>
              </w:rPr>
            </w:pPr>
            <w:r w:rsidRPr="003A4F66">
              <w:rPr>
                <w:rFonts w:ascii="Arial" w:hAnsi="Arial" w:cs="Arial"/>
                <w:sz w:val="20"/>
                <w:szCs w:val="20"/>
              </w:rPr>
              <w:t xml:space="preserve">Số </w:t>
            </w:r>
            <w:r w:rsidRPr="003A4F66">
              <w:rPr>
                <w:rFonts w:ascii="Arial" w:hAnsi="Arial" w:cs="Arial"/>
                <w:sz w:val="20"/>
                <w:szCs w:val="20"/>
                <w:lang w:val="en-US"/>
              </w:rPr>
              <w:t>người</w:t>
            </w:r>
            <w:r w:rsidRPr="003A4F66">
              <w:rPr>
                <w:rFonts w:ascii="Arial" w:hAnsi="Arial" w:cs="Arial"/>
                <w:sz w:val="20"/>
                <w:szCs w:val="20"/>
              </w:rPr>
              <w:t xml:space="preserve"> tham gia lực lượng sơ cứu</w:t>
            </w:r>
          </w:p>
        </w:tc>
      </w:tr>
      <w:tr w:rsidR="00222D13" w:rsidRPr="003A4F66">
        <w:trPr>
          <w:trHeight w:val="20"/>
        </w:trPr>
        <w:tc>
          <w:tcPr>
            <w:tcW w:w="1636" w:type="pct"/>
            <w:vMerge/>
            <w:shd w:val="clear" w:color="auto" w:fill="auto"/>
            <w:vAlign w:val="center"/>
          </w:tcPr>
          <w:p w:rsidR="00222D13" w:rsidRPr="003A4F66" w:rsidRDefault="00222D13" w:rsidP="00CC4797">
            <w:pPr>
              <w:spacing w:before="120"/>
              <w:jc w:val="center"/>
              <w:rPr>
                <w:rFonts w:ascii="Arial" w:hAnsi="Arial" w:cs="Arial"/>
                <w:sz w:val="20"/>
                <w:szCs w:val="20"/>
              </w:rPr>
            </w:pPr>
          </w:p>
        </w:tc>
        <w:tc>
          <w:tcPr>
            <w:tcW w:w="1682" w:type="pct"/>
            <w:shd w:val="clear" w:color="auto" w:fill="auto"/>
            <w:vAlign w:val="center"/>
          </w:tcPr>
          <w:p w:rsidR="00222D13" w:rsidRPr="003A4F66" w:rsidRDefault="00222D13" w:rsidP="00CC4797">
            <w:pPr>
              <w:spacing w:before="120"/>
              <w:jc w:val="center"/>
              <w:rPr>
                <w:rFonts w:ascii="Arial" w:hAnsi="Arial" w:cs="Arial"/>
                <w:sz w:val="20"/>
                <w:szCs w:val="20"/>
                <w:lang w:val="en-US"/>
              </w:rPr>
            </w:pPr>
            <w:r w:rsidRPr="003A4F66">
              <w:rPr>
                <w:rFonts w:ascii="Arial" w:hAnsi="Arial" w:cs="Arial"/>
                <w:sz w:val="20"/>
                <w:szCs w:val="20"/>
                <w:lang w:val="en-US"/>
              </w:rPr>
              <w:t>Tổng số</w:t>
            </w:r>
          </w:p>
        </w:tc>
        <w:tc>
          <w:tcPr>
            <w:tcW w:w="1682" w:type="pct"/>
            <w:shd w:val="clear" w:color="auto" w:fill="auto"/>
            <w:vAlign w:val="center"/>
          </w:tcPr>
          <w:p w:rsidR="00222D13" w:rsidRPr="003A4F66" w:rsidRDefault="00222D13" w:rsidP="00CC4797">
            <w:pPr>
              <w:spacing w:before="120"/>
              <w:jc w:val="center"/>
              <w:rPr>
                <w:rFonts w:ascii="Arial" w:hAnsi="Arial" w:cs="Arial"/>
                <w:sz w:val="20"/>
                <w:szCs w:val="20"/>
              </w:rPr>
            </w:pPr>
            <w:r w:rsidRPr="003A4F66">
              <w:rPr>
                <w:rFonts w:ascii="Arial" w:hAnsi="Arial" w:cs="Arial"/>
                <w:sz w:val="20"/>
                <w:szCs w:val="20"/>
              </w:rPr>
              <w:t>Trong đó nữ</w:t>
            </w:r>
          </w:p>
        </w:tc>
      </w:tr>
      <w:tr w:rsidR="00222D13" w:rsidRPr="003A4F66">
        <w:trPr>
          <w:trHeight w:val="20"/>
        </w:trPr>
        <w:tc>
          <w:tcPr>
            <w:tcW w:w="1636" w:type="pct"/>
            <w:shd w:val="clear" w:color="auto" w:fill="auto"/>
          </w:tcPr>
          <w:p w:rsidR="00222D13" w:rsidRPr="003A4F66" w:rsidRDefault="00F83749" w:rsidP="00CC4797">
            <w:pPr>
              <w:spacing w:before="120"/>
              <w:rPr>
                <w:rFonts w:ascii="Arial" w:hAnsi="Arial" w:cs="Arial"/>
                <w:sz w:val="20"/>
                <w:szCs w:val="20"/>
              </w:rPr>
            </w:pPr>
            <w:r>
              <w:rPr>
                <w:rFonts w:ascii="Arial" w:hAnsi="Arial" w:cs="Arial"/>
                <w:sz w:val="20"/>
                <w:szCs w:val="20"/>
              </w:rPr>
              <w:t>Tr</w:t>
            </w:r>
            <w:r>
              <w:rPr>
                <w:rFonts w:ascii="Arial" w:hAnsi="Arial" w:cs="Arial"/>
                <w:sz w:val="20"/>
                <w:szCs w:val="20"/>
                <w:lang w:val="en-US"/>
              </w:rPr>
              <w:t>ê</w:t>
            </w:r>
            <w:r>
              <w:rPr>
                <w:rFonts w:ascii="Arial" w:hAnsi="Arial" w:cs="Arial"/>
                <w:sz w:val="20"/>
                <w:szCs w:val="20"/>
              </w:rPr>
              <w:t>n 200 N</w:t>
            </w:r>
            <w:r>
              <w:rPr>
                <w:rFonts w:ascii="Arial" w:hAnsi="Arial" w:cs="Arial"/>
                <w:sz w:val="20"/>
                <w:szCs w:val="20"/>
                <w:lang w:val="en-US"/>
              </w:rPr>
              <w:t>L</w:t>
            </w:r>
            <w:r w:rsidR="00222D13" w:rsidRPr="003A4F66">
              <w:rPr>
                <w:rFonts w:ascii="Arial" w:hAnsi="Arial" w:cs="Arial"/>
                <w:sz w:val="20"/>
                <w:szCs w:val="20"/>
              </w:rPr>
              <w:t>Đ</w:t>
            </w:r>
          </w:p>
        </w:tc>
        <w:tc>
          <w:tcPr>
            <w:tcW w:w="1682" w:type="pct"/>
            <w:shd w:val="clear" w:color="auto" w:fill="auto"/>
          </w:tcPr>
          <w:p w:rsidR="00222D13" w:rsidRPr="003A4F66" w:rsidRDefault="00222D13" w:rsidP="00CC4797">
            <w:pPr>
              <w:spacing w:before="120"/>
              <w:rPr>
                <w:rFonts w:ascii="Arial" w:hAnsi="Arial" w:cs="Arial"/>
                <w:sz w:val="20"/>
                <w:szCs w:val="20"/>
              </w:rPr>
            </w:pPr>
          </w:p>
        </w:tc>
        <w:tc>
          <w:tcPr>
            <w:tcW w:w="1682" w:type="pct"/>
            <w:shd w:val="clear" w:color="auto" w:fill="auto"/>
          </w:tcPr>
          <w:p w:rsidR="00222D13" w:rsidRPr="003A4F66" w:rsidRDefault="00222D13" w:rsidP="00CC4797">
            <w:pPr>
              <w:spacing w:before="120"/>
              <w:rPr>
                <w:rFonts w:ascii="Arial" w:hAnsi="Arial" w:cs="Arial"/>
                <w:sz w:val="20"/>
                <w:szCs w:val="20"/>
              </w:rPr>
            </w:pPr>
          </w:p>
        </w:tc>
      </w:tr>
      <w:tr w:rsidR="00222D13" w:rsidRPr="003A4F66">
        <w:trPr>
          <w:trHeight w:val="20"/>
        </w:trPr>
        <w:tc>
          <w:tcPr>
            <w:tcW w:w="1636" w:type="pct"/>
            <w:shd w:val="clear" w:color="auto" w:fill="auto"/>
          </w:tcPr>
          <w:p w:rsidR="00222D13" w:rsidRPr="003A4F66" w:rsidRDefault="00222D13" w:rsidP="00CC4797">
            <w:pPr>
              <w:spacing w:before="120"/>
              <w:rPr>
                <w:rFonts w:ascii="Arial" w:hAnsi="Arial" w:cs="Arial"/>
                <w:sz w:val="20"/>
                <w:szCs w:val="20"/>
              </w:rPr>
            </w:pPr>
            <w:r w:rsidRPr="003A4F66">
              <w:rPr>
                <w:rFonts w:ascii="Arial" w:hAnsi="Arial" w:cs="Arial"/>
                <w:sz w:val="20"/>
                <w:szCs w:val="20"/>
              </w:rPr>
              <w:t>51-200 NLĐ</w:t>
            </w:r>
          </w:p>
        </w:tc>
        <w:tc>
          <w:tcPr>
            <w:tcW w:w="1682" w:type="pct"/>
            <w:shd w:val="clear" w:color="auto" w:fill="auto"/>
          </w:tcPr>
          <w:p w:rsidR="00222D13" w:rsidRPr="003A4F66" w:rsidRDefault="00222D13" w:rsidP="00CC4797">
            <w:pPr>
              <w:spacing w:before="120"/>
              <w:rPr>
                <w:rFonts w:ascii="Arial" w:hAnsi="Arial" w:cs="Arial"/>
                <w:sz w:val="20"/>
                <w:szCs w:val="20"/>
              </w:rPr>
            </w:pPr>
          </w:p>
        </w:tc>
        <w:tc>
          <w:tcPr>
            <w:tcW w:w="1682" w:type="pct"/>
            <w:shd w:val="clear" w:color="auto" w:fill="auto"/>
          </w:tcPr>
          <w:p w:rsidR="00222D13" w:rsidRPr="003A4F66" w:rsidRDefault="00222D13" w:rsidP="00CC4797">
            <w:pPr>
              <w:spacing w:before="120"/>
              <w:rPr>
                <w:rFonts w:ascii="Arial" w:hAnsi="Arial" w:cs="Arial"/>
                <w:sz w:val="20"/>
                <w:szCs w:val="20"/>
              </w:rPr>
            </w:pPr>
          </w:p>
        </w:tc>
      </w:tr>
      <w:tr w:rsidR="00222D13" w:rsidRPr="003A4F66">
        <w:trPr>
          <w:trHeight w:val="20"/>
        </w:trPr>
        <w:tc>
          <w:tcPr>
            <w:tcW w:w="1636" w:type="pct"/>
            <w:shd w:val="clear" w:color="auto" w:fill="auto"/>
          </w:tcPr>
          <w:p w:rsidR="00222D13" w:rsidRPr="003A4F66" w:rsidRDefault="00222D13" w:rsidP="00CC4797">
            <w:pPr>
              <w:spacing w:before="120"/>
              <w:rPr>
                <w:rFonts w:ascii="Arial" w:hAnsi="Arial" w:cs="Arial"/>
                <w:sz w:val="20"/>
                <w:szCs w:val="20"/>
              </w:rPr>
            </w:pPr>
            <w:r w:rsidRPr="003A4F66">
              <w:rPr>
                <w:rFonts w:ascii="Arial" w:hAnsi="Arial" w:cs="Arial"/>
                <w:sz w:val="20"/>
                <w:szCs w:val="20"/>
                <w:lang w:val="en-US"/>
              </w:rPr>
              <w:t xml:space="preserve">Dưới </w:t>
            </w:r>
            <w:r w:rsidRPr="003A4F66">
              <w:rPr>
                <w:rFonts w:ascii="Arial" w:hAnsi="Arial" w:cs="Arial"/>
                <w:sz w:val="20"/>
                <w:szCs w:val="20"/>
              </w:rPr>
              <w:t>50 NLĐ</w:t>
            </w:r>
          </w:p>
        </w:tc>
        <w:tc>
          <w:tcPr>
            <w:tcW w:w="1682" w:type="pct"/>
            <w:shd w:val="clear" w:color="auto" w:fill="auto"/>
          </w:tcPr>
          <w:p w:rsidR="00222D13" w:rsidRPr="003A4F66" w:rsidRDefault="00222D13" w:rsidP="00CC4797">
            <w:pPr>
              <w:spacing w:before="120"/>
              <w:rPr>
                <w:rFonts w:ascii="Arial" w:hAnsi="Arial" w:cs="Arial"/>
                <w:sz w:val="20"/>
                <w:szCs w:val="20"/>
              </w:rPr>
            </w:pPr>
          </w:p>
        </w:tc>
        <w:tc>
          <w:tcPr>
            <w:tcW w:w="1682" w:type="pct"/>
            <w:shd w:val="clear" w:color="auto" w:fill="auto"/>
          </w:tcPr>
          <w:p w:rsidR="00222D13" w:rsidRPr="003A4F66" w:rsidRDefault="00222D13" w:rsidP="00CC4797">
            <w:pPr>
              <w:spacing w:before="120"/>
              <w:rPr>
                <w:rFonts w:ascii="Arial" w:hAnsi="Arial" w:cs="Arial"/>
                <w:sz w:val="20"/>
                <w:szCs w:val="20"/>
              </w:rPr>
            </w:pPr>
          </w:p>
        </w:tc>
      </w:tr>
      <w:tr w:rsidR="00222D13" w:rsidRPr="003A4F66">
        <w:trPr>
          <w:trHeight w:val="20"/>
        </w:trPr>
        <w:tc>
          <w:tcPr>
            <w:tcW w:w="1636" w:type="pct"/>
            <w:shd w:val="clear" w:color="auto" w:fill="auto"/>
          </w:tcPr>
          <w:p w:rsidR="00222D13" w:rsidRPr="00C43D11" w:rsidRDefault="00222D13" w:rsidP="00CC4797">
            <w:pPr>
              <w:spacing w:before="120"/>
              <w:rPr>
                <w:rFonts w:ascii="Arial" w:hAnsi="Arial" w:cs="Arial"/>
                <w:b/>
                <w:sz w:val="20"/>
                <w:szCs w:val="20"/>
                <w:lang w:val="en-US"/>
              </w:rPr>
            </w:pPr>
            <w:r w:rsidRPr="00C43D11">
              <w:rPr>
                <w:rFonts w:ascii="Arial" w:hAnsi="Arial" w:cs="Arial"/>
                <w:b/>
                <w:sz w:val="20"/>
                <w:szCs w:val="20"/>
                <w:lang w:val="en-US"/>
              </w:rPr>
              <w:t>Tổng cộng</w:t>
            </w:r>
          </w:p>
        </w:tc>
        <w:tc>
          <w:tcPr>
            <w:tcW w:w="1682" w:type="pct"/>
            <w:shd w:val="clear" w:color="auto" w:fill="auto"/>
          </w:tcPr>
          <w:p w:rsidR="00222D13" w:rsidRPr="003A4F66" w:rsidRDefault="00222D13" w:rsidP="00CC4797">
            <w:pPr>
              <w:spacing w:before="120"/>
              <w:rPr>
                <w:rFonts w:ascii="Arial" w:hAnsi="Arial" w:cs="Arial"/>
                <w:sz w:val="20"/>
                <w:szCs w:val="20"/>
              </w:rPr>
            </w:pPr>
          </w:p>
        </w:tc>
        <w:tc>
          <w:tcPr>
            <w:tcW w:w="1682" w:type="pct"/>
            <w:shd w:val="clear" w:color="auto" w:fill="auto"/>
          </w:tcPr>
          <w:p w:rsidR="00222D13" w:rsidRPr="003A4F66" w:rsidRDefault="00222D13" w:rsidP="00CC4797">
            <w:pPr>
              <w:spacing w:before="120"/>
              <w:rPr>
                <w:rFonts w:ascii="Arial" w:hAnsi="Arial" w:cs="Arial"/>
                <w:sz w:val="20"/>
                <w:szCs w:val="20"/>
              </w:rPr>
            </w:pPr>
          </w:p>
        </w:tc>
      </w:tr>
    </w:tbl>
    <w:p w:rsidR="008A1616" w:rsidRDefault="008A1616" w:rsidP="00CC4797">
      <w:pPr>
        <w:spacing w:before="120"/>
        <w:rPr>
          <w:rFonts w:ascii="Arial" w:hAnsi="Arial" w:cs="Arial"/>
          <w:sz w:val="20"/>
          <w:szCs w:val="20"/>
          <w:lang w:val="en-US"/>
        </w:rPr>
      </w:pPr>
    </w:p>
    <w:p w:rsidR="00CC4797" w:rsidRPr="00CC4797" w:rsidRDefault="00CC4797" w:rsidP="00CC4797">
      <w:pPr>
        <w:spacing w:before="120"/>
        <w:rPr>
          <w:rFonts w:ascii="Arial" w:hAnsi="Arial" w:cs="Arial"/>
          <w:sz w:val="20"/>
          <w:szCs w:val="20"/>
          <w:lang w:val="en-US"/>
        </w:rPr>
        <w:sectPr w:rsidR="00CC4797" w:rsidRPr="00CC4797" w:rsidSect="00CC4797">
          <w:pgSz w:w="12240" w:h="15840"/>
          <w:pgMar w:top="1440" w:right="1800" w:bottom="1440" w:left="1800" w:header="0" w:footer="0" w:gutter="0"/>
          <w:cols w:space="720"/>
          <w:noEndnote/>
          <w:docGrid w:linePitch="360"/>
        </w:sectPr>
      </w:pPr>
    </w:p>
    <w:p w:rsidR="008A1616" w:rsidRPr="003A4F66" w:rsidRDefault="008A1616" w:rsidP="00CC4797">
      <w:pPr>
        <w:spacing w:before="120"/>
        <w:rPr>
          <w:rFonts w:ascii="Arial" w:hAnsi="Arial" w:cs="Arial"/>
          <w:b/>
          <w:sz w:val="20"/>
          <w:szCs w:val="20"/>
        </w:rPr>
      </w:pPr>
      <w:r w:rsidRPr="003A4F66">
        <w:rPr>
          <w:rFonts w:ascii="Arial" w:hAnsi="Arial" w:cs="Arial"/>
          <w:b/>
          <w:sz w:val="20"/>
          <w:szCs w:val="20"/>
          <w:lang w:val="en-US"/>
        </w:rPr>
        <w:lastRenderedPageBreak/>
        <w:t>V.</w:t>
      </w:r>
      <w:r w:rsidRPr="003A4F66">
        <w:rPr>
          <w:rFonts w:ascii="Arial" w:hAnsi="Arial" w:cs="Arial"/>
          <w:b/>
        </w:rPr>
        <w:t xml:space="preserve"> </w:t>
      </w:r>
      <w:r w:rsidRPr="003A4F66">
        <w:rPr>
          <w:rFonts w:ascii="Arial" w:hAnsi="Arial" w:cs="Arial"/>
          <w:b/>
          <w:sz w:val="20"/>
          <w:szCs w:val="20"/>
        </w:rPr>
        <w:t xml:space="preserve">KẾT QUẢ QUAN TRẮC </w:t>
      </w:r>
      <w:r w:rsidRPr="003A4F66">
        <w:rPr>
          <w:rFonts w:ascii="Arial" w:hAnsi="Arial" w:cs="Arial"/>
          <w:b/>
          <w:sz w:val="20"/>
          <w:szCs w:val="20"/>
          <w:lang w:val="en-US"/>
        </w:rPr>
        <w:t>MÔI</w:t>
      </w:r>
      <w:r w:rsidRPr="003A4F66">
        <w:rPr>
          <w:rFonts w:ascii="Arial" w:hAnsi="Arial" w:cs="Arial"/>
          <w:b/>
          <w:sz w:val="20"/>
          <w:szCs w:val="20"/>
        </w:rPr>
        <w:t xml:space="preserve"> TRƯỜNG LAO ĐỘNG TRONG KỲ BÁO CÁO</w:t>
      </w:r>
    </w:p>
    <w:p w:rsidR="008A1616" w:rsidRPr="003A4F66" w:rsidRDefault="008A1616" w:rsidP="00CC4797">
      <w:pPr>
        <w:spacing w:before="120"/>
        <w:rPr>
          <w:rFonts w:ascii="Arial" w:hAnsi="Arial" w:cs="Arial"/>
          <w:sz w:val="20"/>
          <w:szCs w:val="20"/>
          <w:lang w:val="en-US"/>
        </w:rPr>
      </w:pPr>
      <w:r w:rsidRPr="003A4F66">
        <w:rPr>
          <w:rFonts w:ascii="Arial" w:hAnsi="Arial" w:cs="Arial"/>
          <w:sz w:val="20"/>
          <w:szCs w:val="20"/>
        </w:rPr>
        <w:t xml:space="preserve">Số cơ sở được quan trắc môi trường lao động/tổng số cơ sở báo cáo: </w:t>
      </w:r>
      <w:r w:rsidRPr="003A4F66">
        <w:rPr>
          <w:rFonts w:ascii="Arial" w:hAnsi="Arial" w:cs="Arial"/>
          <w:sz w:val="20"/>
          <w:szCs w:val="20"/>
          <w:lang w:val="en-US"/>
        </w:rPr>
        <w:t>………/……………..</w:t>
      </w:r>
    </w:p>
    <w:p w:rsidR="008A1616" w:rsidRPr="003A4F66" w:rsidRDefault="008A1616" w:rsidP="00CC4797">
      <w:pPr>
        <w:spacing w:before="120"/>
        <w:rPr>
          <w:rFonts w:ascii="Arial" w:hAnsi="Arial" w:cs="Arial"/>
          <w:sz w:val="20"/>
          <w:szCs w:val="20"/>
        </w:rPr>
      </w:pPr>
      <w:r w:rsidRPr="003A4F66">
        <w:rPr>
          <w:rFonts w:ascii="Arial" w:hAnsi="Arial" w:cs="Arial"/>
          <w:sz w:val="20"/>
          <w:szCs w:val="20"/>
        </w:rPr>
        <w:t>1</w:t>
      </w:r>
      <w:r w:rsidRPr="003A4F66">
        <w:rPr>
          <w:rFonts w:ascii="Arial" w:hAnsi="Arial" w:cs="Arial"/>
          <w:sz w:val="20"/>
          <w:szCs w:val="20"/>
          <w:lang w:val="en-US"/>
        </w:rPr>
        <w:t>.</w:t>
      </w:r>
      <w:r w:rsidRPr="003A4F66">
        <w:rPr>
          <w:rFonts w:ascii="Arial" w:hAnsi="Arial" w:cs="Arial"/>
          <w:sz w:val="20"/>
          <w:szCs w:val="20"/>
        </w:rPr>
        <w:t xml:space="preserve"> Kết quả quan trắc các yếu tố vi khí hậu và vật lý, hóa học trong môi trường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6"/>
        <w:gridCol w:w="1439"/>
        <w:gridCol w:w="989"/>
        <w:gridCol w:w="786"/>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gridCol w:w="475"/>
      </w:tblGrid>
      <w:tr w:rsidR="00C43D11" w:rsidRPr="003A4F66">
        <w:tc>
          <w:tcPr>
            <w:tcW w:w="180" w:type="pct"/>
            <w:vMerge w:val="restar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TT</w:t>
            </w:r>
          </w:p>
        </w:tc>
        <w:tc>
          <w:tcPr>
            <w:tcW w:w="545" w:type="pct"/>
            <w:vMerge w:val="restar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Tên cơ sở</w:t>
            </w:r>
          </w:p>
        </w:tc>
        <w:tc>
          <w:tcPr>
            <w:tcW w:w="375" w:type="pct"/>
            <w:vMerge w:val="restar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Tổng số người lao động</w:t>
            </w:r>
          </w:p>
        </w:tc>
        <w:tc>
          <w:tcPr>
            <w:tcW w:w="298" w:type="pct"/>
            <w:vMerge w:val="restar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Số người tiếp xúc</w:t>
            </w:r>
          </w:p>
        </w:tc>
        <w:tc>
          <w:tcPr>
            <w:tcW w:w="360"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Nhiệt độ</w:t>
            </w:r>
          </w:p>
        </w:tc>
        <w:tc>
          <w:tcPr>
            <w:tcW w:w="360"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Độ ẩm</w:t>
            </w:r>
          </w:p>
        </w:tc>
        <w:tc>
          <w:tcPr>
            <w:tcW w:w="360"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T</w:t>
            </w:r>
            <w:r w:rsidR="000254A6">
              <w:rPr>
                <w:rFonts w:ascii="Arial" w:hAnsi="Arial" w:cs="Arial"/>
                <w:sz w:val="20"/>
                <w:szCs w:val="20"/>
                <w:lang w:val="en-US"/>
              </w:rPr>
              <w:t>ố</w:t>
            </w:r>
            <w:r w:rsidRPr="003A4F66">
              <w:rPr>
                <w:rFonts w:ascii="Arial" w:hAnsi="Arial" w:cs="Arial"/>
                <w:sz w:val="20"/>
                <w:szCs w:val="20"/>
              </w:rPr>
              <w:t>c độ gió</w:t>
            </w:r>
          </w:p>
        </w:tc>
        <w:tc>
          <w:tcPr>
            <w:tcW w:w="360"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Ánh sáng</w:t>
            </w:r>
          </w:p>
        </w:tc>
        <w:tc>
          <w:tcPr>
            <w:tcW w:w="360"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Ồn</w:t>
            </w:r>
          </w:p>
        </w:tc>
        <w:tc>
          <w:tcPr>
            <w:tcW w:w="360"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Rung</w:t>
            </w:r>
          </w:p>
        </w:tc>
        <w:tc>
          <w:tcPr>
            <w:tcW w:w="360"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HK</w:t>
            </w:r>
            <w:r w:rsidRPr="003A4F66">
              <w:rPr>
                <w:rFonts w:ascii="Arial" w:hAnsi="Arial" w:cs="Arial"/>
                <w:sz w:val="20"/>
                <w:szCs w:val="20"/>
                <w:lang w:val="en-US"/>
              </w:rPr>
              <w:t xml:space="preserve"> </w:t>
            </w:r>
            <w:r w:rsidRPr="003A4F66">
              <w:rPr>
                <w:rFonts w:ascii="Arial" w:hAnsi="Arial" w:cs="Arial"/>
                <w:sz w:val="20"/>
                <w:szCs w:val="20"/>
              </w:rPr>
              <w:t>độc</w:t>
            </w:r>
          </w:p>
        </w:tc>
        <w:tc>
          <w:tcPr>
            <w:tcW w:w="360"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Phóng xạ</w:t>
            </w:r>
          </w:p>
        </w:tc>
        <w:tc>
          <w:tcPr>
            <w:tcW w:w="360"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Điện, Từ trường</w:t>
            </w:r>
          </w:p>
        </w:tc>
        <w:tc>
          <w:tcPr>
            <w:tcW w:w="360"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Yếu tố khác</w:t>
            </w:r>
          </w:p>
        </w:tc>
      </w:tr>
      <w:tr w:rsidR="00C43D11" w:rsidRPr="003A4F66">
        <w:trPr>
          <w:trHeight w:val="20"/>
        </w:trPr>
        <w:tc>
          <w:tcPr>
            <w:tcW w:w="180" w:type="pct"/>
            <w:vMerge/>
            <w:shd w:val="clear" w:color="auto" w:fill="auto"/>
            <w:vAlign w:val="center"/>
          </w:tcPr>
          <w:p w:rsidR="008A1616" w:rsidRPr="003A4F66" w:rsidRDefault="008A1616" w:rsidP="00CC4797">
            <w:pPr>
              <w:spacing w:before="120"/>
              <w:jc w:val="center"/>
              <w:rPr>
                <w:rFonts w:ascii="Arial" w:hAnsi="Arial" w:cs="Arial"/>
                <w:sz w:val="20"/>
                <w:szCs w:val="20"/>
              </w:rPr>
            </w:pPr>
          </w:p>
        </w:tc>
        <w:tc>
          <w:tcPr>
            <w:tcW w:w="545" w:type="pct"/>
            <w:vMerge/>
            <w:shd w:val="clear" w:color="auto" w:fill="auto"/>
            <w:vAlign w:val="center"/>
          </w:tcPr>
          <w:p w:rsidR="008A1616" w:rsidRPr="003A4F66" w:rsidRDefault="008A1616" w:rsidP="00CC4797">
            <w:pPr>
              <w:spacing w:before="120"/>
              <w:jc w:val="center"/>
              <w:rPr>
                <w:rFonts w:ascii="Arial" w:hAnsi="Arial" w:cs="Arial"/>
                <w:sz w:val="20"/>
                <w:szCs w:val="20"/>
              </w:rPr>
            </w:pPr>
          </w:p>
        </w:tc>
        <w:tc>
          <w:tcPr>
            <w:tcW w:w="375" w:type="pct"/>
            <w:vMerge/>
            <w:shd w:val="clear" w:color="auto" w:fill="auto"/>
            <w:vAlign w:val="center"/>
          </w:tcPr>
          <w:p w:rsidR="008A1616" w:rsidRPr="003A4F66" w:rsidRDefault="008A1616" w:rsidP="00CC4797">
            <w:pPr>
              <w:spacing w:before="120"/>
              <w:jc w:val="center"/>
              <w:rPr>
                <w:rFonts w:ascii="Arial" w:hAnsi="Arial" w:cs="Arial"/>
                <w:sz w:val="20"/>
                <w:szCs w:val="20"/>
              </w:rPr>
            </w:pPr>
          </w:p>
        </w:tc>
        <w:tc>
          <w:tcPr>
            <w:tcW w:w="298" w:type="pct"/>
            <w:vMerge/>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r>
      <w:tr w:rsidR="00C43D11" w:rsidRPr="003A4F66">
        <w:trPr>
          <w:trHeight w:val="20"/>
        </w:trPr>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54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37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98"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r>
      <w:tr w:rsidR="00C43D11" w:rsidRPr="003A4F66">
        <w:trPr>
          <w:trHeight w:val="20"/>
        </w:trPr>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54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37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98"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r>
      <w:tr w:rsidR="00C43D11" w:rsidRPr="003A4F66">
        <w:trPr>
          <w:trHeight w:val="20"/>
        </w:trPr>
        <w:tc>
          <w:tcPr>
            <w:tcW w:w="180" w:type="pct"/>
            <w:shd w:val="clear" w:color="auto" w:fill="auto"/>
            <w:vAlign w:val="center"/>
          </w:tcPr>
          <w:p w:rsidR="008A1616" w:rsidRPr="003A4F66" w:rsidRDefault="008A1616" w:rsidP="00CC4797">
            <w:pPr>
              <w:spacing w:before="120"/>
              <w:jc w:val="center"/>
              <w:rPr>
                <w:rFonts w:ascii="Arial" w:hAnsi="Arial" w:cs="Arial"/>
                <w:sz w:val="20"/>
                <w:szCs w:val="20"/>
                <w:lang w:val="en-US"/>
              </w:rPr>
            </w:pPr>
            <w:r w:rsidRPr="003A4F66">
              <w:rPr>
                <w:rFonts w:ascii="Arial" w:hAnsi="Arial" w:cs="Arial"/>
                <w:sz w:val="20"/>
                <w:szCs w:val="20"/>
                <w:lang w:val="en-US"/>
              </w:rPr>
              <w:t>…</w:t>
            </w:r>
          </w:p>
        </w:tc>
        <w:tc>
          <w:tcPr>
            <w:tcW w:w="54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37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98"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r>
      <w:tr w:rsidR="00C43D11" w:rsidRPr="003A4F66">
        <w:trPr>
          <w:trHeight w:val="20"/>
        </w:trPr>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545" w:type="pct"/>
            <w:shd w:val="clear" w:color="auto" w:fill="auto"/>
            <w:vAlign w:val="center"/>
          </w:tcPr>
          <w:p w:rsidR="008A1616" w:rsidRPr="003A4F66" w:rsidRDefault="008A1616" w:rsidP="00CC4797">
            <w:pPr>
              <w:spacing w:before="120"/>
              <w:jc w:val="center"/>
              <w:rPr>
                <w:rFonts w:ascii="Arial" w:hAnsi="Arial" w:cs="Arial"/>
                <w:b/>
                <w:i/>
                <w:sz w:val="20"/>
                <w:szCs w:val="20"/>
              </w:rPr>
            </w:pPr>
            <w:r w:rsidRPr="003A4F66">
              <w:rPr>
                <w:rFonts w:ascii="Arial" w:hAnsi="Arial" w:cs="Arial"/>
                <w:b/>
                <w:i/>
                <w:sz w:val="20"/>
                <w:szCs w:val="20"/>
              </w:rPr>
              <w:t>Tổng cộng</w:t>
            </w:r>
          </w:p>
        </w:tc>
        <w:tc>
          <w:tcPr>
            <w:tcW w:w="37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98"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r>
    </w:tbl>
    <w:p w:rsidR="008A1616" w:rsidRPr="003A4F66" w:rsidRDefault="008A1616" w:rsidP="00CC4797">
      <w:pPr>
        <w:spacing w:before="120"/>
        <w:rPr>
          <w:rFonts w:ascii="Arial" w:hAnsi="Arial" w:cs="Arial"/>
          <w:b/>
          <w:i/>
          <w:sz w:val="20"/>
          <w:szCs w:val="20"/>
        </w:rPr>
      </w:pPr>
      <w:r w:rsidRPr="003A4F66">
        <w:rPr>
          <w:rFonts w:ascii="Arial" w:hAnsi="Arial" w:cs="Arial"/>
          <w:b/>
          <w:i/>
          <w:sz w:val="20"/>
          <w:szCs w:val="20"/>
        </w:rPr>
        <w:t>(</w:t>
      </w:r>
      <w:r w:rsidRPr="003A4F66">
        <w:rPr>
          <w:rFonts w:ascii="Arial" w:hAnsi="Arial" w:cs="Arial"/>
          <w:b/>
          <w:i/>
          <w:sz w:val="20"/>
          <w:szCs w:val="20"/>
          <w:lang w:val="en-US"/>
        </w:rPr>
        <w:t>1</w:t>
      </w:r>
      <w:r w:rsidRPr="003A4F66">
        <w:rPr>
          <w:rFonts w:ascii="Arial" w:hAnsi="Arial" w:cs="Arial"/>
          <w:b/>
          <w:i/>
          <w:sz w:val="20"/>
          <w:szCs w:val="20"/>
        </w:rPr>
        <w:t xml:space="preserve">): </w:t>
      </w:r>
      <w:r w:rsidR="00433A62">
        <w:rPr>
          <w:rFonts w:ascii="Arial" w:hAnsi="Arial" w:cs="Arial"/>
          <w:b/>
          <w:i/>
          <w:sz w:val="20"/>
          <w:szCs w:val="20"/>
        </w:rPr>
        <w:t>Tổng số</w:t>
      </w:r>
      <w:r w:rsidRPr="003A4F66">
        <w:rPr>
          <w:rFonts w:ascii="Arial" w:hAnsi="Arial" w:cs="Arial"/>
          <w:b/>
          <w:i/>
          <w:sz w:val="20"/>
          <w:szCs w:val="20"/>
        </w:rPr>
        <w:t xml:space="preserve"> mẫu quan trắc; </w:t>
      </w:r>
      <w:r w:rsidRPr="003A4F66">
        <w:rPr>
          <w:rFonts w:ascii="Arial" w:hAnsi="Arial" w:cs="Arial"/>
          <w:b/>
          <w:i/>
          <w:sz w:val="20"/>
          <w:szCs w:val="20"/>
          <w:lang w:val="en-US"/>
        </w:rPr>
        <w:t xml:space="preserve">               </w:t>
      </w:r>
      <w:r w:rsidRPr="003A4F66">
        <w:rPr>
          <w:rFonts w:ascii="Arial" w:hAnsi="Arial" w:cs="Arial"/>
          <w:b/>
          <w:i/>
          <w:sz w:val="20"/>
          <w:szCs w:val="20"/>
        </w:rPr>
        <w:t>(2): Tổng số mẫu không đạt</w:t>
      </w:r>
    </w:p>
    <w:p w:rsidR="008A1616" w:rsidRPr="003A4F66" w:rsidRDefault="008A1616" w:rsidP="00CC4797">
      <w:pPr>
        <w:spacing w:before="120"/>
        <w:rPr>
          <w:rFonts w:ascii="Arial" w:hAnsi="Arial" w:cs="Arial"/>
          <w:sz w:val="20"/>
          <w:szCs w:val="20"/>
        </w:rPr>
      </w:pPr>
      <w:r w:rsidRPr="003A4F66">
        <w:rPr>
          <w:rFonts w:ascii="Arial" w:hAnsi="Arial" w:cs="Arial"/>
          <w:sz w:val="20"/>
          <w:szCs w:val="20"/>
          <w:lang w:val="en-US"/>
        </w:rPr>
        <w:t xml:space="preserve">2. </w:t>
      </w:r>
      <w:r w:rsidRPr="003A4F66">
        <w:rPr>
          <w:rFonts w:ascii="Arial" w:hAnsi="Arial" w:cs="Arial"/>
          <w:sz w:val="20"/>
          <w:szCs w:val="20"/>
        </w:rPr>
        <w:t>K</w:t>
      </w:r>
      <w:r w:rsidRPr="003A4F66">
        <w:rPr>
          <w:rFonts w:ascii="Arial" w:hAnsi="Arial" w:cs="Arial"/>
          <w:sz w:val="20"/>
          <w:szCs w:val="20"/>
          <w:lang w:val="en-US"/>
        </w:rPr>
        <w:t>ế</w:t>
      </w:r>
      <w:r w:rsidRPr="003A4F66">
        <w:rPr>
          <w:rFonts w:ascii="Arial" w:hAnsi="Arial" w:cs="Arial"/>
          <w:sz w:val="20"/>
          <w:szCs w:val="20"/>
        </w:rPr>
        <w:t>t quả quan trắc yếu tố bụi trong môi trường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6"/>
        <w:gridCol w:w="1702"/>
        <w:gridCol w:w="1691"/>
        <w:gridCol w:w="2126"/>
        <w:gridCol w:w="807"/>
        <w:gridCol w:w="807"/>
        <w:gridCol w:w="696"/>
        <w:gridCol w:w="699"/>
        <w:gridCol w:w="699"/>
        <w:gridCol w:w="699"/>
        <w:gridCol w:w="696"/>
        <w:gridCol w:w="699"/>
        <w:gridCol w:w="699"/>
        <w:gridCol w:w="694"/>
      </w:tblGrid>
      <w:tr w:rsidR="00BB289E" w:rsidRPr="003A4F66">
        <w:tc>
          <w:tcPr>
            <w:tcW w:w="180" w:type="pct"/>
            <w:vMerge w:val="restar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TT</w:t>
            </w:r>
          </w:p>
        </w:tc>
        <w:tc>
          <w:tcPr>
            <w:tcW w:w="645" w:type="pct"/>
            <w:vMerge w:val="restar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Tên cơ sở</w:t>
            </w:r>
          </w:p>
        </w:tc>
        <w:tc>
          <w:tcPr>
            <w:tcW w:w="641" w:type="pct"/>
            <w:vMerge w:val="restar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Tổng số người lao động</w:t>
            </w:r>
          </w:p>
        </w:tc>
        <w:tc>
          <w:tcPr>
            <w:tcW w:w="806" w:type="pct"/>
            <w:vMerge w:val="restar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Số người tiếp xúc với các yếu tố bụi</w:t>
            </w:r>
          </w:p>
        </w:tc>
        <w:tc>
          <w:tcPr>
            <w:tcW w:w="612"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Bụi toàn phần</w:t>
            </w:r>
          </w:p>
        </w:tc>
        <w:tc>
          <w:tcPr>
            <w:tcW w:w="529"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Bụi hô hấp</w:t>
            </w:r>
          </w:p>
        </w:tc>
        <w:tc>
          <w:tcPr>
            <w:tcW w:w="529"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Bụi silic</w:t>
            </w:r>
          </w:p>
        </w:tc>
        <w:tc>
          <w:tcPr>
            <w:tcW w:w="529"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Bụi khác</w:t>
            </w:r>
          </w:p>
        </w:tc>
        <w:tc>
          <w:tcPr>
            <w:tcW w:w="529"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Tổng số</w:t>
            </w:r>
          </w:p>
        </w:tc>
      </w:tr>
      <w:tr w:rsidR="00BB289E" w:rsidRPr="003A4F66">
        <w:trPr>
          <w:trHeight w:val="20"/>
        </w:trPr>
        <w:tc>
          <w:tcPr>
            <w:tcW w:w="180" w:type="pct"/>
            <w:vMerge/>
            <w:shd w:val="clear" w:color="auto" w:fill="auto"/>
            <w:vAlign w:val="center"/>
          </w:tcPr>
          <w:p w:rsidR="008A1616" w:rsidRPr="003A4F66" w:rsidRDefault="008A1616" w:rsidP="00CC4797">
            <w:pPr>
              <w:spacing w:before="120"/>
              <w:jc w:val="center"/>
              <w:rPr>
                <w:rFonts w:ascii="Arial" w:hAnsi="Arial" w:cs="Arial"/>
                <w:sz w:val="20"/>
                <w:szCs w:val="20"/>
              </w:rPr>
            </w:pPr>
          </w:p>
        </w:tc>
        <w:tc>
          <w:tcPr>
            <w:tcW w:w="645" w:type="pct"/>
            <w:vMerge/>
            <w:shd w:val="clear" w:color="auto" w:fill="auto"/>
            <w:vAlign w:val="center"/>
          </w:tcPr>
          <w:p w:rsidR="008A1616" w:rsidRPr="003A4F66" w:rsidRDefault="008A1616" w:rsidP="00CC4797">
            <w:pPr>
              <w:spacing w:before="120"/>
              <w:jc w:val="center"/>
              <w:rPr>
                <w:rFonts w:ascii="Arial" w:hAnsi="Arial" w:cs="Arial"/>
                <w:sz w:val="20"/>
                <w:szCs w:val="20"/>
              </w:rPr>
            </w:pPr>
          </w:p>
        </w:tc>
        <w:tc>
          <w:tcPr>
            <w:tcW w:w="641" w:type="pct"/>
            <w:vMerge/>
            <w:shd w:val="clear" w:color="auto" w:fill="auto"/>
            <w:vAlign w:val="center"/>
          </w:tcPr>
          <w:p w:rsidR="008A1616" w:rsidRPr="003A4F66" w:rsidRDefault="008A1616" w:rsidP="00CC4797">
            <w:pPr>
              <w:spacing w:before="120"/>
              <w:jc w:val="center"/>
              <w:rPr>
                <w:rFonts w:ascii="Arial" w:hAnsi="Arial" w:cs="Arial"/>
                <w:sz w:val="20"/>
                <w:szCs w:val="20"/>
              </w:rPr>
            </w:pPr>
          </w:p>
        </w:tc>
        <w:tc>
          <w:tcPr>
            <w:tcW w:w="806" w:type="pct"/>
            <w:vMerge/>
            <w:shd w:val="clear" w:color="auto" w:fill="auto"/>
            <w:vAlign w:val="center"/>
          </w:tcPr>
          <w:p w:rsidR="008A1616" w:rsidRPr="003A4F66" w:rsidRDefault="008A1616" w:rsidP="00CC4797">
            <w:pPr>
              <w:spacing w:before="120"/>
              <w:jc w:val="center"/>
              <w:rPr>
                <w:rFonts w:ascii="Arial" w:hAnsi="Arial" w:cs="Arial"/>
                <w:sz w:val="20"/>
                <w:szCs w:val="20"/>
              </w:rPr>
            </w:pPr>
          </w:p>
        </w:tc>
        <w:tc>
          <w:tcPr>
            <w:tcW w:w="306"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306"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264"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264"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r>
      <w:tr w:rsidR="002E3FA5" w:rsidRPr="003A4F66">
        <w:trPr>
          <w:trHeight w:val="20"/>
        </w:trPr>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1</w:t>
            </w:r>
          </w:p>
        </w:tc>
        <w:tc>
          <w:tcPr>
            <w:tcW w:w="64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41"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806"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306"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306"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4"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4"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r>
      <w:tr w:rsidR="002E3FA5" w:rsidRPr="003A4F66">
        <w:trPr>
          <w:trHeight w:val="20"/>
        </w:trPr>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64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41"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806"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306"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306"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4"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4"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r>
      <w:tr w:rsidR="002E3FA5" w:rsidRPr="003A4F66">
        <w:trPr>
          <w:trHeight w:val="20"/>
        </w:trPr>
        <w:tc>
          <w:tcPr>
            <w:tcW w:w="180" w:type="pct"/>
            <w:shd w:val="clear" w:color="auto" w:fill="auto"/>
            <w:vAlign w:val="center"/>
          </w:tcPr>
          <w:p w:rsidR="008A1616" w:rsidRPr="003A4F66" w:rsidRDefault="008A1616" w:rsidP="00CC4797">
            <w:pPr>
              <w:spacing w:before="120"/>
              <w:jc w:val="center"/>
              <w:rPr>
                <w:rFonts w:ascii="Arial" w:hAnsi="Arial" w:cs="Arial"/>
                <w:sz w:val="20"/>
                <w:szCs w:val="20"/>
                <w:lang w:val="en-US"/>
              </w:rPr>
            </w:pPr>
            <w:r w:rsidRPr="003A4F66">
              <w:rPr>
                <w:rFonts w:ascii="Arial" w:hAnsi="Arial" w:cs="Arial"/>
                <w:sz w:val="20"/>
                <w:szCs w:val="20"/>
                <w:lang w:val="en-US"/>
              </w:rPr>
              <w:t>…</w:t>
            </w:r>
          </w:p>
        </w:tc>
        <w:tc>
          <w:tcPr>
            <w:tcW w:w="64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41"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806"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306"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306"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4"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4"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r>
      <w:tr w:rsidR="002E3FA5" w:rsidRPr="003A4F66">
        <w:trPr>
          <w:trHeight w:val="20"/>
        </w:trPr>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45" w:type="pct"/>
            <w:shd w:val="clear" w:color="auto" w:fill="auto"/>
            <w:vAlign w:val="center"/>
          </w:tcPr>
          <w:p w:rsidR="008A1616" w:rsidRPr="003A4F66" w:rsidRDefault="008A1616" w:rsidP="00CC4797">
            <w:pPr>
              <w:spacing w:before="120"/>
              <w:jc w:val="center"/>
              <w:rPr>
                <w:rFonts w:ascii="Arial" w:hAnsi="Arial" w:cs="Arial"/>
                <w:b/>
                <w:i/>
                <w:sz w:val="20"/>
                <w:szCs w:val="20"/>
              </w:rPr>
            </w:pPr>
            <w:r w:rsidRPr="003A4F66">
              <w:rPr>
                <w:rFonts w:ascii="Arial" w:hAnsi="Arial" w:cs="Arial"/>
                <w:b/>
                <w:i/>
                <w:sz w:val="20"/>
                <w:szCs w:val="20"/>
              </w:rPr>
              <w:t>Tổng cộng</w:t>
            </w:r>
          </w:p>
        </w:tc>
        <w:tc>
          <w:tcPr>
            <w:tcW w:w="641"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806"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306"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306"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4"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4"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265" w:type="pct"/>
            <w:shd w:val="clear" w:color="auto" w:fill="auto"/>
            <w:vAlign w:val="center"/>
          </w:tcPr>
          <w:p w:rsidR="008A1616" w:rsidRPr="003A4F66" w:rsidRDefault="008A1616" w:rsidP="00CC4797">
            <w:pPr>
              <w:spacing w:before="120"/>
              <w:jc w:val="center"/>
              <w:rPr>
                <w:rFonts w:ascii="Arial" w:hAnsi="Arial" w:cs="Arial"/>
                <w:sz w:val="20"/>
                <w:szCs w:val="20"/>
              </w:rPr>
            </w:pPr>
          </w:p>
        </w:tc>
      </w:tr>
    </w:tbl>
    <w:p w:rsidR="008A1616" w:rsidRPr="003A4F66" w:rsidRDefault="008A1616" w:rsidP="00CC4797">
      <w:pPr>
        <w:spacing w:before="120"/>
        <w:rPr>
          <w:rFonts w:ascii="Arial" w:hAnsi="Arial" w:cs="Arial"/>
          <w:b/>
          <w:i/>
          <w:sz w:val="20"/>
          <w:szCs w:val="20"/>
        </w:rPr>
      </w:pPr>
      <w:r w:rsidRPr="003A4F66">
        <w:rPr>
          <w:rFonts w:ascii="Arial" w:hAnsi="Arial" w:cs="Arial"/>
          <w:b/>
          <w:i/>
          <w:sz w:val="20"/>
          <w:szCs w:val="20"/>
        </w:rPr>
        <w:t>(</w:t>
      </w:r>
      <w:r w:rsidRPr="003A4F66">
        <w:rPr>
          <w:rFonts w:ascii="Arial" w:hAnsi="Arial" w:cs="Arial"/>
          <w:b/>
          <w:i/>
          <w:sz w:val="20"/>
          <w:szCs w:val="20"/>
          <w:lang w:val="en-US"/>
        </w:rPr>
        <w:t>1</w:t>
      </w:r>
      <w:r w:rsidRPr="003A4F66">
        <w:rPr>
          <w:rFonts w:ascii="Arial" w:hAnsi="Arial" w:cs="Arial"/>
          <w:b/>
          <w:i/>
          <w:sz w:val="20"/>
          <w:szCs w:val="20"/>
        </w:rPr>
        <w:t xml:space="preserve">): </w:t>
      </w:r>
      <w:r w:rsidR="00433A62">
        <w:rPr>
          <w:rFonts w:ascii="Arial" w:hAnsi="Arial" w:cs="Arial"/>
          <w:b/>
          <w:i/>
          <w:sz w:val="20"/>
          <w:szCs w:val="20"/>
        </w:rPr>
        <w:t>Tổng số</w:t>
      </w:r>
      <w:r w:rsidRPr="003A4F66">
        <w:rPr>
          <w:rFonts w:ascii="Arial" w:hAnsi="Arial" w:cs="Arial"/>
          <w:b/>
          <w:i/>
          <w:sz w:val="20"/>
          <w:szCs w:val="20"/>
        </w:rPr>
        <w:t xml:space="preserve"> mẫu quan trắc; </w:t>
      </w:r>
      <w:r w:rsidRPr="003A4F66">
        <w:rPr>
          <w:rFonts w:ascii="Arial" w:hAnsi="Arial" w:cs="Arial"/>
          <w:b/>
          <w:i/>
          <w:sz w:val="20"/>
          <w:szCs w:val="20"/>
          <w:lang w:val="en-US"/>
        </w:rPr>
        <w:t xml:space="preserve">               </w:t>
      </w:r>
      <w:r w:rsidRPr="003A4F66">
        <w:rPr>
          <w:rFonts w:ascii="Arial" w:hAnsi="Arial" w:cs="Arial"/>
          <w:b/>
          <w:i/>
          <w:sz w:val="20"/>
          <w:szCs w:val="20"/>
        </w:rPr>
        <w:t>(2): Tổng số mẫu không đạt</w:t>
      </w:r>
    </w:p>
    <w:p w:rsidR="008A1616" w:rsidRPr="003A4F66" w:rsidRDefault="008A1616" w:rsidP="00CC4797">
      <w:pPr>
        <w:spacing w:before="120"/>
        <w:rPr>
          <w:rFonts w:ascii="Arial" w:hAnsi="Arial" w:cs="Arial"/>
          <w:sz w:val="20"/>
          <w:szCs w:val="20"/>
        </w:rPr>
      </w:pPr>
      <w:r w:rsidRPr="003A4F66">
        <w:rPr>
          <w:rFonts w:ascii="Arial" w:hAnsi="Arial" w:cs="Arial"/>
          <w:sz w:val="20"/>
          <w:szCs w:val="20"/>
          <w:lang w:val="en-US"/>
        </w:rPr>
        <w:t>3.</w:t>
      </w:r>
      <w:r w:rsidRPr="003A4F66">
        <w:rPr>
          <w:rFonts w:ascii="Arial" w:hAnsi="Arial" w:cs="Arial"/>
          <w:sz w:val="20"/>
          <w:szCs w:val="20"/>
        </w:rPr>
        <w:t xml:space="preserve"> K</w:t>
      </w:r>
      <w:r w:rsidRPr="003A4F66">
        <w:rPr>
          <w:rFonts w:ascii="Arial" w:hAnsi="Arial" w:cs="Arial"/>
          <w:sz w:val="20"/>
          <w:szCs w:val="20"/>
          <w:lang w:val="en-US"/>
        </w:rPr>
        <w:t>ế</w:t>
      </w:r>
      <w:r w:rsidRPr="003A4F66">
        <w:rPr>
          <w:rFonts w:ascii="Arial" w:hAnsi="Arial" w:cs="Arial"/>
          <w:sz w:val="20"/>
          <w:szCs w:val="20"/>
        </w:rPr>
        <w:t xml:space="preserve">t quả </w:t>
      </w:r>
      <w:r w:rsidR="00161C1E" w:rsidRPr="003A4F66">
        <w:rPr>
          <w:rFonts w:ascii="Arial" w:hAnsi="Arial" w:cs="Arial"/>
          <w:sz w:val="20"/>
          <w:szCs w:val="20"/>
        </w:rPr>
        <w:t>đánh giá</w:t>
      </w:r>
      <w:r w:rsidRPr="003A4F66">
        <w:rPr>
          <w:rFonts w:ascii="Arial" w:hAnsi="Arial" w:cs="Arial"/>
          <w:sz w:val="20"/>
          <w:szCs w:val="20"/>
        </w:rPr>
        <w:t xml:space="preserve"> các yếu tố tiếp xúc nghề nghiệp và yếu tố tâm sinh lý v</w:t>
      </w:r>
      <w:r w:rsidRPr="003A4F66">
        <w:rPr>
          <w:rFonts w:ascii="Arial" w:hAnsi="Arial" w:cs="Arial"/>
          <w:sz w:val="20"/>
          <w:szCs w:val="20"/>
          <w:lang w:val="en-US"/>
        </w:rPr>
        <w:t>à</w:t>
      </w:r>
      <w:r w:rsidRPr="003A4F66">
        <w:rPr>
          <w:rFonts w:ascii="Arial" w:hAnsi="Arial" w:cs="Arial"/>
          <w:sz w:val="20"/>
          <w:szCs w:val="20"/>
        </w:rPr>
        <w:t xml:space="preserve"> ec-g</w:t>
      </w:r>
      <w:r w:rsidRPr="003A4F66">
        <w:rPr>
          <w:rFonts w:ascii="Arial" w:hAnsi="Arial" w:cs="Arial"/>
          <w:sz w:val="20"/>
          <w:szCs w:val="20"/>
          <w:lang w:val="en-US"/>
        </w:rPr>
        <w:t>ô</w:t>
      </w:r>
      <w:r w:rsidRPr="003A4F66">
        <w:rPr>
          <w:rFonts w:ascii="Arial" w:hAnsi="Arial" w:cs="Arial"/>
          <w:sz w:val="20"/>
          <w:szCs w:val="20"/>
        </w:rPr>
        <w:t>-nô-my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2092"/>
        <w:gridCol w:w="1612"/>
        <w:gridCol w:w="1796"/>
        <w:gridCol w:w="1340"/>
        <w:gridCol w:w="2253"/>
        <w:gridCol w:w="1789"/>
        <w:gridCol w:w="1833"/>
      </w:tblGrid>
      <w:tr w:rsidR="008A1616" w:rsidRPr="003A4F66">
        <w:tc>
          <w:tcPr>
            <w:tcW w:w="180" w:type="pct"/>
            <w:vMerge w:val="restar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TT</w:t>
            </w:r>
          </w:p>
        </w:tc>
        <w:tc>
          <w:tcPr>
            <w:tcW w:w="793" w:type="pct"/>
            <w:vMerge w:val="restar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Tên cơ sở</w:t>
            </w:r>
          </w:p>
        </w:tc>
        <w:tc>
          <w:tcPr>
            <w:tcW w:w="611" w:type="pct"/>
            <w:vMerge w:val="restar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Tổn</w:t>
            </w:r>
            <w:r w:rsidRPr="003A4F66">
              <w:rPr>
                <w:rFonts w:ascii="Arial" w:hAnsi="Arial" w:cs="Arial"/>
                <w:sz w:val="20"/>
                <w:szCs w:val="20"/>
                <w:lang w:val="en-US"/>
              </w:rPr>
              <w:t>g</w:t>
            </w:r>
            <w:r w:rsidRPr="003A4F66">
              <w:rPr>
                <w:rFonts w:ascii="Arial" w:hAnsi="Arial" w:cs="Arial"/>
                <w:sz w:val="20"/>
                <w:szCs w:val="20"/>
              </w:rPr>
              <w:t xml:space="preserve"> số người lao động</w:t>
            </w:r>
          </w:p>
        </w:tc>
        <w:tc>
          <w:tcPr>
            <w:tcW w:w="2043" w:type="pct"/>
            <w:gridSpan w:val="3"/>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Đánh giá các yếu tố tiếp xúc nghề nghiệp (yếu tố vi sinh vật/gây dị ứng, mẫn cảm/gây ung thư/dung môi)</w:t>
            </w:r>
          </w:p>
        </w:tc>
        <w:tc>
          <w:tcPr>
            <w:tcW w:w="1373" w:type="pct"/>
            <w:gridSpan w:val="2"/>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Yếu tố tâm sinh lý và ec-gô-nô-my</w:t>
            </w:r>
          </w:p>
        </w:tc>
      </w:tr>
      <w:tr w:rsidR="00EA289E" w:rsidRPr="003A4F66">
        <w:trPr>
          <w:trHeight w:val="20"/>
        </w:trPr>
        <w:tc>
          <w:tcPr>
            <w:tcW w:w="180" w:type="pct"/>
            <w:vMerge/>
            <w:shd w:val="clear" w:color="auto" w:fill="auto"/>
            <w:vAlign w:val="center"/>
          </w:tcPr>
          <w:p w:rsidR="008A1616" w:rsidRPr="003A4F66" w:rsidRDefault="008A1616" w:rsidP="00CC4797">
            <w:pPr>
              <w:spacing w:before="120"/>
              <w:jc w:val="center"/>
              <w:rPr>
                <w:rFonts w:ascii="Arial" w:hAnsi="Arial" w:cs="Arial"/>
                <w:sz w:val="20"/>
                <w:szCs w:val="20"/>
              </w:rPr>
            </w:pPr>
          </w:p>
        </w:tc>
        <w:tc>
          <w:tcPr>
            <w:tcW w:w="793" w:type="pct"/>
            <w:vMerge/>
            <w:shd w:val="clear" w:color="auto" w:fill="auto"/>
            <w:vAlign w:val="center"/>
          </w:tcPr>
          <w:p w:rsidR="008A1616" w:rsidRPr="003A4F66" w:rsidRDefault="008A1616" w:rsidP="00CC4797">
            <w:pPr>
              <w:spacing w:before="120"/>
              <w:jc w:val="center"/>
              <w:rPr>
                <w:rFonts w:ascii="Arial" w:hAnsi="Arial" w:cs="Arial"/>
                <w:sz w:val="20"/>
                <w:szCs w:val="20"/>
              </w:rPr>
            </w:pPr>
          </w:p>
        </w:tc>
        <w:tc>
          <w:tcPr>
            <w:tcW w:w="611" w:type="pct"/>
            <w:vMerge/>
            <w:shd w:val="clear" w:color="auto" w:fill="auto"/>
            <w:vAlign w:val="center"/>
          </w:tcPr>
          <w:p w:rsidR="008A1616" w:rsidRPr="003A4F66" w:rsidRDefault="008A1616" w:rsidP="00CC4797">
            <w:pPr>
              <w:spacing w:before="120"/>
              <w:jc w:val="center"/>
              <w:rPr>
                <w:rFonts w:ascii="Arial" w:hAnsi="Arial" w:cs="Arial"/>
                <w:sz w:val="20"/>
                <w:szCs w:val="20"/>
              </w:rPr>
            </w:pPr>
          </w:p>
        </w:tc>
        <w:tc>
          <w:tcPr>
            <w:tcW w:w="681"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Yếu tố tiếp xúc</w:t>
            </w:r>
          </w:p>
        </w:tc>
        <w:tc>
          <w:tcPr>
            <w:tcW w:w="508"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Số người tiếp xúc</w:t>
            </w:r>
          </w:p>
        </w:tc>
        <w:tc>
          <w:tcPr>
            <w:tcW w:w="854"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K</w:t>
            </w:r>
            <w:r w:rsidRPr="003A4F66">
              <w:rPr>
                <w:rFonts w:ascii="Arial" w:hAnsi="Arial" w:cs="Arial"/>
                <w:sz w:val="20"/>
                <w:szCs w:val="20"/>
                <w:lang w:val="en-US"/>
              </w:rPr>
              <w:t>ế</w:t>
            </w:r>
            <w:r w:rsidRPr="003A4F66">
              <w:rPr>
                <w:rFonts w:ascii="Arial" w:hAnsi="Arial" w:cs="Arial"/>
                <w:sz w:val="20"/>
                <w:szCs w:val="20"/>
              </w:rPr>
              <w:t>t quả đánh giá</w:t>
            </w:r>
          </w:p>
        </w:tc>
        <w:tc>
          <w:tcPr>
            <w:tcW w:w="678"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Số người được đánh giá</w:t>
            </w:r>
          </w:p>
        </w:tc>
        <w:tc>
          <w:tcPr>
            <w:tcW w:w="695"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K</w:t>
            </w:r>
            <w:r w:rsidRPr="003A4F66">
              <w:rPr>
                <w:rFonts w:ascii="Arial" w:hAnsi="Arial" w:cs="Arial"/>
                <w:sz w:val="20"/>
                <w:szCs w:val="20"/>
                <w:lang w:val="en-US"/>
              </w:rPr>
              <w:t>ế</w:t>
            </w:r>
            <w:r w:rsidRPr="003A4F66">
              <w:rPr>
                <w:rFonts w:ascii="Arial" w:hAnsi="Arial" w:cs="Arial"/>
                <w:sz w:val="20"/>
                <w:szCs w:val="20"/>
              </w:rPr>
              <w:t>t quả đánh giá</w:t>
            </w:r>
          </w:p>
        </w:tc>
      </w:tr>
      <w:tr w:rsidR="00EA289E" w:rsidRPr="003A4F66">
        <w:trPr>
          <w:trHeight w:val="20"/>
        </w:trPr>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lastRenderedPageBreak/>
              <w:t>1</w:t>
            </w:r>
          </w:p>
        </w:tc>
        <w:tc>
          <w:tcPr>
            <w:tcW w:w="793"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11"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81"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508"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854"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78"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95" w:type="pct"/>
            <w:shd w:val="clear" w:color="auto" w:fill="auto"/>
            <w:vAlign w:val="center"/>
          </w:tcPr>
          <w:p w:rsidR="008A1616" w:rsidRPr="003A4F66" w:rsidRDefault="008A1616" w:rsidP="00CC4797">
            <w:pPr>
              <w:spacing w:before="120"/>
              <w:jc w:val="center"/>
              <w:rPr>
                <w:rFonts w:ascii="Arial" w:hAnsi="Arial" w:cs="Arial"/>
                <w:sz w:val="20"/>
                <w:szCs w:val="20"/>
              </w:rPr>
            </w:pPr>
          </w:p>
        </w:tc>
      </w:tr>
      <w:tr w:rsidR="00EA289E" w:rsidRPr="003A4F66">
        <w:trPr>
          <w:trHeight w:val="20"/>
        </w:trPr>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r w:rsidRPr="003A4F66">
              <w:rPr>
                <w:rFonts w:ascii="Arial" w:hAnsi="Arial" w:cs="Arial"/>
                <w:sz w:val="20"/>
                <w:szCs w:val="20"/>
              </w:rPr>
              <w:t>2</w:t>
            </w:r>
          </w:p>
        </w:tc>
        <w:tc>
          <w:tcPr>
            <w:tcW w:w="793"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11"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81"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508"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854"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78"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95" w:type="pct"/>
            <w:shd w:val="clear" w:color="auto" w:fill="auto"/>
            <w:vAlign w:val="center"/>
          </w:tcPr>
          <w:p w:rsidR="008A1616" w:rsidRPr="003A4F66" w:rsidRDefault="008A1616" w:rsidP="00CC4797">
            <w:pPr>
              <w:spacing w:before="120"/>
              <w:jc w:val="center"/>
              <w:rPr>
                <w:rFonts w:ascii="Arial" w:hAnsi="Arial" w:cs="Arial"/>
                <w:sz w:val="20"/>
                <w:szCs w:val="20"/>
              </w:rPr>
            </w:pPr>
          </w:p>
        </w:tc>
      </w:tr>
      <w:tr w:rsidR="00EA289E" w:rsidRPr="003A4F66">
        <w:trPr>
          <w:trHeight w:val="20"/>
        </w:trPr>
        <w:tc>
          <w:tcPr>
            <w:tcW w:w="180" w:type="pct"/>
            <w:shd w:val="clear" w:color="auto" w:fill="auto"/>
            <w:vAlign w:val="center"/>
          </w:tcPr>
          <w:p w:rsidR="008A1616" w:rsidRPr="003A4F66" w:rsidRDefault="008A1616" w:rsidP="00CC4797">
            <w:pPr>
              <w:spacing w:before="120"/>
              <w:jc w:val="center"/>
              <w:rPr>
                <w:rFonts w:ascii="Arial" w:hAnsi="Arial" w:cs="Arial"/>
                <w:sz w:val="20"/>
                <w:szCs w:val="20"/>
                <w:lang w:val="en-US"/>
              </w:rPr>
            </w:pPr>
            <w:r w:rsidRPr="003A4F66">
              <w:rPr>
                <w:rFonts w:ascii="Arial" w:hAnsi="Arial" w:cs="Arial"/>
                <w:sz w:val="20"/>
                <w:szCs w:val="20"/>
                <w:lang w:val="en-US"/>
              </w:rPr>
              <w:t>…</w:t>
            </w:r>
          </w:p>
        </w:tc>
        <w:tc>
          <w:tcPr>
            <w:tcW w:w="793"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11"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81"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508"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854"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78"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95" w:type="pct"/>
            <w:shd w:val="clear" w:color="auto" w:fill="auto"/>
            <w:vAlign w:val="center"/>
          </w:tcPr>
          <w:p w:rsidR="008A1616" w:rsidRPr="003A4F66" w:rsidRDefault="008A1616" w:rsidP="00CC4797">
            <w:pPr>
              <w:spacing w:before="120"/>
              <w:jc w:val="center"/>
              <w:rPr>
                <w:rFonts w:ascii="Arial" w:hAnsi="Arial" w:cs="Arial"/>
                <w:sz w:val="20"/>
                <w:szCs w:val="20"/>
              </w:rPr>
            </w:pPr>
          </w:p>
        </w:tc>
      </w:tr>
      <w:tr w:rsidR="00EA289E" w:rsidRPr="003A4F66">
        <w:trPr>
          <w:trHeight w:val="20"/>
        </w:trPr>
        <w:tc>
          <w:tcPr>
            <w:tcW w:w="180"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793" w:type="pct"/>
            <w:shd w:val="clear" w:color="auto" w:fill="auto"/>
            <w:vAlign w:val="center"/>
          </w:tcPr>
          <w:p w:rsidR="008A1616" w:rsidRPr="003A4F66" w:rsidRDefault="008A1616" w:rsidP="00CC4797">
            <w:pPr>
              <w:spacing w:before="120"/>
              <w:jc w:val="center"/>
              <w:rPr>
                <w:rFonts w:ascii="Arial" w:hAnsi="Arial" w:cs="Arial"/>
                <w:b/>
                <w:i/>
                <w:sz w:val="20"/>
                <w:szCs w:val="20"/>
              </w:rPr>
            </w:pPr>
            <w:r w:rsidRPr="003A4F66">
              <w:rPr>
                <w:rFonts w:ascii="Arial" w:hAnsi="Arial" w:cs="Arial"/>
                <w:b/>
                <w:i/>
                <w:sz w:val="20"/>
                <w:szCs w:val="20"/>
              </w:rPr>
              <w:t>Tổng cộng</w:t>
            </w:r>
          </w:p>
        </w:tc>
        <w:tc>
          <w:tcPr>
            <w:tcW w:w="611"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81"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508"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854"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78" w:type="pct"/>
            <w:shd w:val="clear" w:color="auto" w:fill="auto"/>
            <w:vAlign w:val="center"/>
          </w:tcPr>
          <w:p w:rsidR="008A1616" w:rsidRPr="003A4F66" w:rsidRDefault="008A1616" w:rsidP="00CC4797">
            <w:pPr>
              <w:spacing w:before="120"/>
              <w:jc w:val="center"/>
              <w:rPr>
                <w:rFonts w:ascii="Arial" w:hAnsi="Arial" w:cs="Arial"/>
                <w:sz w:val="20"/>
                <w:szCs w:val="20"/>
              </w:rPr>
            </w:pPr>
          </w:p>
        </w:tc>
        <w:tc>
          <w:tcPr>
            <w:tcW w:w="695" w:type="pct"/>
            <w:shd w:val="clear" w:color="auto" w:fill="auto"/>
            <w:vAlign w:val="center"/>
          </w:tcPr>
          <w:p w:rsidR="008A1616" w:rsidRPr="003A4F66" w:rsidRDefault="008A1616" w:rsidP="00CC4797">
            <w:pPr>
              <w:spacing w:before="120"/>
              <w:jc w:val="center"/>
              <w:rPr>
                <w:rFonts w:ascii="Arial" w:hAnsi="Arial" w:cs="Arial"/>
                <w:sz w:val="20"/>
                <w:szCs w:val="20"/>
              </w:rPr>
            </w:pPr>
          </w:p>
        </w:tc>
      </w:tr>
    </w:tbl>
    <w:p w:rsidR="008A1616" w:rsidRDefault="008A1616" w:rsidP="00CC4797">
      <w:pPr>
        <w:spacing w:before="120"/>
        <w:rPr>
          <w:rFonts w:ascii="Arial" w:hAnsi="Arial" w:cs="Arial"/>
          <w:sz w:val="20"/>
          <w:szCs w:val="20"/>
          <w:lang w:val="en-US"/>
        </w:rPr>
      </w:pPr>
    </w:p>
    <w:p w:rsidR="00CC4797" w:rsidRPr="00CC4797" w:rsidRDefault="00CC4797" w:rsidP="00CC4797">
      <w:pPr>
        <w:spacing w:before="120"/>
        <w:rPr>
          <w:rFonts w:ascii="Arial" w:hAnsi="Arial" w:cs="Arial"/>
          <w:sz w:val="20"/>
          <w:szCs w:val="20"/>
          <w:lang w:val="en-US"/>
        </w:rPr>
        <w:sectPr w:rsidR="00CC4797" w:rsidRPr="00CC4797" w:rsidSect="00CC4797">
          <w:pgSz w:w="15840" w:h="12240" w:orient="landscape"/>
          <w:pgMar w:top="1800" w:right="1440" w:bottom="1800" w:left="1440" w:header="0" w:footer="0" w:gutter="0"/>
          <w:cols w:space="720"/>
          <w:noEndnote/>
          <w:docGrid w:linePitch="360"/>
        </w:sectPr>
      </w:pPr>
    </w:p>
    <w:p w:rsidR="00F93B5B" w:rsidRPr="003A4F66" w:rsidRDefault="00F93B5B" w:rsidP="00CC4797">
      <w:pPr>
        <w:spacing w:before="120"/>
        <w:rPr>
          <w:rFonts w:ascii="Arial" w:hAnsi="Arial" w:cs="Arial"/>
          <w:b/>
          <w:sz w:val="20"/>
          <w:szCs w:val="20"/>
        </w:rPr>
      </w:pPr>
      <w:r w:rsidRPr="003A4F66">
        <w:rPr>
          <w:rFonts w:ascii="Arial" w:hAnsi="Arial" w:cs="Arial"/>
          <w:b/>
          <w:sz w:val="20"/>
          <w:szCs w:val="20"/>
        </w:rPr>
        <w:lastRenderedPageBreak/>
        <w:t>VI</w:t>
      </w:r>
      <w:r w:rsidRPr="003A4F66">
        <w:rPr>
          <w:rFonts w:ascii="Arial" w:hAnsi="Arial" w:cs="Arial"/>
          <w:b/>
          <w:sz w:val="20"/>
          <w:szCs w:val="20"/>
          <w:lang w:val="en-US"/>
        </w:rPr>
        <w:t>I</w:t>
      </w:r>
      <w:r w:rsidRPr="003A4F66">
        <w:rPr>
          <w:rFonts w:ascii="Arial" w:hAnsi="Arial" w:cs="Arial"/>
          <w:b/>
          <w:sz w:val="20"/>
          <w:szCs w:val="20"/>
        </w:rPr>
        <w:t xml:space="preserve">. TÌNH HÌNH </w:t>
      </w:r>
      <w:r w:rsidRPr="003A4F66">
        <w:rPr>
          <w:rFonts w:ascii="Arial" w:hAnsi="Arial" w:cs="Arial"/>
          <w:b/>
          <w:sz w:val="20"/>
          <w:szCs w:val="20"/>
          <w:lang w:val="en-US"/>
        </w:rPr>
        <w:t>SỨC</w:t>
      </w:r>
      <w:r w:rsidRPr="003A4F66">
        <w:rPr>
          <w:rFonts w:ascii="Arial" w:hAnsi="Arial" w:cs="Arial"/>
          <w:b/>
          <w:sz w:val="20"/>
          <w:szCs w:val="20"/>
        </w:rPr>
        <w:t xml:space="preserve"> KHỎE VÀ BỆNH TẬT</w:t>
      </w:r>
    </w:p>
    <w:p w:rsidR="00F93B5B" w:rsidRPr="003A4F66" w:rsidRDefault="00F93B5B" w:rsidP="00CC4797">
      <w:pPr>
        <w:spacing w:before="120"/>
        <w:rPr>
          <w:rFonts w:ascii="Arial" w:hAnsi="Arial" w:cs="Arial"/>
          <w:sz w:val="20"/>
          <w:szCs w:val="20"/>
        </w:rPr>
      </w:pPr>
      <w:r w:rsidRPr="003A4F66">
        <w:rPr>
          <w:rFonts w:ascii="Arial" w:hAnsi="Arial" w:cs="Arial"/>
          <w:sz w:val="20"/>
          <w:szCs w:val="20"/>
          <w:lang w:val="en-US"/>
        </w:rPr>
        <w:t>1.</w:t>
      </w:r>
      <w:r w:rsidRPr="003A4F66">
        <w:rPr>
          <w:rFonts w:ascii="Arial" w:hAnsi="Arial" w:cs="Arial"/>
          <w:sz w:val="20"/>
          <w:szCs w:val="20"/>
        </w:rPr>
        <w:t xml:space="preserve"> Tình hình nghỉ ốm</w:t>
      </w:r>
    </w:p>
    <w:p w:rsidR="00F93B5B" w:rsidRPr="00EA289E" w:rsidRDefault="00F93B5B" w:rsidP="00CC4797">
      <w:pPr>
        <w:spacing w:before="120"/>
        <w:rPr>
          <w:rFonts w:ascii="Arial" w:hAnsi="Arial" w:cs="Arial"/>
          <w:sz w:val="20"/>
          <w:szCs w:val="20"/>
          <w:lang w:val="en-US"/>
        </w:rPr>
      </w:pPr>
      <w:r w:rsidRPr="003A4F66">
        <w:rPr>
          <w:rFonts w:ascii="Arial" w:hAnsi="Arial" w:cs="Arial"/>
          <w:sz w:val="20"/>
          <w:szCs w:val="20"/>
          <w:lang w:val="en-US"/>
        </w:rPr>
        <w:t>Số</w:t>
      </w:r>
      <w:r w:rsidRPr="003A4F66">
        <w:rPr>
          <w:rFonts w:ascii="Arial" w:hAnsi="Arial" w:cs="Arial"/>
          <w:sz w:val="20"/>
          <w:szCs w:val="20"/>
        </w:rPr>
        <w:t xml:space="preserve"> cơ sở có báo cáo/tổng </w:t>
      </w:r>
      <w:r w:rsidRPr="003A4F66">
        <w:rPr>
          <w:rFonts w:ascii="Arial" w:hAnsi="Arial" w:cs="Arial"/>
          <w:sz w:val="20"/>
          <w:szCs w:val="20"/>
          <w:lang w:val="en-US"/>
        </w:rPr>
        <w:t>số</w:t>
      </w:r>
      <w:r w:rsidRPr="003A4F66">
        <w:rPr>
          <w:rFonts w:ascii="Arial" w:hAnsi="Arial" w:cs="Arial"/>
          <w:sz w:val="20"/>
          <w:szCs w:val="20"/>
        </w:rPr>
        <w:t xml:space="preserve"> cơ sở lao </w:t>
      </w:r>
      <w:r w:rsidRPr="003A4F66">
        <w:rPr>
          <w:rFonts w:ascii="Arial" w:hAnsi="Arial" w:cs="Arial"/>
          <w:sz w:val="20"/>
          <w:szCs w:val="20"/>
          <w:lang w:val="en-US"/>
        </w:rPr>
        <w:t>đ</w:t>
      </w:r>
      <w:r w:rsidRPr="003A4F66">
        <w:rPr>
          <w:rFonts w:ascii="Arial" w:hAnsi="Arial" w:cs="Arial"/>
          <w:sz w:val="20"/>
          <w:szCs w:val="20"/>
        </w:rPr>
        <w:t>ộng trong phạm vi quả</w:t>
      </w:r>
      <w:r w:rsidR="00EA289E">
        <w:rPr>
          <w:rFonts w:ascii="Arial" w:hAnsi="Arial" w:cs="Arial"/>
          <w:sz w:val="20"/>
          <w:szCs w:val="20"/>
        </w:rPr>
        <w:t>n lý:</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69"/>
        <w:gridCol w:w="551"/>
        <w:gridCol w:w="592"/>
        <w:gridCol w:w="369"/>
        <w:gridCol w:w="515"/>
        <w:gridCol w:w="370"/>
        <w:gridCol w:w="591"/>
        <w:gridCol w:w="370"/>
        <w:gridCol w:w="515"/>
        <w:gridCol w:w="368"/>
        <w:gridCol w:w="591"/>
        <w:gridCol w:w="455"/>
        <w:gridCol w:w="515"/>
        <w:gridCol w:w="457"/>
        <w:gridCol w:w="591"/>
        <w:gridCol w:w="455"/>
        <w:gridCol w:w="515"/>
        <w:gridCol w:w="457"/>
      </w:tblGrid>
      <w:tr w:rsidR="00F93B5B" w:rsidRPr="00CC4797">
        <w:tc>
          <w:tcPr>
            <w:tcW w:w="213" w:type="pct"/>
            <w:vMerge w:val="restar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TT</w:t>
            </w:r>
          </w:p>
        </w:tc>
        <w:tc>
          <w:tcPr>
            <w:tcW w:w="318" w:type="pct"/>
            <w:vMerge w:val="restar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Tên cơ sở</w:t>
            </w:r>
          </w:p>
        </w:tc>
        <w:tc>
          <w:tcPr>
            <w:tcW w:w="1067" w:type="pct"/>
            <w:gridSpan w:val="4"/>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Ốm</w:t>
            </w:r>
          </w:p>
        </w:tc>
        <w:tc>
          <w:tcPr>
            <w:tcW w:w="1067" w:type="pct"/>
            <w:gridSpan w:val="4"/>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Tai nạn lao động</w:t>
            </w:r>
          </w:p>
        </w:tc>
        <w:tc>
          <w:tcPr>
            <w:tcW w:w="1167" w:type="pct"/>
            <w:gridSpan w:val="4"/>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Bệnh nghề nghiệp</w:t>
            </w:r>
          </w:p>
        </w:tc>
        <w:tc>
          <w:tcPr>
            <w:tcW w:w="1167" w:type="pct"/>
            <w:gridSpan w:val="4"/>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Tổng số</w:t>
            </w:r>
          </w:p>
        </w:tc>
      </w:tr>
      <w:tr w:rsidR="00CC4797" w:rsidRPr="00CC4797">
        <w:tc>
          <w:tcPr>
            <w:tcW w:w="213" w:type="pct"/>
            <w:vMerge/>
            <w:shd w:val="clear" w:color="auto" w:fill="auto"/>
            <w:vAlign w:val="center"/>
          </w:tcPr>
          <w:p w:rsidR="00F93B5B" w:rsidRPr="00CC4797" w:rsidRDefault="00F93B5B" w:rsidP="00CC4797">
            <w:pPr>
              <w:spacing w:before="120"/>
              <w:jc w:val="center"/>
              <w:rPr>
                <w:rFonts w:ascii="Arial" w:hAnsi="Arial" w:cs="Arial"/>
                <w:sz w:val="20"/>
                <w:szCs w:val="20"/>
              </w:rPr>
            </w:pPr>
          </w:p>
        </w:tc>
        <w:tc>
          <w:tcPr>
            <w:tcW w:w="318" w:type="pct"/>
            <w:vMerge/>
            <w:shd w:val="clear" w:color="auto" w:fill="auto"/>
            <w:vAlign w:val="center"/>
          </w:tcPr>
          <w:p w:rsidR="00F93B5B" w:rsidRPr="00CC4797" w:rsidRDefault="00F93B5B" w:rsidP="00CC4797">
            <w:pPr>
              <w:spacing w:before="120"/>
              <w:jc w:val="center"/>
              <w:rPr>
                <w:rFonts w:ascii="Arial" w:hAnsi="Arial" w:cs="Arial"/>
                <w:sz w:val="20"/>
                <w:szCs w:val="20"/>
              </w:rPr>
            </w:pP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Số</w:t>
            </w:r>
            <w:r w:rsidRPr="00CC4797">
              <w:rPr>
                <w:rFonts w:ascii="Arial" w:hAnsi="Arial" w:cs="Arial"/>
                <w:sz w:val="20"/>
                <w:szCs w:val="20"/>
                <w:lang w:val="en-US"/>
              </w:rPr>
              <w:t xml:space="preserve"> </w:t>
            </w:r>
            <w:r w:rsidRPr="00CC4797">
              <w:rPr>
                <w:rFonts w:ascii="Arial" w:hAnsi="Arial" w:cs="Arial"/>
                <w:sz w:val="20"/>
                <w:szCs w:val="20"/>
              </w:rPr>
              <w:t>người</w:t>
            </w: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w:t>
            </w: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Số ngày</w:t>
            </w: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w:t>
            </w: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Số</w:t>
            </w:r>
            <w:r w:rsidRPr="00CC4797">
              <w:rPr>
                <w:rFonts w:ascii="Arial" w:hAnsi="Arial" w:cs="Arial"/>
                <w:sz w:val="20"/>
                <w:szCs w:val="20"/>
                <w:lang w:val="en-US"/>
              </w:rPr>
              <w:t xml:space="preserve"> </w:t>
            </w:r>
            <w:r w:rsidRPr="00CC4797">
              <w:rPr>
                <w:rFonts w:ascii="Arial" w:hAnsi="Arial" w:cs="Arial"/>
                <w:sz w:val="20"/>
                <w:szCs w:val="20"/>
              </w:rPr>
              <w:t>người</w:t>
            </w: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w:t>
            </w: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Số ngày</w:t>
            </w: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w:t>
            </w: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Số</w:t>
            </w:r>
            <w:r w:rsidRPr="00CC4797">
              <w:rPr>
                <w:rFonts w:ascii="Arial" w:hAnsi="Arial" w:cs="Arial"/>
                <w:sz w:val="20"/>
                <w:szCs w:val="20"/>
                <w:lang w:val="en-US"/>
              </w:rPr>
              <w:t xml:space="preserve"> </w:t>
            </w:r>
            <w:r w:rsidRPr="00CC4797">
              <w:rPr>
                <w:rFonts w:ascii="Arial" w:hAnsi="Arial" w:cs="Arial"/>
                <w:sz w:val="20"/>
                <w:szCs w:val="20"/>
              </w:rPr>
              <w:t>người</w:t>
            </w: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w:t>
            </w: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Số ngày</w:t>
            </w: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w:t>
            </w: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Số</w:t>
            </w:r>
            <w:r w:rsidRPr="00CC4797">
              <w:rPr>
                <w:rFonts w:ascii="Arial" w:hAnsi="Arial" w:cs="Arial"/>
                <w:sz w:val="20"/>
                <w:szCs w:val="20"/>
                <w:lang w:val="en-US"/>
              </w:rPr>
              <w:t xml:space="preserve"> </w:t>
            </w:r>
            <w:r w:rsidRPr="00CC4797">
              <w:rPr>
                <w:rFonts w:ascii="Arial" w:hAnsi="Arial" w:cs="Arial"/>
                <w:sz w:val="20"/>
                <w:szCs w:val="20"/>
              </w:rPr>
              <w:t>người</w:t>
            </w: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w:t>
            </w: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Số ngày</w:t>
            </w: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w:t>
            </w:r>
          </w:p>
        </w:tc>
      </w:tr>
      <w:tr w:rsidR="00CC4797" w:rsidRPr="00CC4797">
        <w:tc>
          <w:tcPr>
            <w:tcW w:w="213" w:type="pct"/>
            <w:vMerge/>
            <w:shd w:val="clear" w:color="auto" w:fill="auto"/>
            <w:vAlign w:val="center"/>
          </w:tcPr>
          <w:p w:rsidR="00F93B5B" w:rsidRPr="00CC4797" w:rsidRDefault="00F93B5B" w:rsidP="00CC4797">
            <w:pPr>
              <w:spacing w:before="120"/>
              <w:jc w:val="center"/>
              <w:rPr>
                <w:rFonts w:ascii="Arial" w:hAnsi="Arial" w:cs="Arial"/>
                <w:sz w:val="20"/>
                <w:szCs w:val="20"/>
              </w:rPr>
            </w:pPr>
          </w:p>
        </w:tc>
        <w:tc>
          <w:tcPr>
            <w:tcW w:w="318" w:type="pct"/>
            <w:vMerge/>
            <w:shd w:val="clear" w:color="auto" w:fill="auto"/>
            <w:vAlign w:val="center"/>
          </w:tcPr>
          <w:p w:rsidR="00F93B5B" w:rsidRPr="00CC4797" w:rsidRDefault="00F93B5B" w:rsidP="00CC4797">
            <w:pPr>
              <w:spacing w:before="120"/>
              <w:jc w:val="center"/>
              <w:rPr>
                <w:rFonts w:ascii="Arial" w:hAnsi="Arial" w:cs="Arial"/>
                <w:sz w:val="20"/>
                <w:szCs w:val="20"/>
              </w:rPr>
            </w:pP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(1)</w:t>
            </w: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(2)</w:t>
            </w: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rPr>
              <w:t>(3</w:t>
            </w:r>
            <w:r w:rsidRPr="00CC4797">
              <w:rPr>
                <w:rFonts w:ascii="Arial" w:hAnsi="Arial" w:cs="Arial"/>
                <w:sz w:val="20"/>
                <w:szCs w:val="20"/>
                <w:lang w:val="en-US"/>
              </w:rPr>
              <w:t>)</w:t>
            </w: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(4)</w:t>
            </w: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(5)</w:t>
            </w: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(6)</w:t>
            </w: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lang w:val="en-US"/>
              </w:rPr>
              <w:t>(7</w:t>
            </w:r>
            <w:r w:rsidRPr="00CC4797">
              <w:rPr>
                <w:rFonts w:ascii="Arial" w:hAnsi="Arial" w:cs="Arial"/>
                <w:sz w:val="20"/>
                <w:szCs w:val="20"/>
              </w:rPr>
              <w:t>)</w:t>
            </w: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(8)</w:t>
            </w: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(9)</w:t>
            </w: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(10)</w:t>
            </w: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(11)</w:t>
            </w: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(12)</w:t>
            </w: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(13)</w:t>
            </w: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(14)</w:t>
            </w: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(15)</w:t>
            </w: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(16)</w:t>
            </w:r>
          </w:p>
        </w:tc>
      </w:tr>
      <w:tr w:rsidR="00CC4797" w:rsidRPr="00CC4797">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r w:rsidRPr="00CC4797">
              <w:rPr>
                <w:rFonts w:ascii="Arial" w:hAnsi="Arial" w:cs="Arial"/>
                <w:sz w:val="20"/>
                <w:szCs w:val="20"/>
              </w:rPr>
              <w:t>1</w:t>
            </w:r>
          </w:p>
        </w:tc>
        <w:tc>
          <w:tcPr>
            <w:tcW w:w="31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556" w:type="pct"/>
            <w:gridSpan w:val="2"/>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r>
      <w:tr w:rsidR="00CC4797" w:rsidRPr="00CC4797">
        <w:tc>
          <w:tcPr>
            <w:tcW w:w="213"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2</w:t>
            </w:r>
          </w:p>
        </w:tc>
        <w:tc>
          <w:tcPr>
            <w:tcW w:w="31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556" w:type="pct"/>
            <w:gridSpan w:val="2"/>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r>
      <w:tr w:rsidR="00CC4797" w:rsidRPr="00CC4797">
        <w:tc>
          <w:tcPr>
            <w:tcW w:w="213"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w:t>
            </w:r>
          </w:p>
        </w:tc>
        <w:tc>
          <w:tcPr>
            <w:tcW w:w="31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556" w:type="pct"/>
            <w:gridSpan w:val="2"/>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r>
      <w:tr w:rsidR="00CC4797" w:rsidRPr="00CC4797">
        <w:tc>
          <w:tcPr>
            <w:tcW w:w="213" w:type="pct"/>
            <w:shd w:val="clear" w:color="auto" w:fill="auto"/>
            <w:vAlign w:val="center"/>
          </w:tcPr>
          <w:p w:rsidR="00F93B5B" w:rsidRPr="00CC4797" w:rsidRDefault="00F93B5B" w:rsidP="00CC4797">
            <w:pPr>
              <w:spacing w:before="120"/>
              <w:jc w:val="center"/>
              <w:rPr>
                <w:rFonts w:ascii="Arial" w:hAnsi="Arial" w:cs="Arial"/>
                <w:sz w:val="20"/>
                <w:szCs w:val="20"/>
                <w:lang w:val="en-US"/>
              </w:rPr>
            </w:pPr>
          </w:p>
        </w:tc>
        <w:tc>
          <w:tcPr>
            <w:tcW w:w="318" w:type="pct"/>
            <w:shd w:val="clear" w:color="auto" w:fill="auto"/>
            <w:vAlign w:val="center"/>
          </w:tcPr>
          <w:p w:rsidR="00F93B5B" w:rsidRPr="00CC4797" w:rsidRDefault="00F93B5B" w:rsidP="00CC4797">
            <w:pPr>
              <w:spacing w:before="120"/>
              <w:jc w:val="center"/>
              <w:rPr>
                <w:rFonts w:ascii="Arial" w:hAnsi="Arial" w:cs="Arial"/>
                <w:sz w:val="20"/>
                <w:szCs w:val="20"/>
                <w:lang w:val="en-US"/>
              </w:rPr>
            </w:pPr>
            <w:r w:rsidRPr="00CC4797">
              <w:rPr>
                <w:rFonts w:ascii="Arial" w:hAnsi="Arial" w:cs="Arial"/>
                <w:sz w:val="20"/>
                <w:szCs w:val="20"/>
                <w:lang w:val="en-US"/>
              </w:rPr>
              <w:t>Cộng</w:t>
            </w: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556" w:type="pct"/>
            <w:gridSpan w:val="2"/>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1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342"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98" w:type="pct"/>
            <w:shd w:val="clear" w:color="auto" w:fill="auto"/>
            <w:vAlign w:val="center"/>
          </w:tcPr>
          <w:p w:rsidR="00F93B5B" w:rsidRPr="00CC4797" w:rsidRDefault="00F93B5B" w:rsidP="00CC4797">
            <w:pPr>
              <w:spacing w:before="120"/>
              <w:jc w:val="center"/>
              <w:rPr>
                <w:rFonts w:ascii="Arial" w:hAnsi="Arial" w:cs="Arial"/>
                <w:sz w:val="20"/>
                <w:szCs w:val="20"/>
              </w:rPr>
            </w:pPr>
          </w:p>
        </w:tc>
        <w:tc>
          <w:tcPr>
            <w:tcW w:w="263" w:type="pct"/>
            <w:shd w:val="clear" w:color="auto" w:fill="auto"/>
            <w:vAlign w:val="center"/>
          </w:tcPr>
          <w:p w:rsidR="00F93B5B" w:rsidRPr="00CC4797" w:rsidRDefault="00F93B5B" w:rsidP="00CC4797">
            <w:pPr>
              <w:spacing w:before="120"/>
              <w:jc w:val="center"/>
              <w:rPr>
                <w:rFonts w:ascii="Arial" w:hAnsi="Arial" w:cs="Arial"/>
                <w:sz w:val="20"/>
                <w:szCs w:val="20"/>
              </w:rPr>
            </w:pPr>
          </w:p>
        </w:tc>
      </w:tr>
    </w:tbl>
    <w:p w:rsidR="00F93B5B" w:rsidRPr="003A4F66" w:rsidRDefault="00F93B5B" w:rsidP="00CC4797">
      <w:pPr>
        <w:spacing w:before="120"/>
        <w:rPr>
          <w:rFonts w:ascii="Arial" w:hAnsi="Arial" w:cs="Arial"/>
          <w:sz w:val="20"/>
          <w:szCs w:val="20"/>
        </w:rPr>
      </w:pPr>
      <w:r w:rsidRPr="003A4F66">
        <w:rPr>
          <w:rFonts w:ascii="Arial" w:hAnsi="Arial" w:cs="Arial"/>
          <w:sz w:val="20"/>
          <w:szCs w:val="20"/>
          <w:lang w:val="en-US"/>
        </w:rPr>
        <w:t>Ghi</w:t>
      </w:r>
      <w:r w:rsidRPr="003A4F66">
        <w:rPr>
          <w:rFonts w:ascii="Arial" w:hAnsi="Arial" w:cs="Arial"/>
          <w:sz w:val="20"/>
          <w:szCs w:val="20"/>
        </w:rPr>
        <w:t xml:space="preserve"> chú:</w:t>
      </w:r>
    </w:p>
    <w:p w:rsidR="00F93B5B" w:rsidRPr="003A4F66" w:rsidRDefault="00F93B5B" w:rsidP="00CC4797">
      <w:pPr>
        <w:spacing w:before="120"/>
        <w:rPr>
          <w:rFonts w:ascii="Arial" w:hAnsi="Arial" w:cs="Arial"/>
          <w:i/>
          <w:sz w:val="20"/>
          <w:szCs w:val="20"/>
        </w:rPr>
      </w:pPr>
      <w:r w:rsidRPr="003A4F66">
        <w:rPr>
          <w:rFonts w:ascii="Arial" w:hAnsi="Arial" w:cs="Arial"/>
          <w:i/>
          <w:sz w:val="20"/>
          <w:szCs w:val="20"/>
        </w:rPr>
        <w:t xml:space="preserve">- Cột 2, </w:t>
      </w:r>
      <w:r w:rsidRPr="003A4F66">
        <w:rPr>
          <w:rFonts w:ascii="Arial" w:hAnsi="Arial" w:cs="Arial"/>
          <w:i/>
          <w:sz w:val="20"/>
          <w:szCs w:val="20"/>
          <w:lang w:val="en-US"/>
        </w:rPr>
        <w:t>1</w:t>
      </w:r>
      <w:r w:rsidRPr="003A4F66">
        <w:rPr>
          <w:rFonts w:ascii="Arial" w:hAnsi="Arial" w:cs="Arial"/>
          <w:i/>
          <w:sz w:val="20"/>
          <w:szCs w:val="20"/>
        </w:rPr>
        <w:t>4: t</w:t>
      </w:r>
      <w:r w:rsidRPr="003A4F66">
        <w:rPr>
          <w:rFonts w:ascii="Arial" w:hAnsi="Arial" w:cs="Arial"/>
          <w:i/>
          <w:sz w:val="20"/>
          <w:szCs w:val="20"/>
          <w:lang w:val="en-US"/>
        </w:rPr>
        <w:t>ỷ</w:t>
      </w:r>
      <w:r w:rsidRPr="003A4F66">
        <w:rPr>
          <w:rFonts w:ascii="Arial" w:hAnsi="Arial" w:cs="Arial"/>
          <w:i/>
          <w:sz w:val="20"/>
          <w:szCs w:val="20"/>
        </w:rPr>
        <w:t xml:space="preserve"> lệ % so với </w:t>
      </w:r>
      <w:r w:rsidRPr="003A4F66">
        <w:rPr>
          <w:rFonts w:ascii="Arial" w:hAnsi="Arial" w:cs="Arial"/>
          <w:i/>
          <w:sz w:val="20"/>
          <w:szCs w:val="20"/>
          <w:lang w:val="en-US"/>
        </w:rPr>
        <w:t>tổng</w:t>
      </w:r>
      <w:r w:rsidRPr="003A4F66">
        <w:rPr>
          <w:rFonts w:ascii="Arial" w:hAnsi="Arial" w:cs="Arial"/>
          <w:i/>
          <w:sz w:val="20"/>
          <w:szCs w:val="20"/>
        </w:rPr>
        <w:t xml:space="preserve"> số người lao động.</w:t>
      </w:r>
    </w:p>
    <w:p w:rsidR="00F93B5B" w:rsidRPr="003A4F66" w:rsidRDefault="00F93B5B" w:rsidP="00CC4797">
      <w:pPr>
        <w:spacing w:before="120"/>
        <w:rPr>
          <w:rFonts w:ascii="Arial" w:hAnsi="Arial" w:cs="Arial"/>
          <w:i/>
          <w:sz w:val="20"/>
          <w:szCs w:val="20"/>
        </w:rPr>
      </w:pPr>
      <w:r w:rsidRPr="003A4F66">
        <w:rPr>
          <w:rFonts w:ascii="Arial" w:hAnsi="Arial" w:cs="Arial"/>
          <w:i/>
          <w:sz w:val="20"/>
          <w:szCs w:val="20"/>
        </w:rPr>
        <w:t>- Cộ</w:t>
      </w:r>
      <w:r w:rsidRPr="003A4F66">
        <w:rPr>
          <w:rFonts w:ascii="Arial" w:hAnsi="Arial" w:cs="Arial"/>
          <w:i/>
          <w:sz w:val="20"/>
          <w:szCs w:val="20"/>
          <w:lang w:val="en-US"/>
        </w:rPr>
        <w:t>t</w:t>
      </w:r>
      <w:r w:rsidRPr="003A4F66">
        <w:rPr>
          <w:rFonts w:ascii="Arial" w:hAnsi="Arial" w:cs="Arial"/>
          <w:i/>
          <w:sz w:val="20"/>
          <w:szCs w:val="20"/>
        </w:rPr>
        <w:t xml:space="preserve"> 6:</w:t>
      </w:r>
      <w:r w:rsidRPr="003A4F66">
        <w:rPr>
          <w:rFonts w:ascii="Arial" w:hAnsi="Arial" w:cs="Arial"/>
          <w:i/>
          <w:sz w:val="20"/>
          <w:szCs w:val="20"/>
          <w:lang w:val="en-US"/>
        </w:rPr>
        <w:t xml:space="preserve"> tỷ</w:t>
      </w:r>
      <w:r w:rsidRPr="003A4F66">
        <w:rPr>
          <w:rFonts w:ascii="Arial" w:hAnsi="Arial" w:cs="Arial"/>
          <w:i/>
          <w:sz w:val="20"/>
          <w:szCs w:val="20"/>
        </w:rPr>
        <w:t xml:space="preserve"> lệ % </w:t>
      </w:r>
      <w:r w:rsidRPr="003A4F66">
        <w:rPr>
          <w:rFonts w:ascii="Arial" w:hAnsi="Arial" w:cs="Arial"/>
          <w:i/>
          <w:sz w:val="20"/>
          <w:szCs w:val="20"/>
          <w:lang w:val="en-US"/>
        </w:rPr>
        <w:t>so</w:t>
      </w:r>
      <w:r w:rsidRPr="003A4F66">
        <w:rPr>
          <w:rFonts w:ascii="Arial" w:hAnsi="Arial" w:cs="Arial"/>
          <w:i/>
          <w:sz w:val="20"/>
          <w:szCs w:val="20"/>
        </w:rPr>
        <w:t xml:space="preserve"> với </w:t>
      </w:r>
      <w:r w:rsidRPr="003A4F66">
        <w:rPr>
          <w:rFonts w:ascii="Arial" w:hAnsi="Arial" w:cs="Arial"/>
          <w:i/>
          <w:sz w:val="20"/>
          <w:szCs w:val="20"/>
          <w:lang w:val="en-US"/>
        </w:rPr>
        <w:t>tổng số</w:t>
      </w:r>
      <w:r w:rsidRPr="003A4F66">
        <w:rPr>
          <w:rFonts w:ascii="Arial" w:hAnsi="Arial" w:cs="Arial"/>
          <w:i/>
          <w:sz w:val="20"/>
          <w:szCs w:val="20"/>
        </w:rPr>
        <w:t xml:space="preserve"> người lao động trực tiếp s</w:t>
      </w:r>
      <w:r w:rsidRPr="003A4F66">
        <w:rPr>
          <w:rFonts w:ascii="Arial" w:hAnsi="Arial" w:cs="Arial"/>
          <w:i/>
          <w:sz w:val="20"/>
          <w:szCs w:val="20"/>
          <w:lang w:val="en-US"/>
        </w:rPr>
        <w:t>ả</w:t>
      </w:r>
      <w:r w:rsidRPr="003A4F66">
        <w:rPr>
          <w:rFonts w:ascii="Arial" w:hAnsi="Arial" w:cs="Arial"/>
          <w:i/>
          <w:sz w:val="20"/>
          <w:szCs w:val="20"/>
        </w:rPr>
        <w:t>n xuất.</w:t>
      </w:r>
    </w:p>
    <w:p w:rsidR="00F93B5B" w:rsidRPr="003A4F66" w:rsidRDefault="00F93B5B" w:rsidP="00CC4797">
      <w:pPr>
        <w:spacing w:before="120"/>
        <w:rPr>
          <w:rFonts w:ascii="Arial" w:hAnsi="Arial" w:cs="Arial"/>
          <w:i/>
          <w:sz w:val="20"/>
          <w:szCs w:val="20"/>
        </w:rPr>
      </w:pPr>
      <w:r w:rsidRPr="003A4F66">
        <w:rPr>
          <w:rFonts w:ascii="Arial" w:hAnsi="Arial" w:cs="Arial"/>
          <w:i/>
          <w:sz w:val="20"/>
          <w:szCs w:val="20"/>
        </w:rPr>
        <w:t xml:space="preserve">- Cột 10: tỷ lệ % so với với </w:t>
      </w:r>
      <w:r w:rsidRPr="003A4F66">
        <w:rPr>
          <w:rFonts w:ascii="Arial" w:hAnsi="Arial" w:cs="Arial"/>
          <w:i/>
          <w:sz w:val="20"/>
          <w:szCs w:val="20"/>
          <w:lang w:val="en-US"/>
        </w:rPr>
        <w:t>tổng số</w:t>
      </w:r>
      <w:r w:rsidRPr="003A4F66">
        <w:rPr>
          <w:rFonts w:ascii="Arial" w:hAnsi="Arial" w:cs="Arial"/>
          <w:i/>
          <w:sz w:val="20"/>
          <w:szCs w:val="20"/>
        </w:rPr>
        <w:t xml:space="preserve"> người lao động </w:t>
      </w:r>
      <w:r w:rsidRPr="003A4F66">
        <w:rPr>
          <w:rFonts w:ascii="Arial" w:hAnsi="Arial" w:cs="Arial"/>
          <w:i/>
          <w:sz w:val="20"/>
          <w:szCs w:val="20"/>
          <w:lang w:val="en-US"/>
        </w:rPr>
        <w:t xml:space="preserve">tiếp </w:t>
      </w:r>
      <w:r w:rsidRPr="003A4F66">
        <w:rPr>
          <w:rFonts w:ascii="Arial" w:hAnsi="Arial" w:cs="Arial"/>
          <w:i/>
          <w:sz w:val="20"/>
          <w:szCs w:val="20"/>
        </w:rPr>
        <w:t xml:space="preserve">xúc với các yếu </w:t>
      </w:r>
      <w:r w:rsidRPr="003A4F66">
        <w:rPr>
          <w:rFonts w:ascii="Arial" w:hAnsi="Arial" w:cs="Arial"/>
          <w:i/>
          <w:sz w:val="20"/>
          <w:szCs w:val="20"/>
          <w:lang w:val="en-US"/>
        </w:rPr>
        <w:t>t</w:t>
      </w:r>
      <w:r w:rsidRPr="003A4F66">
        <w:rPr>
          <w:rFonts w:ascii="Arial" w:hAnsi="Arial" w:cs="Arial"/>
          <w:i/>
          <w:sz w:val="20"/>
          <w:szCs w:val="20"/>
        </w:rPr>
        <w:t>ố có hại.</w:t>
      </w:r>
    </w:p>
    <w:p w:rsidR="00F93B5B" w:rsidRPr="003A4F66" w:rsidRDefault="00F93B5B" w:rsidP="00CC4797">
      <w:pPr>
        <w:spacing w:before="120"/>
        <w:rPr>
          <w:rFonts w:ascii="Arial" w:hAnsi="Arial" w:cs="Arial"/>
          <w:i/>
          <w:sz w:val="20"/>
          <w:szCs w:val="20"/>
          <w:lang w:val="en-US"/>
        </w:rPr>
      </w:pPr>
      <w:r w:rsidRPr="003A4F66">
        <w:rPr>
          <w:rFonts w:ascii="Arial" w:hAnsi="Arial" w:cs="Arial"/>
          <w:i/>
          <w:sz w:val="20"/>
          <w:szCs w:val="20"/>
        </w:rPr>
        <w:t xml:space="preserve">- </w:t>
      </w:r>
      <w:r w:rsidRPr="003A4F66">
        <w:rPr>
          <w:rFonts w:ascii="Arial" w:hAnsi="Arial" w:cs="Arial"/>
          <w:i/>
          <w:sz w:val="20"/>
          <w:szCs w:val="20"/>
          <w:lang w:val="en-US"/>
        </w:rPr>
        <w:t>Cột</w:t>
      </w:r>
      <w:r w:rsidRPr="003A4F66">
        <w:rPr>
          <w:rFonts w:ascii="Arial" w:hAnsi="Arial" w:cs="Arial"/>
          <w:i/>
          <w:sz w:val="20"/>
          <w:szCs w:val="20"/>
        </w:rPr>
        <w:t xml:space="preserve"> 4, 8, 12, </w:t>
      </w:r>
      <w:r w:rsidRPr="003A4F66">
        <w:rPr>
          <w:rFonts w:ascii="Arial" w:hAnsi="Arial" w:cs="Arial"/>
          <w:i/>
          <w:sz w:val="20"/>
          <w:szCs w:val="20"/>
          <w:lang w:val="en-US"/>
        </w:rPr>
        <w:t>1</w:t>
      </w:r>
      <w:r w:rsidRPr="003A4F66">
        <w:rPr>
          <w:rFonts w:ascii="Arial" w:hAnsi="Arial" w:cs="Arial"/>
          <w:i/>
          <w:sz w:val="20"/>
          <w:szCs w:val="20"/>
        </w:rPr>
        <w:t xml:space="preserve">6: </w:t>
      </w:r>
      <w:r w:rsidRPr="003A4F66">
        <w:rPr>
          <w:rFonts w:ascii="Arial" w:hAnsi="Arial" w:cs="Arial"/>
          <w:i/>
          <w:sz w:val="20"/>
          <w:szCs w:val="20"/>
          <w:lang w:val="en-US"/>
        </w:rPr>
        <w:t>số ngày nghỉ trung bình (được tính bằng tổng số ngày nghỉ/tổng số người nghỉ do từng nguyên nhân)</w:t>
      </w:r>
    </w:p>
    <w:p w:rsidR="008F5AD3" w:rsidRPr="003A4F66" w:rsidRDefault="008F5AD3" w:rsidP="00CC4797">
      <w:pPr>
        <w:spacing w:before="120"/>
        <w:rPr>
          <w:rFonts w:ascii="Arial" w:hAnsi="Arial" w:cs="Arial"/>
          <w:sz w:val="20"/>
          <w:szCs w:val="20"/>
          <w:lang w:val="en-US"/>
        </w:rPr>
      </w:pPr>
      <w:r w:rsidRPr="003A4F66">
        <w:rPr>
          <w:rFonts w:ascii="Arial" w:hAnsi="Arial" w:cs="Arial"/>
          <w:sz w:val="20"/>
          <w:szCs w:val="20"/>
          <w:lang w:val="en-US"/>
        </w:rPr>
        <w:t>2. Tình hình bệnh tật và tai nạn lao động</w:t>
      </w:r>
    </w:p>
    <w:p w:rsidR="008F5AD3" w:rsidRPr="003A4F66" w:rsidRDefault="008F5AD3" w:rsidP="00CC4797">
      <w:pPr>
        <w:spacing w:before="120"/>
        <w:rPr>
          <w:rFonts w:ascii="Arial" w:hAnsi="Arial" w:cs="Arial"/>
          <w:sz w:val="20"/>
          <w:szCs w:val="20"/>
          <w:lang w:val="en-US"/>
        </w:rPr>
      </w:pPr>
      <w:r w:rsidRPr="003A4F66">
        <w:rPr>
          <w:rFonts w:ascii="Arial" w:hAnsi="Arial" w:cs="Arial"/>
          <w:sz w:val="20"/>
          <w:szCs w:val="20"/>
        </w:rPr>
        <w:t xml:space="preserve">Số cơ sở có báo cáo/tổng số cơ sở lao động </w:t>
      </w:r>
      <w:r w:rsidRPr="003A4F66">
        <w:rPr>
          <w:rFonts w:ascii="Arial" w:hAnsi="Arial" w:cs="Arial"/>
          <w:sz w:val="20"/>
          <w:szCs w:val="20"/>
          <w:lang w:val="en-US"/>
        </w:rPr>
        <w:t>trong phạm vi quản lý</w:t>
      </w:r>
      <w:r w:rsidRPr="003A4F66">
        <w:rPr>
          <w:rFonts w:ascii="Arial" w:hAnsi="Arial" w:cs="Arial"/>
          <w:sz w:val="20"/>
          <w:szCs w:val="20"/>
        </w:rPr>
        <w:t xml:space="preserve">: </w:t>
      </w:r>
      <w:r w:rsidR="00C03E67">
        <w:rPr>
          <w:rFonts w:ascii="Arial" w:hAnsi="Arial" w:cs="Arial"/>
          <w:sz w:val="20"/>
          <w:szCs w:val="20"/>
          <w:lang w:val="en-US"/>
        </w:rPr>
        <w:t>_____ / ______</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3351"/>
        <w:gridCol w:w="608"/>
        <w:gridCol w:w="653"/>
        <w:gridCol w:w="608"/>
        <w:gridCol w:w="653"/>
        <w:gridCol w:w="608"/>
        <w:gridCol w:w="653"/>
        <w:gridCol w:w="608"/>
        <w:gridCol w:w="653"/>
      </w:tblGrid>
      <w:tr w:rsidR="008F5AD3" w:rsidRPr="003A4F66">
        <w:tc>
          <w:tcPr>
            <w:tcW w:w="323" w:type="pct"/>
            <w:shd w:val="clear" w:color="auto" w:fill="auto"/>
          </w:tcPr>
          <w:p w:rsidR="008F5AD3" w:rsidRPr="003A4F66" w:rsidRDefault="008F5AD3" w:rsidP="00CC4797">
            <w:pPr>
              <w:spacing w:before="120"/>
              <w:jc w:val="center"/>
              <w:rPr>
                <w:rFonts w:ascii="Arial" w:hAnsi="Arial" w:cs="Arial"/>
                <w:sz w:val="20"/>
              </w:rPr>
            </w:pPr>
            <w:r w:rsidRPr="003A4F66">
              <w:rPr>
                <w:rFonts w:ascii="Arial" w:hAnsi="Arial" w:cs="Arial"/>
                <w:sz w:val="20"/>
              </w:rPr>
              <w:t>TT</w:t>
            </w:r>
          </w:p>
        </w:tc>
        <w:tc>
          <w:tcPr>
            <w:tcW w:w="2199" w:type="pct"/>
            <w:shd w:val="clear" w:color="auto" w:fill="auto"/>
          </w:tcPr>
          <w:p w:rsidR="008F5AD3" w:rsidRPr="003A4F66" w:rsidRDefault="008F5AD3" w:rsidP="00CC4797">
            <w:pPr>
              <w:spacing w:before="120"/>
              <w:jc w:val="center"/>
              <w:rPr>
                <w:rFonts w:ascii="Arial" w:hAnsi="Arial" w:cs="Arial"/>
                <w:sz w:val="20"/>
              </w:rPr>
            </w:pPr>
            <w:r w:rsidRPr="003A4F66">
              <w:rPr>
                <w:rFonts w:ascii="Arial" w:hAnsi="Arial" w:cs="Arial"/>
                <w:sz w:val="20"/>
              </w:rPr>
              <w:t>Nhóm bệnh</w:t>
            </w:r>
          </w:p>
        </w:tc>
        <w:tc>
          <w:tcPr>
            <w:tcW w:w="629" w:type="pct"/>
            <w:gridSpan w:val="2"/>
            <w:shd w:val="clear" w:color="auto" w:fill="auto"/>
          </w:tcPr>
          <w:p w:rsidR="008F5AD3" w:rsidRPr="003A4F66" w:rsidRDefault="003A4F66" w:rsidP="00CC4797">
            <w:pPr>
              <w:spacing w:before="120"/>
              <w:jc w:val="center"/>
              <w:rPr>
                <w:rFonts w:ascii="Arial" w:hAnsi="Arial" w:cs="Arial"/>
                <w:sz w:val="20"/>
              </w:rPr>
            </w:pPr>
            <w:r>
              <w:rPr>
                <w:rFonts w:ascii="Arial" w:hAnsi="Arial" w:cs="Arial"/>
                <w:sz w:val="20"/>
              </w:rPr>
              <w:t>Q</w:t>
            </w:r>
            <w:r w:rsidR="00C03E67">
              <w:rPr>
                <w:rFonts w:ascii="Arial" w:hAnsi="Arial" w:cs="Arial"/>
                <w:sz w:val="20"/>
              </w:rPr>
              <w:t xml:space="preserve">uý </w:t>
            </w:r>
            <w:r>
              <w:rPr>
                <w:rFonts w:ascii="Arial" w:hAnsi="Arial" w:cs="Arial"/>
                <w:sz w:val="20"/>
              </w:rPr>
              <w:t>I</w:t>
            </w:r>
          </w:p>
        </w:tc>
        <w:tc>
          <w:tcPr>
            <w:tcW w:w="625" w:type="pct"/>
            <w:gridSpan w:val="2"/>
            <w:shd w:val="clear" w:color="auto" w:fill="auto"/>
          </w:tcPr>
          <w:p w:rsidR="008F5AD3" w:rsidRPr="003A4F66" w:rsidRDefault="008F5AD3" w:rsidP="00CC4797">
            <w:pPr>
              <w:spacing w:before="120"/>
              <w:jc w:val="center"/>
              <w:rPr>
                <w:rFonts w:ascii="Arial" w:hAnsi="Arial" w:cs="Arial"/>
                <w:sz w:val="20"/>
              </w:rPr>
            </w:pPr>
            <w:r w:rsidRPr="003A4F66">
              <w:rPr>
                <w:rFonts w:ascii="Arial" w:hAnsi="Arial" w:cs="Arial"/>
                <w:sz w:val="20"/>
              </w:rPr>
              <w:t>Quý II</w:t>
            </w:r>
          </w:p>
        </w:tc>
        <w:tc>
          <w:tcPr>
            <w:tcW w:w="592" w:type="pct"/>
            <w:gridSpan w:val="2"/>
            <w:shd w:val="clear" w:color="auto" w:fill="auto"/>
          </w:tcPr>
          <w:p w:rsidR="008F5AD3" w:rsidRPr="003A4F66" w:rsidRDefault="008F5AD3" w:rsidP="00CC4797">
            <w:pPr>
              <w:spacing w:before="120"/>
              <w:jc w:val="center"/>
              <w:rPr>
                <w:rFonts w:ascii="Arial" w:hAnsi="Arial" w:cs="Arial"/>
                <w:sz w:val="20"/>
              </w:rPr>
            </w:pPr>
            <w:r w:rsidRPr="003A4F66">
              <w:rPr>
                <w:rFonts w:ascii="Arial" w:hAnsi="Arial" w:cs="Arial"/>
                <w:sz w:val="20"/>
              </w:rPr>
              <w:t>Quý III</w:t>
            </w:r>
          </w:p>
        </w:tc>
        <w:tc>
          <w:tcPr>
            <w:tcW w:w="632" w:type="pct"/>
            <w:gridSpan w:val="2"/>
            <w:shd w:val="clear" w:color="auto" w:fill="auto"/>
          </w:tcPr>
          <w:p w:rsidR="008F5AD3" w:rsidRPr="003A4F66" w:rsidRDefault="008F5AD3" w:rsidP="00CC4797">
            <w:pPr>
              <w:spacing w:before="120"/>
              <w:jc w:val="center"/>
              <w:rPr>
                <w:rFonts w:ascii="Arial" w:hAnsi="Arial" w:cs="Arial"/>
                <w:sz w:val="20"/>
              </w:rPr>
            </w:pPr>
            <w:r w:rsidRPr="003A4F66">
              <w:rPr>
                <w:rFonts w:ascii="Arial" w:hAnsi="Arial" w:cs="Arial"/>
                <w:sz w:val="20"/>
              </w:rPr>
              <w:t>Quý IV</w:t>
            </w:r>
          </w:p>
        </w:tc>
      </w:tr>
      <w:tr w:rsidR="008F5AD3" w:rsidRPr="003A4F66">
        <w:trPr>
          <w:trHeight w:val="20"/>
        </w:trPr>
        <w:tc>
          <w:tcPr>
            <w:tcW w:w="5000" w:type="pct"/>
            <w:gridSpan w:val="10"/>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 xml:space="preserve">I. </w:t>
            </w:r>
            <w:r w:rsidRPr="003A4F66">
              <w:rPr>
                <w:rFonts w:ascii="Arial" w:hAnsi="Arial" w:cs="Arial"/>
                <w:sz w:val="20"/>
                <w:lang w:val="en-US"/>
              </w:rPr>
              <w:t>Tổng s</w:t>
            </w:r>
            <w:r w:rsidRPr="003A4F66">
              <w:rPr>
                <w:rFonts w:ascii="Arial" w:hAnsi="Arial" w:cs="Arial"/>
                <w:sz w:val="20"/>
              </w:rPr>
              <w:t>ố trường hợp mắc các loại bệnh thông thường:</w:t>
            </w: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1</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Lao phổi</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2</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Ung thư phổi</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3</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 xml:space="preserve">Viêm xoang, mũi </w:t>
            </w:r>
            <w:r w:rsidRPr="003A4F66">
              <w:rPr>
                <w:rFonts w:ascii="Arial" w:hAnsi="Arial" w:cs="Arial"/>
                <w:sz w:val="20"/>
                <w:lang w:val="en-US"/>
              </w:rPr>
              <w:t>h</w:t>
            </w:r>
            <w:r w:rsidRPr="003A4F66">
              <w:rPr>
                <w:rFonts w:ascii="Arial" w:hAnsi="Arial" w:cs="Arial"/>
                <w:sz w:val="20"/>
              </w:rPr>
              <w:t>ọng, thanh quản cấp</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4</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Viêm xoang,</w:t>
            </w:r>
            <w:r w:rsidRPr="003A4F66">
              <w:rPr>
                <w:rFonts w:ascii="Arial" w:hAnsi="Arial" w:cs="Arial"/>
                <w:sz w:val="20"/>
                <w:lang w:val="en-US"/>
              </w:rPr>
              <w:t xml:space="preserve"> mũi họng</w:t>
            </w:r>
            <w:r w:rsidRPr="003A4F66">
              <w:rPr>
                <w:rFonts w:ascii="Arial" w:hAnsi="Arial" w:cs="Arial"/>
                <w:sz w:val="20"/>
              </w:rPr>
              <w:t>, thanh quản mãn</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5</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Viêm phế quản cấp</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6</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Viêm phế quản mãn</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7</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Viêm phổi</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8</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Hen phế quản, giãn phế quản, dị ứng</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9</w:t>
            </w:r>
          </w:p>
        </w:tc>
        <w:tc>
          <w:tcPr>
            <w:tcW w:w="2199" w:type="pct"/>
            <w:shd w:val="clear" w:color="auto" w:fill="auto"/>
          </w:tcPr>
          <w:p w:rsidR="008F5AD3" w:rsidRPr="003A4F66" w:rsidRDefault="00C03E67" w:rsidP="00CC4797">
            <w:pPr>
              <w:spacing w:before="120"/>
              <w:rPr>
                <w:rFonts w:ascii="Arial" w:hAnsi="Arial" w:cs="Arial"/>
                <w:sz w:val="20"/>
              </w:rPr>
            </w:pPr>
            <w:r>
              <w:rPr>
                <w:rFonts w:ascii="Arial" w:hAnsi="Arial" w:cs="Arial"/>
                <w:sz w:val="20"/>
              </w:rPr>
              <w:t>Ỉ</w:t>
            </w:r>
            <w:r w:rsidR="008F5AD3" w:rsidRPr="003A4F66">
              <w:rPr>
                <w:rFonts w:ascii="Arial" w:hAnsi="Arial" w:cs="Arial"/>
                <w:sz w:val="20"/>
              </w:rPr>
              <w:t>a chảy, viêm dạ dày, ruột do NT</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10</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Nội tiết</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11</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Bệnh tâm thần</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12</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Bệnh thần kinh tr/ương và ngoại biên</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13</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Bệnh mắt</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lastRenderedPageBreak/>
              <w:t>14</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Bệnh tai</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15</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Bệnh tim mạch</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16</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Bệnh dạ dày, tá tràng</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17</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Bệnh gan, mật</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18</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Bệnh thận, tiết niệu</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19</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Bệnh phụ khoa/số nữ</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20</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Sảy thai/số nữ có thai</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21</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Bệnh da</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22</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Bệnh cơ, xương khớp</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23</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Bệnh sốt rét</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24</w:t>
            </w: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Các loại bệnh khác (Ghi rõ cụ thể)</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p>
        </w:tc>
        <w:tc>
          <w:tcPr>
            <w:tcW w:w="2199" w:type="pct"/>
            <w:shd w:val="clear" w:color="auto" w:fill="auto"/>
          </w:tcPr>
          <w:p w:rsidR="008F5AD3" w:rsidRPr="003A4F66" w:rsidRDefault="008F5AD3" w:rsidP="00CC4797">
            <w:pPr>
              <w:spacing w:before="120"/>
              <w:rPr>
                <w:rFonts w:ascii="Arial" w:hAnsi="Arial" w:cs="Arial"/>
                <w:sz w:val="20"/>
                <w:lang w:val="en-US"/>
              </w:rPr>
            </w:pPr>
            <w:r w:rsidRPr="003A4F66">
              <w:rPr>
                <w:rFonts w:ascii="Arial" w:hAnsi="Arial" w:cs="Arial"/>
                <w:sz w:val="20"/>
              </w:rPr>
              <w:t>- ...</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p>
        </w:tc>
        <w:tc>
          <w:tcPr>
            <w:tcW w:w="2199" w:type="pct"/>
            <w:shd w:val="clear" w:color="auto" w:fill="auto"/>
          </w:tcPr>
          <w:p w:rsidR="008F5AD3" w:rsidRPr="003A4F66" w:rsidRDefault="008F5AD3" w:rsidP="00CC4797">
            <w:pPr>
              <w:spacing w:before="120"/>
              <w:jc w:val="center"/>
              <w:rPr>
                <w:rFonts w:ascii="Arial" w:hAnsi="Arial" w:cs="Arial"/>
                <w:sz w:val="20"/>
              </w:rPr>
            </w:pPr>
            <w:r w:rsidRPr="003A4F66">
              <w:rPr>
                <w:rFonts w:ascii="Arial" w:hAnsi="Arial" w:cs="Arial"/>
                <w:sz w:val="20"/>
              </w:rPr>
              <w:t>Cộng</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5000" w:type="pct"/>
            <w:gridSpan w:val="10"/>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II. Các trường hợp mắc bệnh nghề nghiệp</w:t>
            </w: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Bệnh nghề nghiệp</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2521" w:type="pct"/>
            <w:gridSpan w:val="2"/>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III. Các trường hợp tai nạn lao động</w:t>
            </w:r>
          </w:p>
        </w:tc>
        <w:tc>
          <w:tcPr>
            <w:tcW w:w="281"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Mắc</w:t>
            </w:r>
          </w:p>
        </w:tc>
        <w:tc>
          <w:tcPr>
            <w:tcW w:w="347"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Chết</w:t>
            </w:r>
          </w:p>
        </w:tc>
        <w:tc>
          <w:tcPr>
            <w:tcW w:w="278"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Mắc</w:t>
            </w:r>
          </w:p>
        </w:tc>
        <w:tc>
          <w:tcPr>
            <w:tcW w:w="347"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Chết</w:t>
            </w:r>
          </w:p>
        </w:tc>
        <w:tc>
          <w:tcPr>
            <w:tcW w:w="278"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Mắc</w:t>
            </w:r>
          </w:p>
        </w:tc>
        <w:tc>
          <w:tcPr>
            <w:tcW w:w="314" w:type="pct"/>
            <w:shd w:val="clear" w:color="auto" w:fill="auto"/>
          </w:tcPr>
          <w:p w:rsidR="008F5AD3" w:rsidRPr="003A4F66" w:rsidRDefault="008F5AD3" w:rsidP="00CC4797">
            <w:pPr>
              <w:spacing w:before="120"/>
              <w:rPr>
                <w:rFonts w:ascii="Arial" w:hAnsi="Arial" w:cs="Arial"/>
                <w:sz w:val="20"/>
                <w:lang w:val="en-US"/>
              </w:rPr>
            </w:pPr>
            <w:r w:rsidRPr="003A4F66">
              <w:rPr>
                <w:rFonts w:ascii="Arial" w:hAnsi="Arial" w:cs="Arial"/>
                <w:sz w:val="20"/>
                <w:lang w:val="en-US"/>
              </w:rPr>
              <w:t>Chết</w:t>
            </w:r>
          </w:p>
        </w:tc>
        <w:tc>
          <w:tcPr>
            <w:tcW w:w="292"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Mắc</w:t>
            </w:r>
          </w:p>
        </w:tc>
        <w:tc>
          <w:tcPr>
            <w:tcW w:w="340"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Chết</w:t>
            </w: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p>
        </w:tc>
        <w:tc>
          <w:tcPr>
            <w:tcW w:w="2199" w:type="pct"/>
            <w:shd w:val="clear" w:color="auto" w:fill="auto"/>
          </w:tcPr>
          <w:p w:rsidR="008F5AD3" w:rsidRPr="003A4F66" w:rsidRDefault="008F5AD3" w:rsidP="00CC4797">
            <w:pPr>
              <w:spacing w:before="120"/>
              <w:rPr>
                <w:rFonts w:ascii="Arial" w:hAnsi="Arial" w:cs="Arial"/>
                <w:sz w:val="20"/>
              </w:rPr>
            </w:pPr>
            <w:r w:rsidRPr="003A4F66">
              <w:rPr>
                <w:rFonts w:ascii="Arial" w:hAnsi="Arial" w:cs="Arial"/>
                <w:sz w:val="20"/>
              </w:rPr>
              <w:t>Tai nạn lao động</w:t>
            </w:r>
          </w:p>
        </w:tc>
        <w:tc>
          <w:tcPr>
            <w:tcW w:w="281" w:type="pct"/>
            <w:shd w:val="clear" w:color="auto" w:fill="auto"/>
          </w:tcPr>
          <w:p w:rsidR="008F5AD3" w:rsidRPr="003A4F66" w:rsidRDefault="008F5AD3" w:rsidP="00CC4797">
            <w:pPr>
              <w:spacing w:before="120"/>
              <w:rPr>
                <w:rFonts w:ascii="Arial" w:hAnsi="Arial" w:cs="Arial"/>
                <w:sz w:val="20"/>
              </w:rPr>
            </w:pPr>
          </w:p>
        </w:tc>
        <w:tc>
          <w:tcPr>
            <w:tcW w:w="347" w:type="pct"/>
            <w:shd w:val="clear" w:color="auto" w:fill="auto"/>
          </w:tcPr>
          <w:p w:rsidR="008F5AD3" w:rsidRPr="003A4F66" w:rsidRDefault="008F5AD3" w:rsidP="00CC4797">
            <w:pPr>
              <w:spacing w:before="120"/>
              <w:rPr>
                <w:rFonts w:ascii="Arial" w:hAnsi="Arial" w:cs="Arial"/>
                <w:sz w:val="20"/>
              </w:rPr>
            </w:pPr>
          </w:p>
        </w:tc>
        <w:tc>
          <w:tcPr>
            <w:tcW w:w="278" w:type="pct"/>
            <w:shd w:val="clear" w:color="auto" w:fill="auto"/>
          </w:tcPr>
          <w:p w:rsidR="008F5AD3" w:rsidRPr="003A4F66" w:rsidRDefault="008F5AD3" w:rsidP="00CC4797">
            <w:pPr>
              <w:spacing w:before="120"/>
              <w:rPr>
                <w:rFonts w:ascii="Arial" w:hAnsi="Arial" w:cs="Arial"/>
                <w:sz w:val="20"/>
              </w:rPr>
            </w:pPr>
          </w:p>
        </w:tc>
        <w:tc>
          <w:tcPr>
            <w:tcW w:w="347" w:type="pct"/>
            <w:shd w:val="clear" w:color="auto" w:fill="auto"/>
          </w:tcPr>
          <w:p w:rsidR="008F5AD3" w:rsidRPr="003A4F66" w:rsidRDefault="008F5AD3" w:rsidP="00CC4797">
            <w:pPr>
              <w:spacing w:before="120"/>
              <w:rPr>
                <w:rFonts w:ascii="Arial" w:hAnsi="Arial" w:cs="Arial"/>
                <w:sz w:val="20"/>
              </w:rPr>
            </w:pPr>
          </w:p>
        </w:tc>
        <w:tc>
          <w:tcPr>
            <w:tcW w:w="278" w:type="pct"/>
            <w:shd w:val="clear" w:color="auto" w:fill="auto"/>
          </w:tcPr>
          <w:p w:rsidR="008F5AD3" w:rsidRPr="003A4F66" w:rsidRDefault="008F5AD3" w:rsidP="00CC4797">
            <w:pPr>
              <w:spacing w:before="120"/>
              <w:rPr>
                <w:rFonts w:ascii="Arial" w:hAnsi="Arial" w:cs="Arial"/>
                <w:sz w:val="20"/>
              </w:rPr>
            </w:pPr>
          </w:p>
        </w:tc>
        <w:tc>
          <w:tcPr>
            <w:tcW w:w="314" w:type="pct"/>
            <w:shd w:val="clear" w:color="auto" w:fill="auto"/>
          </w:tcPr>
          <w:p w:rsidR="008F5AD3" w:rsidRPr="003A4F66" w:rsidRDefault="008F5AD3" w:rsidP="00CC4797">
            <w:pPr>
              <w:spacing w:before="120"/>
              <w:rPr>
                <w:rFonts w:ascii="Arial" w:hAnsi="Arial" w:cs="Arial"/>
                <w:sz w:val="20"/>
              </w:rPr>
            </w:pPr>
          </w:p>
        </w:tc>
        <w:tc>
          <w:tcPr>
            <w:tcW w:w="292" w:type="pct"/>
            <w:shd w:val="clear" w:color="auto" w:fill="auto"/>
          </w:tcPr>
          <w:p w:rsidR="008F5AD3" w:rsidRPr="003A4F66" w:rsidRDefault="008F5AD3" w:rsidP="00CC4797">
            <w:pPr>
              <w:spacing w:before="120"/>
              <w:rPr>
                <w:rFonts w:ascii="Arial" w:hAnsi="Arial" w:cs="Arial"/>
                <w:sz w:val="20"/>
              </w:rPr>
            </w:pPr>
          </w:p>
        </w:tc>
        <w:tc>
          <w:tcPr>
            <w:tcW w:w="340" w:type="pct"/>
            <w:shd w:val="clear" w:color="auto" w:fill="auto"/>
          </w:tcPr>
          <w:p w:rsidR="008F5AD3" w:rsidRPr="003A4F66" w:rsidRDefault="008F5AD3" w:rsidP="00CC4797">
            <w:pPr>
              <w:spacing w:before="120"/>
              <w:rPr>
                <w:rFonts w:ascii="Arial" w:hAnsi="Arial" w:cs="Arial"/>
                <w:sz w:val="20"/>
              </w:rPr>
            </w:pPr>
          </w:p>
        </w:tc>
      </w:tr>
      <w:tr w:rsidR="008F5AD3" w:rsidRPr="003A4F66">
        <w:trPr>
          <w:trHeight w:val="20"/>
        </w:trPr>
        <w:tc>
          <w:tcPr>
            <w:tcW w:w="323" w:type="pct"/>
            <w:shd w:val="clear" w:color="auto" w:fill="auto"/>
          </w:tcPr>
          <w:p w:rsidR="008F5AD3" w:rsidRPr="003A4F66" w:rsidRDefault="008F5AD3" w:rsidP="00CC4797">
            <w:pPr>
              <w:spacing w:before="120"/>
              <w:rPr>
                <w:rFonts w:ascii="Arial" w:hAnsi="Arial" w:cs="Arial"/>
                <w:sz w:val="20"/>
              </w:rPr>
            </w:pPr>
          </w:p>
        </w:tc>
        <w:tc>
          <w:tcPr>
            <w:tcW w:w="2199" w:type="pct"/>
            <w:shd w:val="clear" w:color="auto" w:fill="auto"/>
          </w:tcPr>
          <w:p w:rsidR="008F5AD3" w:rsidRPr="00C03E67" w:rsidRDefault="008F5AD3" w:rsidP="00CC4797">
            <w:pPr>
              <w:spacing w:before="120"/>
              <w:jc w:val="center"/>
              <w:rPr>
                <w:rFonts w:ascii="Arial" w:hAnsi="Arial" w:cs="Arial"/>
                <w:b/>
                <w:i/>
                <w:sz w:val="20"/>
              </w:rPr>
            </w:pPr>
            <w:r w:rsidRPr="00C03E67">
              <w:rPr>
                <w:rFonts w:ascii="Arial" w:hAnsi="Arial" w:cs="Arial"/>
                <w:b/>
                <w:i/>
                <w:sz w:val="20"/>
              </w:rPr>
              <w:t>Tổng cộng</w:t>
            </w:r>
          </w:p>
        </w:tc>
        <w:tc>
          <w:tcPr>
            <w:tcW w:w="629" w:type="pct"/>
            <w:gridSpan w:val="2"/>
            <w:shd w:val="clear" w:color="auto" w:fill="auto"/>
          </w:tcPr>
          <w:p w:rsidR="008F5AD3" w:rsidRPr="003A4F66" w:rsidRDefault="008F5AD3" w:rsidP="00CC4797">
            <w:pPr>
              <w:spacing w:before="120"/>
              <w:rPr>
                <w:rFonts w:ascii="Arial" w:hAnsi="Arial" w:cs="Arial"/>
                <w:sz w:val="20"/>
              </w:rPr>
            </w:pPr>
          </w:p>
        </w:tc>
        <w:tc>
          <w:tcPr>
            <w:tcW w:w="625" w:type="pct"/>
            <w:gridSpan w:val="2"/>
            <w:shd w:val="clear" w:color="auto" w:fill="auto"/>
          </w:tcPr>
          <w:p w:rsidR="008F5AD3" w:rsidRPr="003A4F66" w:rsidRDefault="008F5AD3" w:rsidP="00CC4797">
            <w:pPr>
              <w:spacing w:before="120"/>
              <w:rPr>
                <w:rFonts w:ascii="Arial" w:hAnsi="Arial" w:cs="Arial"/>
                <w:sz w:val="20"/>
              </w:rPr>
            </w:pPr>
          </w:p>
        </w:tc>
        <w:tc>
          <w:tcPr>
            <w:tcW w:w="592" w:type="pct"/>
            <w:gridSpan w:val="2"/>
            <w:shd w:val="clear" w:color="auto" w:fill="auto"/>
          </w:tcPr>
          <w:p w:rsidR="008F5AD3" w:rsidRPr="003A4F66" w:rsidRDefault="008F5AD3" w:rsidP="00CC4797">
            <w:pPr>
              <w:spacing w:before="120"/>
              <w:rPr>
                <w:rFonts w:ascii="Arial" w:hAnsi="Arial" w:cs="Arial"/>
                <w:sz w:val="20"/>
              </w:rPr>
            </w:pPr>
          </w:p>
        </w:tc>
        <w:tc>
          <w:tcPr>
            <w:tcW w:w="632" w:type="pct"/>
            <w:gridSpan w:val="2"/>
            <w:shd w:val="clear" w:color="auto" w:fill="auto"/>
          </w:tcPr>
          <w:p w:rsidR="008F5AD3" w:rsidRPr="003A4F66" w:rsidRDefault="008F5AD3" w:rsidP="00CC4797">
            <w:pPr>
              <w:spacing w:before="120"/>
              <w:rPr>
                <w:rFonts w:ascii="Arial" w:hAnsi="Arial" w:cs="Arial"/>
                <w:sz w:val="20"/>
              </w:rPr>
            </w:pPr>
          </w:p>
        </w:tc>
      </w:tr>
    </w:tbl>
    <w:p w:rsidR="007E3A56" w:rsidRPr="003A4F66" w:rsidRDefault="007E3A56" w:rsidP="00CC4797">
      <w:pPr>
        <w:widowControl/>
        <w:spacing w:before="120"/>
        <w:rPr>
          <w:rFonts w:ascii="Arial" w:eastAsia="Times New Roman" w:hAnsi="Arial" w:cs="Arial"/>
          <w:b/>
          <w:color w:val="auto"/>
          <w:sz w:val="20"/>
          <w:szCs w:val="20"/>
          <w:lang w:val="en-US" w:eastAsia="en-US"/>
        </w:rPr>
      </w:pPr>
      <w:r w:rsidRPr="003A4F66">
        <w:rPr>
          <w:rFonts w:ascii="Arial" w:eastAsia="Times New Roman" w:hAnsi="Arial" w:cs="Arial"/>
          <w:b/>
          <w:color w:val="auto"/>
          <w:sz w:val="20"/>
          <w:szCs w:val="20"/>
          <w:lang w:val="en-US" w:eastAsia="en-US"/>
        </w:rPr>
        <w:t>VIII. TÌNH HÌNH KHÁM ĐỊNH KỲ VÀ KHÁM PHÁT HIỆN, GIÁM ĐỊNH BỆNH NGHỀ NGHIỆP</w:t>
      </w:r>
    </w:p>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 xml:space="preserve">1. Phân loại sức </w:t>
      </w:r>
      <w:r w:rsidR="00E6774F">
        <w:rPr>
          <w:rFonts w:ascii="Arial" w:eastAsia="Times New Roman" w:hAnsi="Arial" w:cs="Arial"/>
          <w:color w:val="auto"/>
          <w:sz w:val="20"/>
          <w:szCs w:val="20"/>
          <w:lang w:val="en-US" w:eastAsia="en-US"/>
        </w:rPr>
        <w:t>khỏe</w:t>
      </w:r>
      <w:r w:rsidRPr="003A4F66">
        <w:rPr>
          <w:rFonts w:ascii="Arial" w:eastAsia="Times New Roman" w:hAnsi="Arial" w:cs="Arial"/>
          <w:color w:val="auto"/>
          <w:sz w:val="20"/>
          <w:szCs w:val="20"/>
          <w:lang w:val="en-US" w:eastAsia="en-US"/>
        </w:rPr>
        <w:t>:</w:t>
      </w:r>
    </w:p>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 xml:space="preserve">Số cơ sở lao động có khám sức khỏe định kỳ/tổng số cơ sở: </w:t>
      </w:r>
      <w:r w:rsidR="000452BC">
        <w:rPr>
          <w:rFonts w:ascii="Arial" w:hAnsi="Arial" w:cs="Arial"/>
          <w:sz w:val="20"/>
          <w:szCs w:val="20"/>
          <w:lang w:val="en-US"/>
        </w:rPr>
        <w:t>_____ / ______</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229"/>
        <w:gridCol w:w="1399"/>
        <w:gridCol w:w="1049"/>
        <w:gridCol w:w="1049"/>
        <w:gridCol w:w="1048"/>
        <w:gridCol w:w="1048"/>
        <w:gridCol w:w="1048"/>
      </w:tblGrid>
      <w:tr w:rsidR="007E3A56" w:rsidRPr="003A4F66">
        <w:tc>
          <w:tcPr>
            <w:tcW w:w="1256" w:type="pct"/>
            <w:shd w:val="clear" w:color="auto" w:fill="auto"/>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Số khám SKĐK</w:t>
            </w:r>
          </w:p>
        </w:tc>
        <w:tc>
          <w:tcPr>
            <w:tcW w:w="788" w:type="pct"/>
            <w:shd w:val="clear" w:color="auto" w:fill="auto"/>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Tổng số</w:t>
            </w:r>
          </w:p>
        </w:tc>
        <w:tc>
          <w:tcPr>
            <w:tcW w:w="591" w:type="pct"/>
            <w:shd w:val="clear" w:color="auto" w:fill="auto"/>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Loại I</w:t>
            </w:r>
          </w:p>
        </w:tc>
        <w:tc>
          <w:tcPr>
            <w:tcW w:w="591" w:type="pct"/>
            <w:shd w:val="clear" w:color="auto" w:fill="auto"/>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Loại II</w:t>
            </w:r>
          </w:p>
        </w:tc>
        <w:tc>
          <w:tcPr>
            <w:tcW w:w="591" w:type="pct"/>
            <w:shd w:val="clear" w:color="auto" w:fill="auto"/>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Loại III</w:t>
            </w:r>
          </w:p>
        </w:tc>
        <w:tc>
          <w:tcPr>
            <w:tcW w:w="591" w:type="pct"/>
            <w:shd w:val="clear" w:color="auto" w:fill="auto"/>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Loại IV</w:t>
            </w:r>
          </w:p>
        </w:tc>
        <w:tc>
          <w:tcPr>
            <w:tcW w:w="591" w:type="pct"/>
            <w:shd w:val="clear" w:color="auto" w:fill="auto"/>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Loại V</w:t>
            </w:r>
          </w:p>
        </w:tc>
      </w:tr>
      <w:tr w:rsidR="007E3A56" w:rsidRPr="003A4F66">
        <w:trPr>
          <w:trHeight w:val="20"/>
        </w:trPr>
        <w:tc>
          <w:tcPr>
            <w:tcW w:w="1256"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Nam</w:t>
            </w:r>
          </w:p>
        </w:tc>
        <w:tc>
          <w:tcPr>
            <w:tcW w:w="788"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r>
      <w:tr w:rsidR="007E3A56" w:rsidRPr="003A4F66">
        <w:trPr>
          <w:trHeight w:val="20"/>
        </w:trPr>
        <w:tc>
          <w:tcPr>
            <w:tcW w:w="1256"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Tỷ lệ %</w:t>
            </w:r>
          </w:p>
        </w:tc>
        <w:tc>
          <w:tcPr>
            <w:tcW w:w="788"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r>
      <w:tr w:rsidR="007E3A56" w:rsidRPr="003A4F66">
        <w:trPr>
          <w:trHeight w:val="20"/>
        </w:trPr>
        <w:tc>
          <w:tcPr>
            <w:tcW w:w="1256"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Nữ</w:t>
            </w:r>
          </w:p>
        </w:tc>
        <w:tc>
          <w:tcPr>
            <w:tcW w:w="788"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r>
      <w:tr w:rsidR="007E3A56" w:rsidRPr="003A4F66">
        <w:trPr>
          <w:trHeight w:val="20"/>
        </w:trPr>
        <w:tc>
          <w:tcPr>
            <w:tcW w:w="1256"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Tỷ lệ %</w:t>
            </w:r>
          </w:p>
        </w:tc>
        <w:tc>
          <w:tcPr>
            <w:tcW w:w="788"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r>
      <w:tr w:rsidR="007E3A56" w:rsidRPr="003A4F66">
        <w:trPr>
          <w:trHeight w:val="20"/>
        </w:trPr>
        <w:tc>
          <w:tcPr>
            <w:tcW w:w="1256"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Tổng cộng</w:t>
            </w:r>
          </w:p>
        </w:tc>
        <w:tc>
          <w:tcPr>
            <w:tcW w:w="788"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r>
      <w:tr w:rsidR="007E3A56" w:rsidRPr="003A4F66">
        <w:trPr>
          <w:trHeight w:val="20"/>
        </w:trPr>
        <w:tc>
          <w:tcPr>
            <w:tcW w:w="1256"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Tỷ lệ %</w:t>
            </w:r>
          </w:p>
        </w:tc>
        <w:tc>
          <w:tcPr>
            <w:tcW w:w="788"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591" w:type="pct"/>
            <w:shd w:val="clear" w:color="auto" w:fill="auto"/>
          </w:tcPr>
          <w:p w:rsidR="007E3A56" w:rsidRPr="003A4F66" w:rsidRDefault="007E3A56" w:rsidP="00CC4797">
            <w:pPr>
              <w:widowControl/>
              <w:spacing w:before="120"/>
              <w:rPr>
                <w:rFonts w:ascii="Arial" w:eastAsia="Times New Roman" w:hAnsi="Arial" w:cs="Arial"/>
                <w:color w:val="auto"/>
                <w:sz w:val="20"/>
                <w:szCs w:val="20"/>
                <w:lang w:val="en-US" w:eastAsia="en-US"/>
              </w:rPr>
            </w:pPr>
          </w:p>
        </w:tc>
      </w:tr>
    </w:tbl>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 Kết quả khám phát hiện bệnh nghề nghiệp</w:t>
      </w:r>
    </w:p>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 xml:space="preserve">Số cơ sở lao động có khám BNN/tổng số cơ sở có nguy cơ: </w:t>
      </w:r>
      <w:r w:rsidR="00284FE7">
        <w:rPr>
          <w:rFonts w:ascii="Arial" w:hAnsi="Arial" w:cs="Arial"/>
          <w:sz w:val="20"/>
          <w:szCs w:val="20"/>
          <w:lang w:val="en-US"/>
        </w:rPr>
        <w:t>_____ / ______</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75"/>
        <w:gridCol w:w="1924"/>
        <w:gridCol w:w="686"/>
        <w:gridCol w:w="476"/>
        <w:gridCol w:w="686"/>
        <w:gridCol w:w="476"/>
        <w:gridCol w:w="686"/>
        <w:gridCol w:w="476"/>
        <w:gridCol w:w="486"/>
        <w:gridCol w:w="509"/>
        <w:gridCol w:w="486"/>
        <w:gridCol w:w="509"/>
        <w:gridCol w:w="486"/>
        <w:gridCol w:w="509"/>
      </w:tblGrid>
      <w:tr w:rsidR="007E3A56" w:rsidRPr="003A4F66">
        <w:tc>
          <w:tcPr>
            <w:tcW w:w="286" w:type="pct"/>
            <w:vMerge w:val="restar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TT</w:t>
            </w:r>
          </w:p>
        </w:tc>
        <w:tc>
          <w:tcPr>
            <w:tcW w:w="1273" w:type="pct"/>
            <w:vMerge w:val="restar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Tên bệnh nghề nghiệp</w:t>
            </w:r>
          </w:p>
        </w:tc>
        <w:tc>
          <w:tcPr>
            <w:tcW w:w="636" w:type="pct"/>
            <w:gridSpan w:val="2"/>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NLĐ được khám sức khỏe phát hiện BNN</w:t>
            </w:r>
          </w:p>
        </w:tc>
        <w:tc>
          <w:tcPr>
            <w:tcW w:w="627" w:type="pct"/>
            <w:gridSpan w:val="2"/>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NLĐ được chẩn đoán BNN</w:t>
            </w:r>
          </w:p>
        </w:tc>
        <w:tc>
          <w:tcPr>
            <w:tcW w:w="705" w:type="pct"/>
            <w:gridSpan w:val="2"/>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NLĐ được giám định BNN</w:t>
            </w:r>
          </w:p>
        </w:tc>
        <w:tc>
          <w:tcPr>
            <w:tcW w:w="1474" w:type="pct"/>
            <w:gridSpan w:val="6"/>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Kết quả giám định BNN</w:t>
            </w:r>
          </w:p>
        </w:tc>
      </w:tr>
      <w:tr w:rsidR="007E3A56" w:rsidRPr="003A4F66">
        <w:trPr>
          <w:trHeight w:val="20"/>
        </w:trPr>
        <w:tc>
          <w:tcPr>
            <w:tcW w:w="286" w:type="pct"/>
            <w:vMerge/>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1273" w:type="pct"/>
            <w:vMerge/>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353" w:type="pct"/>
            <w:vMerge w:val="restar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Tổng số</w:t>
            </w:r>
          </w:p>
        </w:tc>
        <w:tc>
          <w:tcPr>
            <w:tcW w:w="283" w:type="pct"/>
            <w:vMerge w:val="restar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Số nữ</w:t>
            </w:r>
          </w:p>
        </w:tc>
        <w:tc>
          <w:tcPr>
            <w:tcW w:w="293" w:type="pct"/>
            <w:vMerge w:val="restar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Tổng số</w:t>
            </w:r>
          </w:p>
        </w:tc>
        <w:tc>
          <w:tcPr>
            <w:tcW w:w="334" w:type="pct"/>
            <w:vMerge w:val="restar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Số nữ</w:t>
            </w:r>
          </w:p>
        </w:tc>
        <w:tc>
          <w:tcPr>
            <w:tcW w:w="355" w:type="pct"/>
            <w:vMerge w:val="restar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Tổng số</w:t>
            </w:r>
          </w:p>
        </w:tc>
        <w:tc>
          <w:tcPr>
            <w:tcW w:w="350" w:type="pct"/>
            <w:vMerge w:val="restar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Số nữ</w:t>
            </w:r>
          </w:p>
        </w:tc>
        <w:tc>
          <w:tcPr>
            <w:tcW w:w="493" w:type="pct"/>
            <w:gridSpan w:val="2"/>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&lt;5%</w:t>
            </w:r>
          </w:p>
        </w:tc>
        <w:tc>
          <w:tcPr>
            <w:tcW w:w="470" w:type="pct"/>
            <w:gridSpan w:val="2"/>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5</w:t>
            </w:r>
            <w:r w:rsidR="000B65D5">
              <w:rPr>
                <w:rFonts w:ascii="Arial" w:eastAsia="Times New Roman" w:hAnsi="Arial" w:cs="Arial"/>
                <w:color w:val="auto"/>
                <w:sz w:val="20"/>
                <w:szCs w:val="20"/>
                <w:lang w:val="en-US" w:eastAsia="en-US"/>
              </w:rPr>
              <w:t xml:space="preserve"> </w:t>
            </w:r>
            <w:r w:rsidRPr="003A4F66">
              <w:rPr>
                <w:rFonts w:ascii="Arial" w:eastAsia="Times New Roman" w:hAnsi="Arial" w:cs="Arial"/>
                <w:color w:val="auto"/>
                <w:sz w:val="20"/>
                <w:szCs w:val="20"/>
                <w:lang w:val="en-US" w:eastAsia="en-US"/>
              </w:rPr>
              <w:t>-</w:t>
            </w:r>
            <w:r w:rsidR="000B65D5">
              <w:rPr>
                <w:rFonts w:ascii="Arial" w:eastAsia="Times New Roman" w:hAnsi="Arial" w:cs="Arial"/>
                <w:color w:val="auto"/>
                <w:sz w:val="20"/>
                <w:szCs w:val="20"/>
                <w:lang w:val="en-US" w:eastAsia="en-US"/>
              </w:rPr>
              <w:t xml:space="preserve"> </w:t>
            </w:r>
            <w:r w:rsidRPr="003A4F66">
              <w:rPr>
                <w:rFonts w:ascii="Arial" w:eastAsia="Times New Roman" w:hAnsi="Arial" w:cs="Arial"/>
                <w:color w:val="auto"/>
                <w:sz w:val="20"/>
                <w:szCs w:val="20"/>
                <w:lang w:val="en-US" w:eastAsia="en-US"/>
              </w:rPr>
              <w:t>30%</w:t>
            </w:r>
          </w:p>
        </w:tc>
        <w:tc>
          <w:tcPr>
            <w:tcW w:w="511" w:type="pct"/>
            <w:gridSpan w:val="2"/>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&gt;=31%</w:t>
            </w:r>
          </w:p>
        </w:tc>
      </w:tr>
      <w:tr w:rsidR="007E3A56" w:rsidRPr="003A4F66">
        <w:trPr>
          <w:trHeight w:val="20"/>
        </w:trPr>
        <w:tc>
          <w:tcPr>
            <w:tcW w:w="286" w:type="pct"/>
            <w:vMerge/>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1273" w:type="pct"/>
            <w:vMerge/>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353" w:type="pct"/>
            <w:vMerge/>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vMerge/>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vMerge/>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vMerge/>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vMerge/>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vMerge/>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TS</w:t>
            </w: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Nữ</w:t>
            </w: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TS</w:t>
            </w: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Nữ</w:t>
            </w: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TS</w:t>
            </w: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Nữ</w:t>
            </w: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 xml:space="preserve">Bệnh bụi phổi silic </w:t>
            </w:r>
            <w:r w:rsidRPr="003A4F66">
              <w:rPr>
                <w:rFonts w:ascii="Arial" w:eastAsia="Times New Roman" w:hAnsi="Arial" w:cs="Arial"/>
                <w:color w:val="auto"/>
                <w:sz w:val="20"/>
                <w:szCs w:val="20"/>
                <w:lang w:val="en-US" w:eastAsia="en-US"/>
              </w:rPr>
              <w:lastRenderedPageBreak/>
              <w:t>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lastRenderedPageBreak/>
              <w:t>2</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bụi phổi amiăng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3</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bụi phổi bông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4</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bụi phổi talc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5</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bụi phổi than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6</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viêm phế quản mạn tính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7</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hen phế quản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8</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nhiễm độc chì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9</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nhiễm độc nghề nghiệp do benzen và đồng đẳng</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 xml:space="preserve"> </w:t>
            </w: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10</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nhiễm độc thủy ngân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11</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nhiễm độc mangan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12</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nhiễm độc trinitrotoluen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13</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nhiễm độc asen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14</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nhiễm độc hóa chất bảo vệ thực vật nghề nghiệp (nhóm phốt pho hữu cơ và cacbamat)</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15</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nhiễm độc nicotin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16</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 xml:space="preserve">Bệnh nhiễm độc monoxit cacbon </w:t>
            </w:r>
            <w:r w:rsidR="008C5167">
              <w:rPr>
                <w:rFonts w:ascii="Arial" w:eastAsia="Times New Roman" w:hAnsi="Arial" w:cs="Arial"/>
                <w:color w:val="auto"/>
                <w:sz w:val="20"/>
                <w:szCs w:val="20"/>
                <w:lang w:val="en-US" w:eastAsia="en-US"/>
              </w:rPr>
              <w:t>NN</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17</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nhiễm độc cadimi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lastRenderedPageBreak/>
              <w:t>18</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điếc nghề nghiệp do tiếng ồn</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19</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tăng hoặc giảm áp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20</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nghề nghiệp do rung toàn thân</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21</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nghề nghiệp do rung cục bộ</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22</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phóng xạ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23</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đục thủy tinh thể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24</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nốt dầu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25</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 xml:space="preserve">Bệnh sạm da </w:t>
            </w:r>
            <w:r w:rsidR="008C5167">
              <w:rPr>
                <w:rFonts w:ascii="Arial" w:eastAsia="Times New Roman" w:hAnsi="Arial" w:cs="Arial"/>
                <w:color w:val="auto"/>
                <w:sz w:val="20"/>
                <w:szCs w:val="20"/>
                <w:lang w:val="en-US" w:eastAsia="en-US"/>
              </w:rPr>
              <w:t>NN</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26</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viêm da tiếp xúc nghề nghiệp do crôm</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27</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 xml:space="preserve">Bệnh da </w:t>
            </w:r>
            <w:r w:rsidR="008C5167">
              <w:rPr>
                <w:rFonts w:ascii="Arial" w:eastAsia="Times New Roman" w:hAnsi="Arial" w:cs="Arial"/>
                <w:color w:val="auto"/>
                <w:sz w:val="20"/>
                <w:szCs w:val="20"/>
                <w:lang w:val="en-US" w:eastAsia="en-US"/>
              </w:rPr>
              <w:t>NN do tiế</w:t>
            </w:r>
            <w:r w:rsidRPr="003A4F66">
              <w:rPr>
                <w:rFonts w:ascii="Arial" w:eastAsia="Times New Roman" w:hAnsi="Arial" w:cs="Arial"/>
                <w:color w:val="auto"/>
                <w:sz w:val="20"/>
                <w:szCs w:val="20"/>
                <w:lang w:val="en-US" w:eastAsia="en-US"/>
              </w:rPr>
              <w:t>p xúc môi trường ẩm ướt và lạnh kéo dài</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28</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da nghề nghiệp do tiếp xúc với cao su tự nhiên và hóa chất</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29</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 xml:space="preserve">Bệnh xoắn khuẩn Leptospira </w:t>
            </w:r>
            <w:r w:rsidR="008C5167">
              <w:rPr>
                <w:rFonts w:ascii="Arial" w:eastAsia="Times New Roman" w:hAnsi="Arial" w:cs="Arial"/>
                <w:color w:val="auto"/>
                <w:sz w:val="20"/>
                <w:szCs w:val="20"/>
                <w:lang w:val="en-US" w:eastAsia="en-US"/>
              </w:rPr>
              <w:t>NN</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30</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viêm gan virut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31</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lao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32</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 xml:space="preserve">Bệnh nhiễm HIV do tai nạn rủi ro </w:t>
            </w:r>
            <w:r w:rsidR="008C5167">
              <w:rPr>
                <w:rFonts w:ascii="Arial" w:eastAsia="Times New Roman" w:hAnsi="Arial" w:cs="Arial"/>
                <w:color w:val="auto"/>
                <w:sz w:val="20"/>
                <w:szCs w:val="20"/>
                <w:lang w:val="en-US" w:eastAsia="en-US"/>
              </w:rPr>
              <w:t>NN</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33</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viêm gan vi rút C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34</w:t>
            </w:r>
          </w:p>
        </w:tc>
        <w:tc>
          <w:tcPr>
            <w:tcW w:w="1273"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Bệnh ung thư trung biểu mô nghề nghiệp</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284FE7" w:rsidRPr="003A4F66">
        <w:trPr>
          <w:trHeight w:val="20"/>
        </w:trPr>
        <w:tc>
          <w:tcPr>
            <w:tcW w:w="286"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127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b/>
                <w:i/>
                <w:color w:val="auto"/>
                <w:sz w:val="20"/>
                <w:szCs w:val="20"/>
                <w:lang w:val="en-US" w:eastAsia="en-US"/>
              </w:rPr>
              <w:t>Tổng cộng</w:t>
            </w:r>
          </w:p>
        </w:tc>
        <w:tc>
          <w:tcPr>
            <w:tcW w:w="3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8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9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34"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350"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4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51"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bl>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3. Danh sách người mắc bệnh nghề nghiệp</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483"/>
        <w:gridCol w:w="1322"/>
        <w:gridCol w:w="663"/>
        <w:gridCol w:w="672"/>
        <w:gridCol w:w="885"/>
        <w:gridCol w:w="731"/>
        <w:gridCol w:w="1112"/>
        <w:gridCol w:w="807"/>
        <w:gridCol w:w="1116"/>
        <w:gridCol w:w="1079"/>
      </w:tblGrid>
      <w:tr w:rsidR="00B036AC" w:rsidRPr="003A4F66">
        <w:tc>
          <w:tcPr>
            <w:tcW w:w="272" w:type="pct"/>
            <w:vMerge w:val="restar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r w:rsidRPr="003A4F66">
              <w:rPr>
                <w:rFonts w:ascii="Arial" w:hAnsi="Arial" w:cs="Arial"/>
                <w:color w:val="auto"/>
                <w:sz w:val="20"/>
                <w:szCs w:val="20"/>
                <w:lang w:val="en-US" w:eastAsia="en-US"/>
              </w:rPr>
              <w:t>TT</w:t>
            </w:r>
          </w:p>
        </w:tc>
        <w:tc>
          <w:tcPr>
            <w:tcW w:w="745" w:type="pct"/>
            <w:vMerge w:val="restar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r w:rsidRPr="003A4F66">
              <w:rPr>
                <w:rFonts w:ascii="Arial" w:hAnsi="Arial" w:cs="Arial"/>
                <w:color w:val="auto"/>
                <w:sz w:val="20"/>
                <w:szCs w:val="20"/>
                <w:lang w:val="en-US" w:eastAsia="en-US"/>
              </w:rPr>
              <w:t xml:space="preserve">Họ tên bệnh </w:t>
            </w:r>
            <w:r w:rsidRPr="003A4F66">
              <w:rPr>
                <w:rFonts w:ascii="Arial" w:hAnsi="Arial" w:cs="Arial"/>
                <w:color w:val="auto"/>
                <w:sz w:val="20"/>
                <w:szCs w:val="20"/>
                <w:lang w:val="en-US" w:eastAsia="en-US"/>
              </w:rPr>
              <w:lastRenderedPageBreak/>
              <w:t>nhân</w:t>
            </w:r>
          </w:p>
        </w:tc>
        <w:tc>
          <w:tcPr>
            <w:tcW w:w="753" w:type="pct"/>
            <w:gridSpan w:val="2"/>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r w:rsidRPr="003A4F66">
              <w:rPr>
                <w:rFonts w:ascii="Arial" w:hAnsi="Arial" w:cs="Arial"/>
                <w:color w:val="auto"/>
                <w:sz w:val="20"/>
                <w:szCs w:val="20"/>
                <w:lang w:val="en-US" w:eastAsia="en-US"/>
              </w:rPr>
              <w:lastRenderedPageBreak/>
              <w:t>Tuổi</w:t>
            </w:r>
          </w:p>
        </w:tc>
        <w:tc>
          <w:tcPr>
            <w:tcW w:w="499" w:type="pct"/>
            <w:vMerge w:val="restar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r w:rsidRPr="003A4F66">
              <w:rPr>
                <w:rFonts w:ascii="Arial" w:hAnsi="Arial" w:cs="Arial"/>
                <w:color w:val="auto"/>
                <w:sz w:val="20"/>
                <w:szCs w:val="20"/>
                <w:lang w:val="en-US" w:eastAsia="en-US"/>
              </w:rPr>
              <w:t xml:space="preserve">Nghề </w:t>
            </w:r>
            <w:r w:rsidRPr="003A4F66">
              <w:rPr>
                <w:rFonts w:ascii="Arial" w:hAnsi="Arial" w:cs="Arial"/>
                <w:color w:val="auto"/>
                <w:sz w:val="20"/>
                <w:szCs w:val="20"/>
                <w:lang w:val="en-US" w:eastAsia="en-US"/>
              </w:rPr>
              <w:lastRenderedPageBreak/>
              <w:t>khi bị BNN</w:t>
            </w:r>
          </w:p>
        </w:tc>
        <w:tc>
          <w:tcPr>
            <w:tcW w:w="412" w:type="pct"/>
            <w:vMerge w:val="restar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r w:rsidRPr="003A4F66">
              <w:rPr>
                <w:rFonts w:ascii="Arial" w:hAnsi="Arial" w:cs="Arial"/>
                <w:color w:val="auto"/>
                <w:sz w:val="20"/>
                <w:szCs w:val="20"/>
                <w:lang w:val="en-US" w:eastAsia="en-US"/>
              </w:rPr>
              <w:lastRenderedPageBreak/>
              <w:t xml:space="preserve">Tuổi </w:t>
            </w:r>
            <w:r w:rsidRPr="003A4F66">
              <w:rPr>
                <w:rFonts w:ascii="Arial" w:hAnsi="Arial" w:cs="Arial"/>
                <w:color w:val="auto"/>
                <w:sz w:val="20"/>
                <w:szCs w:val="20"/>
                <w:lang w:val="en-US" w:eastAsia="en-US"/>
              </w:rPr>
              <w:lastRenderedPageBreak/>
              <w:t>nghề</w:t>
            </w:r>
          </w:p>
        </w:tc>
        <w:tc>
          <w:tcPr>
            <w:tcW w:w="627" w:type="pct"/>
            <w:vMerge w:val="restar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r w:rsidRPr="003A4F66">
              <w:rPr>
                <w:rFonts w:ascii="Arial" w:hAnsi="Arial" w:cs="Arial"/>
                <w:color w:val="auto"/>
                <w:sz w:val="20"/>
                <w:szCs w:val="20"/>
                <w:lang w:val="en-US" w:eastAsia="en-US"/>
              </w:rPr>
              <w:lastRenderedPageBreak/>
              <w:t xml:space="preserve">Ngày </w:t>
            </w:r>
            <w:r w:rsidRPr="003A4F66">
              <w:rPr>
                <w:rFonts w:ascii="Arial" w:hAnsi="Arial" w:cs="Arial"/>
                <w:color w:val="auto"/>
                <w:sz w:val="20"/>
                <w:szCs w:val="20"/>
                <w:lang w:val="en-US" w:eastAsia="en-US"/>
              </w:rPr>
              <w:lastRenderedPageBreak/>
              <w:t>phát hiện bệnh</w:t>
            </w:r>
          </w:p>
        </w:tc>
        <w:tc>
          <w:tcPr>
            <w:tcW w:w="455" w:type="pct"/>
            <w:vMerge w:val="restar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r w:rsidRPr="003A4F66">
              <w:rPr>
                <w:rFonts w:ascii="Arial" w:hAnsi="Arial" w:cs="Arial"/>
                <w:color w:val="auto"/>
                <w:sz w:val="20"/>
                <w:szCs w:val="20"/>
                <w:lang w:val="en-US" w:eastAsia="en-US"/>
              </w:rPr>
              <w:lastRenderedPageBreak/>
              <w:t xml:space="preserve">Tên </w:t>
            </w:r>
            <w:r w:rsidRPr="003A4F66">
              <w:rPr>
                <w:rFonts w:ascii="Arial" w:hAnsi="Arial" w:cs="Arial"/>
                <w:color w:val="auto"/>
                <w:sz w:val="20"/>
                <w:szCs w:val="20"/>
                <w:lang w:val="en-US" w:eastAsia="en-US"/>
              </w:rPr>
              <w:lastRenderedPageBreak/>
              <w:t>BNN</w:t>
            </w:r>
          </w:p>
        </w:tc>
        <w:tc>
          <w:tcPr>
            <w:tcW w:w="629" w:type="pct"/>
            <w:vMerge w:val="restar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r w:rsidRPr="003A4F66">
              <w:rPr>
                <w:rFonts w:ascii="Arial" w:hAnsi="Arial" w:cs="Arial"/>
                <w:color w:val="auto"/>
                <w:sz w:val="20"/>
                <w:szCs w:val="20"/>
                <w:lang w:val="en-US" w:eastAsia="en-US"/>
              </w:rPr>
              <w:lastRenderedPageBreak/>
              <w:t xml:space="preserve">Tỷ lệ suy </w:t>
            </w:r>
            <w:r w:rsidRPr="003A4F66">
              <w:rPr>
                <w:rFonts w:ascii="Arial" w:hAnsi="Arial" w:cs="Arial"/>
                <w:color w:val="auto"/>
                <w:sz w:val="20"/>
                <w:szCs w:val="20"/>
                <w:lang w:val="en-US" w:eastAsia="en-US"/>
              </w:rPr>
              <w:lastRenderedPageBreak/>
              <w:t>giảm KNLĐ</w:t>
            </w:r>
          </w:p>
        </w:tc>
        <w:tc>
          <w:tcPr>
            <w:tcW w:w="608" w:type="pct"/>
            <w:vMerge w:val="restar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r w:rsidRPr="003A4F66">
              <w:rPr>
                <w:rFonts w:ascii="Arial" w:hAnsi="Arial" w:cs="Arial"/>
                <w:color w:val="auto"/>
                <w:sz w:val="20"/>
                <w:szCs w:val="20"/>
                <w:lang w:val="en-US" w:eastAsia="en-US"/>
              </w:rPr>
              <w:lastRenderedPageBreak/>
              <w:t xml:space="preserve">Công </w:t>
            </w:r>
            <w:r w:rsidRPr="003A4F66">
              <w:rPr>
                <w:rFonts w:ascii="Arial" w:hAnsi="Arial" w:cs="Arial"/>
                <w:color w:val="auto"/>
                <w:sz w:val="20"/>
                <w:szCs w:val="20"/>
                <w:lang w:val="en-US" w:eastAsia="en-US"/>
              </w:rPr>
              <w:lastRenderedPageBreak/>
              <w:t>việc hiện nay</w:t>
            </w:r>
          </w:p>
        </w:tc>
      </w:tr>
      <w:tr w:rsidR="00B036AC" w:rsidRPr="003A4F66">
        <w:tc>
          <w:tcPr>
            <w:tcW w:w="272" w:type="pct"/>
            <w:vMerge/>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745" w:type="pct"/>
            <w:vMerge/>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374"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r w:rsidRPr="003A4F66">
              <w:rPr>
                <w:rFonts w:ascii="Arial" w:hAnsi="Arial" w:cs="Arial"/>
                <w:color w:val="auto"/>
                <w:sz w:val="20"/>
                <w:szCs w:val="20"/>
                <w:lang w:val="en-US" w:eastAsia="en-US"/>
              </w:rPr>
              <w:t>Nam</w:t>
            </w:r>
          </w:p>
        </w:tc>
        <w:tc>
          <w:tcPr>
            <w:tcW w:w="379"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r w:rsidRPr="003A4F66">
              <w:rPr>
                <w:rFonts w:ascii="Arial" w:hAnsi="Arial" w:cs="Arial"/>
                <w:color w:val="auto"/>
                <w:sz w:val="20"/>
                <w:szCs w:val="20"/>
                <w:lang w:val="en-US" w:eastAsia="en-US"/>
              </w:rPr>
              <w:t>Nữ</w:t>
            </w:r>
          </w:p>
        </w:tc>
        <w:tc>
          <w:tcPr>
            <w:tcW w:w="499" w:type="pct"/>
            <w:vMerge/>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412" w:type="pct"/>
            <w:vMerge/>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627" w:type="pct"/>
            <w:vMerge/>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455" w:type="pct"/>
            <w:vMerge/>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629" w:type="pct"/>
            <w:vMerge/>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608" w:type="pct"/>
            <w:vMerge/>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r>
      <w:tr w:rsidR="00B036AC" w:rsidRPr="003A4F66">
        <w:tc>
          <w:tcPr>
            <w:tcW w:w="272" w:type="pct"/>
            <w:shd w:val="clear" w:color="auto" w:fill="auto"/>
            <w:vAlign w:val="center"/>
          </w:tcPr>
          <w:p w:rsidR="007E3A56" w:rsidRPr="003A4F66" w:rsidRDefault="003623FC" w:rsidP="00CC4797">
            <w:pPr>
              <w:widowControl/>
              <w:spacing w:before="120"/>
              <w:jc w:val="center"/>
              <w:rPr>
                <w:rFonts w:ascii="Arial" w:hAnsi="Arial" w:cs="Arial"/>
                <w:color w:val="auto"/>
                <w:sz w:val="20"/>
                <w:szCs w:val="20"/>
                <w:lang w:val="en-US" w:eastAsia="en-US"/>
              </w:rPr>
            </w:pPr>
            <w:r>
              <w:rPr>
                <w:rFonts w:ascii="Arial" w:hAnsi="Arial" w:cs="Arial"/>
                <w:color w:val="auto"/>
                <w:sz w:val="20"/>
                <w:szCs w:val="20"/>
                <w:lang w:val="en-US" w:eastAsia="en-US"/>
              </w:rPr>
              <w:lastRenderedPageBreak/>
              <w:t>…</w:t>
            </w:r>
          </w:p>
        </w:tc>
        <w:tc>
          <w:tcPr>
            <w:tcW w:w="745"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374"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379"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499"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412"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627"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455"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629"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608"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r>
      <w:tr w:rsidR="00B036AC" w:rsidRPr="003A4F66">
        <w:tc>
          <w:tcPr>
            <w:tcW w:w="272"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745"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374"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379"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499"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412"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627"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455"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629"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c>
          <w:tcPr>
            <w:tcW w:w="608" w:type="pct"/>
            <w:shd w:val="clear" w:color="auto" w:fill="auto"/>
            <w:vAlign w:val="center"/>
          </w:tcPr>
          <w:p w:rsidR="007E3A56" w:rsidRPr="003A4F66" w:rsidRDefault="007E3A56" w:rsidP="00CC4797">
            <w:pPr>
              <w:widowControl/>
              <w:spacing w:before="120"/>
              <w:jc w:val="center"/>
              <w:rPr>
                <w:rFonts w:ascii="Arial" w:hAnsi="Arial" w:cs="Arial"/>
                <w:color w:val="auto"/>
                <w:sz w:val="20"/>
                <w:szCs w:val="20"/>
                <w:lang w:val="en-US" w:eastAsia="en-US"/>
              </w:rPr>
            </w:pPr>
          </w:p>
        </w:tc>
      </w:tr>
    </w:tbl>
    <w:p w:rsidR="007E3A56" w:rsidRPr="003A4F66" w:rsidRDefault="007E3A56" w:rsidP="00CC4797">
      <w:pPr>
        <w:widowControl/>
        <w:spacing w:before="120"/>
        <w:rPr>
          <w:rFonts w:ascii="Arial" w:eastAsia="Times New Roman" w:hAnsi="Arial" w:cs="Arial"/>
          <w:b/>
          <w:color w:val="auto"/>
          <w:sz w:val="20"/>
          <w:szCs w:val="20"/>
          <w:lang w:val="en-US" w:eastAsia="en-US"/>
        </w:rPr>
      </w:pPr>
      <w:r w:rsidRPr="003A4F66">
        <w:rPr>
          <w:rFonts w:ascii="Arial" w:eastAsia="Times New Roman" w:hAnsi="Arial" w:cs="Arial"/>
          <w:b/>
          <w:color w:val="auto"/>
          <w:sz w:val="20"/>
          <w:szCs w:val="20"/>
          <w:lang w:val="en-US" w:eastAsia="en-US"/>
        </w:rPr>
        <w:t>IX. HUẤN LUYỆN VỀ Y TẾ LAO ĐỘNG VÀ BỆNH NGHỀ NGHIỆP</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47"/>
        <w:gridCol w:w="4107"/>
        <w:gridCol w:w="2001"/>
        <w:gridCol w:w="1134"/>
        <w:gridCol w:w="981"/>
      </w:tblGrid>
      <w:tr w:rsidR="007E3A56" w:rsidRPr="003A4F66">
        <w:tc>
          <w:tcPr>
            <w:tcW w:w="365" w:type="pct"/>
            <w:vMerge w:val="restar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TT</w:t>
            </w:r>
          </w:p>
        </w:tc>
        <w:tc>
          <w:tcPr>
            <w:tcW w:w="2315" w:type="pct"/>
            <w:vMerge w:val="restar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Nội dung</w:t>
            </w:r>
          </w:p>
        </w:tc>
        <w:tc>
          <w:tcPr>
            <w:tcW w:w="1128" w:type="pct"/>
            <w:vMerge w:val="restar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Số cơ sở lao động được huấn luyện</w:t>
            </w:r>
          </w:p>
        </w:tc>
        <w:tc>
          <w:tcPr>
            <w:tcW w:w="1192" w:type="pct"/>
            <w:gridSpan w:val="2"/>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Số người lao động được huấn luyện</w:t>
            </w:r>
          </w:p>
        </w:tc>
      </w:tr>
      <w:tr w:rsidR="007E3A56" w:rsidRPr="003A4F66">
        <w:trPr>
          <w:trHeight w:val="20"/>
        </w:trPr>
        <w:tc>
          <w:tcPr>
            <w:tcW w:w="365" w:type="pct"/>
            <w:vMerge/>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15" w:type="pct"/>
            <w:vMerge/>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p>
        </w:tc>
        <w:tc>
          <w:tcPr>
            <w:tcW w:w="1128" w:type="pct"/>
            <w:vMerge/>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63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Tổng số</w:t>
            </w:r>
          </w:p>
        </w:tc>
        <w:tc>
          <w:tcPr>
            <w:tcW w:w="5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Số nữ</w:t>
            </w:r>
          </w:p>
        </w:tc>
      </w:tr>
      <w:tr w:rsidR="007E3A56" w:rsidRPr="003A4F66">
        <w:trPr>
          <w:trHeight w:val="20"/>
        </w:trPr>
        <w:tc>
          <w:tcPr>
            <w:tcW w:w="365" w:type="pct"/>
            <w:shd w:val="clear" w:color="auto" w:fill="auto"/>
            <w:vAlign w:val="center"/>
          </w:tcPr>
          <w:p w:rsidR="007E3A56" w:rsidRPr="003A4F66" w:rsidRDefault="007E3A56" w:rsidP="00CC4797">
            <w:pPr>
              <w:widowControl/>
              <w:spacing w:before="120"/>
              <w:jc w:val="center"/>
              <w:rPr>
                <w:rFonts w:ascii="Arial" w:eastAsia="Times New Roman" w:hAnsi="Arial" w:cs="Arial"/>
                <w:b/>
                <w:color w:val="auto"/>
                <w:sz w:val="20"/>
                <w:szCs w:val="20"/>
                <w:lang w:val="en-US" w:eastAsia="en-US"/>
              </w:rPr>
            </w:pPr>
            <w:r w:rsidRPr="003A4F66">
              <w:rPr>
                <w:rFonts w:ascii="Arial" w:eastAsia="Times New Roman" w:hAnsi="Arial" w:cs="Arial"/>
                <w:b/>
                <w:color w:val="auto"/>
                <w:sz w:val="20"/>
                <w:szCs w:val="20"/>
                <w:lang w:val="en-US" w:eastAsia="en-US"/>
              </w:rPr>
              <w:t>I</w:t>
            </w:r>
          </w:p>
        </w:tc>
        <w:tc>
          <w:tcPr>
            <w:tcW w:w="4635" w:type="pct"/>
            <w:gridSpan w:val="4"/>
            <w:shd w:val="clear" w:color="auto" w:fill="auto"/>
            <w:vAlign w:val="center"/>
          </w:tcPr>
          <w:p w:rsidR="007E3A56" w:rsidRPr="003A4F66" w:rsidRDefault="007E3A56" w:rsidP="00CC4797">
            <w:pPr>
              <w:widowControl/>
              <w:spacing w:before="120"/>
              <w:rPr>
                <w:rFonts w:ascii="Arial" w:eastAsia="Times New Roman" w:hAnsi="Arial" w:cs="Arial"/>
                <w:b/>
                <w:color w:val="auto"/>
                <w:sz w:val="20"/>
                <w:szCs w:val="20"/>
                <w:lang w:val="en-US" w:eastAsia="en-US"/>
              </w:rPr>
            </w:pPr>
            <w:r w:rsidRPr="003A4F66">
              <w:rPr>
                <w:rFonts w:ascii="Arial" w:eastAsia="Times New Roman" w:hAnsi="Arial" w:cs="Arial"/>
                <w:b/>
                <w:color w:val="auto"/>
                <w:sz w:val="20"/>
                <w:szCs w:val="20"/>
                <w:lang w:val="en-US" w:eastAsia="en-US"/>
              </w:rPr>
              <w:t>Tổng hợp từ báo cáo của các cơ sở lao động</w:t>
            </w:r>
          </w:p>
        </w:tc>
      </w:tr>
      <w:tr w:rsidR="007E3A56" w:rsidRPr="003A4F66">
        <w:trPr>
          <w:trHeight w:val="20"/>
        </w:trPr>
        <w:tc>
          <w:tcPr>
            <w:tcW w:w="36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w:t>
            </w:r>
          </w:p>
        </w:tc>
        <w:tc>
          <w:tcPr>
            <w:tcW w:w="2315"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Huấn luyện về cấp cứu</w:t>
            </w:r>
          </w:p>
        </w:tc>
        <w:tc>
          <w:tcPr>
            <w:tcW w:w="112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63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5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7E3A56" w:rsidRPr="003A4F66">
        <w:trPr>
          <w:trHeight w:val="20"/>
        </w:trPr>
        <w:tc>
          <w:tcPr>
            <w:tcW w:w="36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w:t>
            </w:r>
          </w:p>
        </w:tc>
        <w:tc>
          <w:tcPr>
            <w:tcW w:w="2315"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Huấn luyện về an toàn lao động</w:t>
            </w:r>
          </w:p>
        </w:tc>
        <w:tc>
          <w:tcPr>
            <w:tcW w:w="112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63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5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7E3A56" w:rsidRPr="003A4F66">
        <w:trPr>
          <w:trHeight w:val="20"/>
        </w:trPr>
        <w:tc>
          <w:tcPr>
            <w:tcW w:w="36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3</w:t>
            </w:r>
          </w:p>
        </w:tc>
        <w:tc>
          <w:tcPr>
            <w:tcW w:w="2315"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Huấn luyện lực lượng sơ cứu</w:t>
            </w:r>
          </w:p>
        </w:tc>
        <w:tc>
          <w:tcPr>
            <w:tcW w:w="112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63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5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7E3A56" w:rsidRPr="003A4F66">
        <w:trPr>
          <w:trHeight w:val="20"/>
        </w:trPr>
        <w:tc>
          <w:tcPr>
            <w:tcW w:w="36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4</w:t>
            </w:r>
          </w:p>
        </w:tc>
        <w:tc>
          <w:tcPr>
            <w:tcW w:w="2315"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Các nội dung huấn luyện khác</w:t>
            </w:r>
          </w:p>
        </w:tc>
        <w:tc>
          <w:tcPr>
            <w:tcW w:w="112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63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5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7E3A56" w:rsidRPr="003A4F66">
        <w:trPr>
          <w:trHeight w:val="20"/>
        </w:trPr>
        <w:tc>
          <w:tcPr>
            <w:tcW w:w="365" w:type="pct"/>
            <w:shd w:val="clear" w:color="auto" w:fill="auto"/>
            <w:vAlign w:val="center"/>
          </w:tcPr>
          <w:p w:rsidR="007E3A56" w:rsidRPr="003A4F66" w:rsidRDefault="007E3A56" w:rsidP="00CC4797">
            <w:pPr>
              <w:widowControl/>
              <w:spacing w:before="120"/>
              <w:jc w:val="center"/>
              <w:rPr>
                <w:rFonts w:ascii="Arial" w:eastAsia="Times New Roman" w:hAnsi="Arial" w:cs="Arial"/>
                <w:b/>
                <w:color w:val="auto"/>
                <w:sz w:val="20"/>
                <w:szCs w:val="20"/>
                <w:lang w:val="en-US" w:eastAsia="en-US"/>
              </w:rPr>
            </w:pPr>
            <w:r w:rsidRPr="003A4F66">
              <w:rPr>
                <w:rFonts w:ascii="Arial" w:eastAsia="Times New Roman" w:hAnsi="Arial" w:cs="Arial"/>
                <w:b/>
                <w:color w:val="auto"/>
                <w:sz w:val="20"/>
                <w:szCs w:val="20"/>
                <w:lang w:val="en-US" w:eastAsia="en-US"/>
              </w:rPr>
              <w:t>II</w:t>
            </w:r>
          </w:p>
        </w:tc>
        <w:tc>
          <w:tcPr>
            <w:tcW w:w="4635" w:type="pct"/>
            <w:gridSpan w:val="4"/>
            <w:shd w:val="clear" w:color="auto" w:fill="auto"/>
            <w:vAlign w:val="center"/>
          </w:tcPr>
          <w:p w:rsidR="007E3A56" w:rsidRPr="003A4F66" w:rsidRDefault="007E3A56" w:rsidP="00CC4797">
            <w:pPr>
              <w:widowControl/>
              <w:spacing w:before="120"/>
              <w:rPr>
                <w:rFonts w:ascii="Arial" w:eastAsia="Times New Roman" w:hAnsi="Arial" w:cs="Arial"/>
                <w:b/>
                <w:color w:val="auto"/>
                <w:sz w:val="20"/>
                <w:szCs w:val="20"/>
                <w:lang w:val="en-US" w:eastAsia="en-US"/>
              </w:rPr>
            </w:pPr>
            <w:r w:rsidRPr="003A4F66">
              <w:rPr>
                <w:rFonts w:ascii="Arial" w:eastAsia="Times New Roman" w:hAnsi="Arial" w:cs="Arial"/>
                <w:b/>
                <w:color w:val="auto"/>
                <w:sz w:val="20"/>
                <w:szCs w:val="20"/>
                <w:lang w:val="en-US" w:eastAsia="en-US"/>
              </w:rPr>
              <w:t>Các hoạt động do đơn vị y tế tuyến tỉnh và tuyến huyện triển khai</w:t>
            </w:r>
          </w:p>
        </w:tc>
      </w:tr>
      <w:tr w:rsidR="007E3A56" w:rsidRPr="003A4F66">
        <w:trPr>
          <w:trHeight w:val="20"/>
        </w:trPr>
        <w:tc>
          <w:tcPr>
            <w:tcW w:w="36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w:t>
            </w:r>
          </w:p>
        </w:tc>
        <w:tc>
          <w:tcPr>
            <w:tcW w:w="2315"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Huấn luyện chuyên môn kỹ thuật về vệ sinh lao động</w:t>
            </w:r>
          </w:p>
        </w:tc>
        <w:tc>
          <w:tcPr>
            <w:tcW w:w="112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63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5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7E3A56" w:rsidRPr="003A4F66">
        <w:trPr>
          <w:trHeight w:val="20"/>
        </w:trPr>
        <w:tc>
          <w:tcPr>
            <w:tcW w:w="36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w:t>
            </w:r>
          </w:p>
        </w:tc>
        <w:tc>
          <w:tcPr>
            <w:tcW w:w="2315"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Huấn luyện chuyên môn về quản lý sức khỏe người lao động, phòng chống bệnh nghề nghiệp</w:t>
            </w:r>
          </w:p>
        </w:tc>
        <w:tc>
          <w:tcPr>
            <w:tcW w:w="112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63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5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7E3A56" w:rsidRPr="003A4F66">
        <w:trPr>
          <w:trHeight w:val="20"/>
        </w:trPr>
        <w:tc>
          <w:tcPr>
            <w:tcW w:w="36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3</w:t>
            </w:r>
          </w:p>
        </w:tc>
        <w:tc>
          <w:tcPr>
            <w:tcW w:w="2315"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Huấn luyện chuyên môn kỹ thuật về sơ cứu, cấp cứu</w:t>
            </w:r>
          </w:p>
        </w:tc>
        <w:tc>
          <w:tcPr>
            <w:tcW w:w="112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63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5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7E3A56" w:rsidRPr="003A4F66">
        <w:trPr>
          <w:trHeight w:val="20"/>
        </w:trPr>
        <w:tc>
          <w:tcPr>
            <w:tcW w:w="36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4</w:t>
            </w:r>
          </w:p>
        </w:tc>
        <w:tc>
          <w:tcPr>
            <w:tcW w:w="2315"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Huấn luyện nâng cao sức khỏe nơi làm việc, dinh dưỡng, ATVSTP, phòng chống dịch tại nơi làm việc</w:t>
            </w:r>
          </w:p>
        </w:tc>
        <w:tc>
          <w:tcPr>
            <w:tcW w:w="112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63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5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7E3A56" w:rsidRPr="003A4F66">
        <w:trPr>
          <w:trHeight w:val="20"/>
        </w:trPr>
        <w:tc>
          <w:tcPr>
            <w:tcW w:w="36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5</w:t>
            </w:r>
          </w:p>
        </w:tc>
        <w:tc>
          <w:tcPr>
            <w:tcW w:w="2315" w:type="pct"/>
            <w:shd w:val="clear" w:color="auto" w:fill="auto"/>
            <w:vAlign w:val="center"/>
          </w:tcPr>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Huấn luyện các nội dung khác…</w:t>
            </w:r>
            <w:r w:rsidR="000455A5">
              <w:rPr>
                <w:rFonts w:ascii="Arial" w:eastAsia="Times New Roman" w:hAnsi="Arial" w:cs="Arial"/>
                <w:color w:val="auto"/>
                <w:sz w:val="20"/>
                <w:szCs w:val="20"/>
                <w:lang w:val="en-US" w:eastAsia="en-US"/>
              </w:rPr>
              <w:t>…</w:t>
            </w:r>
          </w:p>
        </w:tc>
        <w:tc>
          <w:tcPr>
            <w:tcW w:w="112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63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5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r w:rsidR="007E3A56" w:rsidRPr="003A4F66">
        <w:trPr>
          <w:trHeight w:val="20"/>
        </w:trPr>
        <w:tc>
          <w:tcPr>
            <w:tcW w:w="365"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2315" w:type="pct"/>
            <w:shd w:val="clear" w:color="auto" w:fill="auto"/>
            <w:vAlign w:val="center"/>
          </w:tcPr>
          <w:p w:rsidR="007E3A56" w:rsidRPr="003A4F66" w:rsidRDefault="007E3A56" w:rsidP="00CC4797">
            <w:pPr>
              <w:widowControl/>
              <w:spacing w:before="120"/>
              <w:jc w:val="center"/>
              <w:rPr>
                <w:rFonts w:ascii="Arial" w:eastAsia="Times New Roman" w:hAnsi="Arial" w:cs="Arial"/>
                <w:b/>
                <w:i/>
                <w:color w:val="auto"/>
                <w:sz w:val="20"/>
                <w:szCs w:val="20"/>
                <w:lang w:val="en-US" w:eastAsia="en-US"/>
              </w:rPr>
            </w:pPr>
            <w:r w:rsidRPr="003A4F66">
              <w:rPr>
                <w:rFonts w:ascii="Arial" w:eastAsia="Times New Roman" w:hAnsi="Arial" w:cs="Arial"/>
                <w:b/>
                <w:i/>
                <w:color w:val="auto"/>
                <w:sz w:val="20"/>
                <w:szCs w:val="20"/>
                <w:lang w:val="en-US" w:eastAsia="en-US"/>
              </w:rPr>
              <w:t>Tổng cộng</w:t>
            </w:r>
          </w:p>
        </w:tc>
        <w:tc>
          <w:tcPr>
            <w:tcW w:w="1128"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639"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c>
          <w:tcPr>
            <w:tcW w:w="553" w:type="pct"/>
            <w:shd w:val="clear" w:color="auto" w:fill="auto"/>
            <w:vAlign w:val="center"/>
          </w:tcPr>
          <w:p w:rsidR="007E3A56" w:rsidRPr="003A4F66" w:rsidRDefault="007E3A56" w:rsidP="00CC4797">
            <w:pPr>
              <w:widowControl/>
              <w:spacing w:before="120"/>
              <w:jc w:val="center"/>
              <w:rPr>
                <w:rFonts w:ascii="Arial" w:eastAsia="Times New Roman" w:hAnsi="Arial" w:cs="Arial"/>
                <w:color w:val="auto"/>
                <w:sz w:val="20"/>
                <w:szCs w:val="20"/>
                <w:lang w:val="en-US" w:eastAsia="en-US"/>
              </w:rPr>
            </w:pPr>
          </w:p>
        </w:tc>
      </w:tr>
    </w:tbl>
    <w:p w:rsidR="007E3A56" w:rsidRPr="003A4F66" w:rsidRDefault="007E3A56" w:rsidP="00CC4797">
      <w:pPr>
        <w:widowControl/>
        <w:spacing w:before="120"/>
        <w:rPr>
          <w:rFonts w:ascii="Arial" w:eastAsia="Times New Roman" w:hAnsi="Arial" w:cs="Arial"/>
          <w:b/>
          <w:color w:val="auto"/>
          <w:sz w:val="20"/>
          <w:szCs w:val="20"/>
          <w:lang w:val="en-US" w:eastAsia="en-US"/>
        </w:rPr>
      </w:pPr>
      <w:r w:rsidRPr="003A4F66">
        <w:rPr>
          <w:rFonts w:ascii="Arial" w:eastAsia="Times New Roman" w:hAnsi="Arial" w:cs="Arial"/>
          <w:b/>
          <w:color w:val="auto"/>
          <w:sz w:val="20"/>
          <w:szCs w:val="20"/>
          <w:lang w:val="en-US" w:eastAsia="en-US"/>
        </w:rPr>
        <w:t>X. BÁO CÁO CÁC TRƯỜNG HỢP TAI NẠN LAO ĐỘNG ĐƯỢC KHÁM, ĐIỀU TRỊ TẠI CƠ SỞ KHÁM BỆNH, CHỮA BỆNH (KBCB)</w:t>
      </w:r>
    </w:p>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 xml:space="preserve">Số cơ sở KBCB báo cáo/Tổng số cơ sở KBCB trên địa bàn </w:t>
      </w:r>
      <w:r w:rsidR="004F5CDD">
        <w:rPr>
          <w:rFonts w:ascii="Arial" w:hAnsi="Arial" w:cs="Arial"/>
          <w:sz w:val="20"/>
          <w:szCs w:val="20"/>
          <w:lang w:val="en-US"/>
        </w:rPr>
        <w:t>_____ / ______</w:t>
      </w:r>
    </w:p>
    <w:p w:rsidR="007E3A56" w:rsidRPr="003A4F66" w:rsidRDefault="007E3A5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 Danh sách các trường hợp tai nạn lao động được khám, điều trị tại cơ sở KBCB</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left w:w="0" w:type="dxa"/>
          <w:right w:w="0" w:type="dxa"/>
        </w:tblCellMar>
        <w:tblLook w:val="0000" w:firstRow="0" w:lastRow="0" w:firstColumn="0" w:lastColumn="0" w:noHBand="0" w:noVBand="0"/>
      </w:tblPr>
      <w:tblGrid>
        <w:gridCol w:w="385"/>
        <w:gridCol w:w="410"/>
        <w:gridCol w:w="500"/>
        <w:gridCol w:w="527"/>
        <w:gridCol w:w="410"/>
        <w:gridCol w:w="562"/>
        <w:gridCol w:w="671"/>
        <w:gridCol w:w="714"/>
        <w:gridCol w:w="393"/>
        <w:gridCol w:w="652"/>
        <w:gridCol w:w="776"/>
        <w:gridCol w:w="515"/>
        <w:gridCol w:w="508"/>
        <w:gridCol w:w="643"/>
        <w:gridCol w:w="536"/>
        <w:gridCol w:w="444"/>
      </w:tblGrid>
      <w:tr w:rsidR="00CC4797" w:rsidRPr="00CC4797">
        <w:tc>
          <w:tcPr>
            <w:tcW w:w="222" w:type="pct"/>
            <w:vMerge w:val="restart"/>
            <w:shd w:val="clear" w:color="000000" w:fill="auto"/>
            <w:vAlign w:val="center"/>
          </w:tcPr>
          <w:p w:rsidR="007E3A56" w:rsidRPr="00CC4797" w:rsidRDefault="007E3A56" w:rsidP="00CC4797">
            <w:pPr>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TT</w:t>
            </w:r>
          </w:p>
        </w:tc>
        <w:tc>
          <w:tcPr>
            <w:tcW w:w="237" w:type="pct"/>
            <w:vMerge w:val="restar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Họ và tên</w:t>
            </w:r>
          </w:p>
        </w:tc>
        <w:tc>
          <w:tcPr>
            <w:tcW w:w="289" w:type="pct"/>
            <w:vMerge w:val="restar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Tuổi</w:t>
            </w:r>
          </w:p>
        </w:tc>
        <w:tc>
          <w:tcPr>
            <w:tcW w:w="542" w:type="pct"/>
            <w:gridSpan w:val="2"/>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Giới</w:t>
            </w:r>
          </w:p>
        </w:tc>
        <w:tc>
          <w:tcPr>
            <w:tcW w:w="325" w:type="pct"/>
            <w:vMerge w:val="restar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Ngày bị tai nạn</w:t>
            </w:r>
          </w:p>
        </w:tc>
        <w:tc>
          <w:tcPr>
            <w:tcW w:w="388" w:type="pct"/>
            <w:vMerge w:val="restar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Nghề nghiệp</w:t>
            </w:r>
          </w:p>
        </w:tc>
        <w:tc>
          <w:tcPr>
            <w:tcW w:w="413" w:type="pct"/>
            <w:vMerge w:val="restar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Bộ phận bị tổn thương</w:t>
            </w:r>
          </w:p>
        </w:tc>
        <w:tc>
          <w:tcPr>
            <w:tcW w:w="604" w:type="pct"/>
            <w:gridSpan w:val="2"/>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Được sơ cứu t</w:t>
            </w:r>
            <w:r w:rsidR="00C96422" w:rsidRPr="00CC4797">
              <w:rPr>
                <w:rFonts w:ascii="Arial" w:eastAsia="Times New Roman" w:hAnsi="Arial" w:cs="Arial"/>
                <w:color w:val="auto"/>
                <w:sz w:val="20"/>
                <w:szCs w:val="20"/>
                <w:lang w:val="en-US" w:eastAsia="en-US"/>
              </w:rPr>
              <w:t>ạ</w:t>
            </w:r>
            <w:r w:rsidRPr="00CC4797">
              <w:rPr>
                <w:rFonts w:ascii="Arial" w:eastAsia="Times New Roman" w:hAnsi="Arial" w:cs="Arial"/>
                <w:color w:val="auto"/>
                <w:sz w:val="20"/>
                <w:szCs w:val="20"/>
                <w:lang w:val="en-US" w:eastAsia="en-US"/>
              </w:rPr>
              <w:t>i chỗ</w:t>
            </w:r>
          </w:p>
        </w:tc>
        <w:tc>
          <w:tcPr>
            <w:tcW w:w="449" w:type="pct"/>
            <w:vMerge w:val="restar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Phương tiện chuyển đến cơ sở KBCB</w:t>
            </w:r>
          </w:p>
        </w:tc>
        <w:tc>
          <w:tcPr>
            <w:tcW w:w="298" w:type="pct"/>
            <w:vMerge w:val="restar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Thời gian điều trị</w:t>
            </w:r>
          </w:p>
        </w:tc>
        <w:tc>
          <w:tcPr>
            <w:tcW w:w="976" w:type="pct"/>
            <w:gridSpan w:val="3"/>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Kết quả điều trị</w:t>
            </w:r>
          </w:p>
        </w:tc>
        <w:tc>
          <w:tcPr>
            <w:tcW w:w="258" w:type="pct"/>
            <w:vMerge w:val="restar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Ghi chú</w:t>
            </w:r>
          </w:p>
        </w:tc>
      </w:tr>
      <w:tr w:rsidR="00CC4797" w:rsidRPr="00CC4797">
        <w:tc>
          <w:tcPr>
            <w:tcW w:w="222" w:type="pct"/>
            <w:vMerge/>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37" w:type="pct"/>
            <w:vMerge/>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89" w:type="pct"/>
            <w:vMerge/>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05"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Nam</w:t>
            </w:r>
          </w:p>
        </w:tc>
        <w:tc>
          <w:tcPr>
            <w:tcW w:w="23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Nữ</w:t>
            </w:r>
          </w:p>
        </w:tc>
        <w:tc>
          <w:tcPr>
            <w:tcW w:w="325" w:type="pct"/>
            <w:vMerge/>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88" w:type="pct"/>
            <w:vMerge/>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413" w:type="pct"/>
            <w:vMerge/>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Có</w:t>
            </w:r>
          </w:p>
        </w:tc>
        <w:tc>
          <w:tcPr>
            <w:tcW w:w="37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Không</w:t>
            </w:r>
          </w:p>
        </w:tc>
        <w:tc>
          <w:tcPr>
            <w:tcW w:w="449" w:type="pct"/>
            <w:vMerge/>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98" w:type="pct"/>
            <w:vMerge/>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94"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Khỏi</w:t>
            </w:r>
          </w:p>
        </w:tc>
        <w:tc>
          <w:tcPr>
            <w:tcW w:w="372"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Khỏi, để lại di chứng</w:t>
            </w:r>
          </w:p>
        </w:tc>
        <w:tc>
          <w:tcPr>
            <w:tcW w:w="310"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Tử vong</w:t>
            </w:r>
          </w:p>
        </w:tc>
        <w:tc>
          <w:tcPr>
            <w:tcW w:w="258" w:type="pct"/>
            <w:vMerge/>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r>
      <w:tr w:rsidR="00CC4797" w:rsidRPr="00CC4797">
        <w:tc>
          <w:tcPr>
            <w:tcW w:w="222"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1</w:t>
            </w:r>
          </w:p>
        </w:tc>
        <w:tc>
          <w:tcPr>
            <w:tcW w:w="23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89"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05"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3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25"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88"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413"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7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449"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98"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94"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72"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10"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r>
      <w:tr w:rsidR="00CC4797" w:rsidRPr="00CC4797">
        <w:tc>
          <w:tcPr>
            <w:tcW w:w="222"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2</w:t>
            </w:r>
          </w:p>
        </w:tc>
        <w:tc>
          <w:tcPr>
            <w:tcW w:w="23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89"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05"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3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25"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88"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413"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7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449"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98"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94"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72"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10"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r>
      <w:tr w:rsidR="00CC4797" w:rsidRPr="00CC4797">
        <w:tc>
          <w:tcPr>
            <w:tcW w:w="222"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3</w:t>
            </w:r>
          </w:p>
        </w:tc>
        <w:tc>
          <w:tcPr>
            <w:tcW w:w="23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89"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05"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3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25"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88"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413"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7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449"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98"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94"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72"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10"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r>
      <w:tr w:rsidR="00CC4797" w:rsidRPr="00CC4797">
        <w:tc>
          <w:tcPr>
            <w:tcW w:w="222"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r w:rsidRPr="00CC4797">
              <w:rPr>
                <w:rFonts w:ascii="Arial" w:eastAsia="Times New Roman" w:hAnsi="Arial" w:cs="Arial"/>
                <w:color w:val="auto"/>
                <w:sz w:val="20"/>
                <w:szCs w:val="20"/>
                <w:lang w:val="en-US" w:eastAsia="en-US"/>
              </w:rPr>
              <w:t>…</w:t>
            </w:r>
          </w:p>
        </w:tc>
        <w:tc>
          <w:tcPr>
            <w:tcW w:w="23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89"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05"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3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25"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88"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413"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2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77"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449"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98"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94"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72"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310"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c>
          <w:tcPr>
            <w:tcW w:w="258" w:type="pct"/>
            <w:shd w:val="clear" w:color="000000" w:fill="auto"/>
            <w:vAlign w:val="center"/>
          </w:tcPr>
          <w:p w:rsidR="007E3A56" w:rsidRPr="00CC4797" w:rsidRDefault="007E3A56" w:rsidP="00CC4797">
            <w:pPr>
              <w:widowControl/>
              <w:spacing w:before="120"/>
              <w:jc w:val="center"/>
              <w:rPr>
                <w:rFonts w:ascii="Arial" w:eastAsia="Times New Roman" w:hAnsi="Arial" w:cs="Arial"/>
                <w:color w:val="auto"/>
                <w:sz w:val="20"/>
                <w:szCs w:val="20"/>
                <w:lang w:val="en-US" w:eastAsia="en-US"/>
              </w:rPr>
            </w:pPr>
          </w:p>
        </w:tc>
      </w:tr>
    </w:tbl>
    <w:p w:rsidR="003903AA" w:rsidRPr="003A4F66" w:rsidRDefault="003903AA" w:rsidP="00CC4797">
      <w:pPr>
        <w:spacing w:before="120"/>
        <w:rPr>
          <w:rFonts w:ascii="Arial" w:hAnsi="Arial" w:cs="Arial"/>
          <w:sz w:val="20"/>
          <w:szCs w:val="20"/>
        </w:rPr>
      </w:pPr>
      <w:r w:rsidRPr="003A4F66">
        <w:rPr>
          <w:rFonts w:ascii="Arial" w:hAnsi="Arial" w:cs="Arial"/>
          <w:sz w:val="20"/>
          <w:szCs w:val="20"/>
        </w:rPr>
        <w:t>2. Phân loại các trường hợp tai nạn lao động theo việc sơ cứu, cấp cứu và điều trị</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57"/>
        <w:gridCol w:w="1153"/>
        <w:gridCol w:w="2223"/>
        <w:gridCol w:w="859"/>
        <w:gridCol w:w="724"/>
        <w:gridCol w:w="1316"/>
        <w:gridCol w:w="1048"/>
        <w:gridCol w:w="990"/>
      </w:tblGrid>
      <w:tr w:rsidR="00261B44" w:rsidRPr="003A4F66">
        <w:trPr>
          <w:trHeight w:val="20"/>
        </w:trPr>
        <w:tc>
          <w:tcPr>
            <w:tcW w:w="314"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lastRenderedPageBreak/>
              <w:t>TT</w:t>
            </w:r>
          </w:p>
        </w:tc>
        <w:tc>
          <w:tcPr>
            <w:tcW w:w="650"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C</w:t>
            </w:r>
            <w:r w:rsidR="006A0C8C" w:rsidRPr="003A4F66">
              <w:rPr>
                <w:rFonts w:ascii="Arial" w:hAnsi="Arial" w:cs="Arial"/>
                <w:sz w:val="20"/>
                <w:szCs w:val="20"/>
                <w:lang w:val="en-US"/>
              </w:rPr>
              <w:t>ơ</w:t>
            </w:r>
            <w:r w:rsidRPr="003A4F66">
              <w:rPr>
                <w:rFonts w:ascii="Arial" w:hAnsi="Arial" w:cs="Arial"/>
                <w:sz w:val="20"/>
                <w:szCs w:val="20"/>
              </w:rPr>
              <w:t xml:space="preserve"> sở KBCB</w:t>
            </w:r>
          </w:p>
        </w:tc>
        <w:tc>
          <w:tcPr>
            <w:tcW w:w="1253"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trư</w:t>
            </w:r>
            <w:r w:rsidR="006A0C8C" w:rsidRPr="003A4F66">
              <w:rPr>
                <w:rFonts w:ascii="Arial" w:hAnsi="Arial" w:cs="Arial"/>
                <w:sz w:val="20"/>
                <w:szCs w:val="20"/>
                <w:lang w:val="en-US"/>
              </w:rPr>
              <w:t>ờ</w:t>
            </w:r>
            <w:r w:rsidRPr="003A4F66">
              <w:rPr>
                <w:rFonts w:ascii="Arial" w:hAnsi="Arial" w:cs="Arial"/>
                <w:sz w:val="20"/>
                <w:szCs w:val="20"/>
              </w:rPr>
              <w:t>ng hợp TNLĐ đư</w:t>
            </w:r>
            <w:r w:rsidR="006A0C8C" w:rsidRPr="003A4F66">
              <w:rPr>
                <w:rFonts w:ascii="Arial" w:hAnsi="Arial" w:cs="Arial"/>
                <w:sz w:val="20"/>
                <w:szCs w:val="20"/>
                <w:lang w:val="en-US"/>
              </w:rPr>
              <w:t>ợ</w:t>
            </w:r>
            <w:r w:rsidRPr="003A4F66">
              <w:rPr>
                <w:rFonts w:ascii="Arial" w:hAnsi="Arial" w:cs="Arial"/>
                <w:sz w:val="20"/>
                <w:szCs w:val="20"/>
              </w:rPr>
              <w:t xml:space="preserve">c sơ cứu tại chỗ trước khi chuyển đến </w:t>
            </w:r>
            <w:r w:rsidR="006A0C8C" w:rsidRPr="003A4F66">
              <w:rPr>
                <w:rFonts w:ascii="Arial" w:hAnsi="Arial" w:cs="Arial"/>
                <w:sz w:val="20"/>
                <w:szCs w:val="20"/>
                <w:lang w:val="en-US"/>
              </w:rPr>
              <w:t>cơ</w:t>
            </w:r>
            <w:r w:rsidRPr="003A4F66">
              <w:rPr>
                <w:rFonts w:ascii="Arial" w:hAnsi="Arial" w:cs="Arial"/>
                <w:sz w:val="20"/>
                <w:szCs w:val="20"/>
              </w:rPr>
              <w:t xml:space="preserve"> s</w:t>
            </w:r>
            <w:r w:rsidR="006A0C8C" w:rsidRPr="003A4F66">
              <w:rPr>
                <w:rFonts w:ascii="Arial" w:hAnsi="Arial" w:cs="Arial"/>
                <w:sz w:val="20"/>
                <w:szCs w:val="20"/>
                <w:lang w:val="en-US"/>
              </w:rPr>
              <w:t>ở</w:t>
            </w:r>
            <w:r w:rsidRPr="003A4F66">
              <w:rPr>
                <w:rFonts w:ascii="Arial" w:hAnsi="Arial" w:cs="Arial"/>
                <w:sz w:val="20"/>
                <w:szCs w:val="20"/>
              </w:rPr>
              <w:t xml:space="preserve"> KBCB</w:t>
            </w:r>
          </w:p>
        </w:tc>
        <w:tc>
          <w:tcPr>
            <w:tcW w:w="2225" w:type="pct"/>
            <w:gridSpan w:val="4"/>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người lao động khám, điều trị tại cơ sở KBCB</w:t>
            </w:r>
          </w:p>
        </w:tc>
        <w:tc>
          <w:tcPr>
            <w:tcW w:w="559" w:type="pct"/>
            <w:vMerge w:val="restar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Ghi chú</w:t>
            </w:r>
          </w:p>
        </w:tc>
      </w:tr>
      <w:tr w:rsidR="00261B44" w:rsidRPr="003A4F66">
        <w:tc>
          <w:tcPr>
            <w:tcW w:w="314"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650"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1253"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c>
          <w:tcPr>
            <w:tcW w:w="484"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Tổng số</w:t>
            </w:r>
          </w:p>
        </w:tc>
        <w:tc>
          <w:tcPr>
            <w:tcW w:w="408"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Khỏi</w:t>
            </w:r>
          </w:p>
        </w:tc>
        <w:tc>
          <w:tcPr>
            <w:tcW w:w="742"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Khỏi, để lại di chứng</w:t>
            </w:r>
          </w:p>
        </w:tc>
        <w:tc>
          <w:tcPr>
            <w:tcW w:w="591"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Tử vong</w:t>
            </w:r>
          </w:p>
        </w:tc>
        <w:tc>
          <w:tcPr>
            <w:tcW w:w="559" w:type="pct"/>
            <w:vMerge/>
            <w:shd w:val="clear" w:color="auto" w:fill="auto"/>
            <w:vAlign w:val="center"/>
          </w:tcPr>
          <w:p w:rsidR="003903AA" w:rsidRPr="003A4F66" w:rsidRDefault="003903AA" w:rsidP="00CC4797">
            <w:pPr>
              <w:spacing w:before="120"/>
              <w:jc w:val="center"/>
              <w:rPr>
                <w:rFonts w:ascii="Arial" w:hAnsi="Arial" w:cs="Arial"/>
                <w:sz w:val="20"/>
                <w:szCs w:val="20"/>
              </w:rPr>
            </w:pPr>
          </w:p>
        </w:tc>
      </w:tr>
      <w:tr w:rsidR="00261B44" w:rsidRPr="003A4F66">
        <w:trPr>
          <w:trHeight w:val="20"/>
        </w:trPr>
        <w:tc>
          <w:tcPr>
            <w:tcW w:w="314"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65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25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8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0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4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9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9"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261B44" w:rsidRPr="003A4F66">
        <w:trPr>
          <w:trHeight w:val="20"/>
        </w:trPr>
        <w:tc>
          <w:tcPr>
            <w:tcW w:w="314"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65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25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8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0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4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9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9"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261B44" w:rsidRPr="003A4F66">
        <w:trPr>
          <w:trHeight w:val="20"/>
        </w:trPr>
        <w:tc>
          <w:tcPr>
            <w:tcW w:w="314"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3</w:t>
            </w:r>
          </w:p>
        </w:tc>
        <w:tc>
          <w:tcPr>
            <w:tcW w:w="65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25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8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0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4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9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9"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261B44" w:rsidRPr="003A4F66">
        <w:trPr>
          <w:trHeight w:val="20"/>
        </w:trPr>
        <w:tc>
          <w:tcPr>
            <w:tcW w:w="314" w:type="pct"/>
            <w:shd w:val="clear" w:color="auto" w:fill="auto"/>
            <w:vAlign w:val="center"/>
          </w:tcPr>
          <w:p w:rsidR="003903AA" w:rsidRPr="00C96422" w:rsidRDefault="00C96422" w:rsidP="00CC4797">
            <w:pPr>
              <w:spacing w:before="120"/>
              <w:jc w:val="center"/>
              <w:rPr>
                <w:rFonts w:ascii="Arial" w:hAnsi="Arial" w:cs="Arial"/>
                <w:sz w:val="20"/>
                <w:szCs w:val="20"/>
                <w:lang w:val="en-US"/>
              </w:rPr>
            </w:pPr>
            <w:r>
              <w:rPr>
                <w:rFonts w:ascii="Arial" w:hAnsi="Arial" w:cs="Arial"/>
                <w:sz w:val="20"/>
                <w:szCs w:val="20"/>
                <w:lang w:val="en-US"/>
              </w:rPr>
              <w:t>…</w:t>
            </w:r>
          </w:p>
        </w:tc>
        <w:tc>
          <w:tcPr>
            <w:tcW w:w="650"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25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8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0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4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9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9"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261B44" w:rsidRPr="003A4F66">
        <w:trPr>
          <w:trHeight w:val="20"/>
        </w:trPr>
        <w:tc>
          <w:tcPr>
            <w:tcW w:w="31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50" w:type="pct"/>
            <w:shd w:val="clear" w:color="auto" w:fill="auto"/>
            <w:vAlign w:val="center"/>
          </w:tcPr>
          <w:p w:rsidR="003903AA" w:rsidRPr="003A4F66" w:rsidRDefault="009164A2" w:rsidP="00CC4797">
            <w:pPr>
              <w:spacing w:before="120"/>
              <w:jc w:val="center"/>
              <w:rPr>
                <w:rFonts w:ascii="Arial" w:hAnsi="Arial" w:cs="Arial"/>
                <w:sz w:val="20"/>
                <w:szCs w:val="20"/>
              </w:rPr>
            </w:pPr>
            <w:r w:rsidRPr="003A4F66">
              <w:rPr>
                <w:rFonts w:ascii="Arial" w:hAnsi="Arial" w:cs="Arial"/>
                <w:b/>
                <w:i/>
                <w:sz w:val="20"/>
                <w:szCs w:val="20"/>
              </w:rPr>
              <w:t>Tổng</w:t>
            </w:r>
          </w:p>
        </w:tc>
        <w:tc>
          <w:tcPr>
            <w:tcW w:w="1253"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8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408"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74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9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9" w:type="pct"/>
            <w:shd w:val="clear" w:color="auto" w:fill="auto"/>
            <w:vAlign w:val="center"/>
          </w:tcPr>
          <w:p w:rsidR="003903AA" w:rsidRPr="003A4F66" w:rsidRDefault="003903AA" w:rsidP="00CC4797">
            <w:pPr>
              <w:spacing w:before="120"/>
              <w:jc w:val="center"/>
              <w:rPr>
                <w:rFonts w:ascii="Arial" w:hAnsi="Arial" w:cs="Arial"/>
                <w:sz w:val="20"/>
                <w:szCs w:val="20"/>
              </w:rPr>
            </w:pPr>
          </w:p>
        </w:tc>
      </w:tr>
    </w:tbl>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3. Tổng hợp các trường hợp tai nạn lao động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15"/>
        <w:gridCol w:w="4046"/>
        <w:gridCol w:w="1235"/>
        <w:gridCol w:w="3074"/>
      </w:tblGrid>
      <w:tr w:rsidR="002E3526" w:rsidRPr="003A4F66">
        <w:trPr>
          <w:trHeight w:val="20"/>
        </w:trPr>
        <w:tc>
          <w:tcPr>
            <w:tcW w:w="290"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TT</w:t>
            </w:r>
          </w:p>
        </w:tc>
        <w:tc>
          <w:tcPr>
            <w:tcW w:w="2280"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Nội dung</w:t>
            </w:r>
          </w:p>
        </w:tc>
        <w:tc>
          <w:tcPr>
            <w:tcW w:w="696"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Số người</w:t>
            </w:r>
          </w:p>
        </w:tc>
        <w:tc>
          <w:tcPr>
            <w:tcW w:w="1733"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Ghi chú</w:t>
            </w:r>
          </w:p>
        </w:tc>
      </w:tr>
      <w:tr w:rsidR="002E3526" w:rsidRPr="003A4F66">
        <w:tc>
          <w:tcPr>
            <w:tcW w:w="290"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w:t>
            </w:r>
          </w:p>
        </w:tc>
        <w:tc>
          <w:tcPr>
            <w:tcW w:w="2280" w:type="pct"/>
            <w:shd w:val="clear" w:color="auto" w:fill="auto"/>
            <w:vAlign w:val="center"/>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Người lao động được sơ cứu, cấp cứu (không phải điều trị tại cơ sở KBCB)</w:t>
            </w:r>
          </w:p>
        </w:tc>
        <w:tc>
          <w:tcPr>
            <w:tcW w:w="696"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p>
        </w:tc>
        <w:tc>
          <w:tcPr>
            <w:tcW w:w="1733" w:type="pct"/>
            <w:vMerge w:val="restar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Số liệu thống kê không tính trùng các trường hợp sơ cứu, cấp cứu, điều trị lại nhiều cơ sở khám bệnh, chữa bệnh</w:t>
            </w:r>
          </w:p>
        </w:tc>
      </w:tr>
      <w:tr w:rsidR="002E3526" w:rsidRPr="003A4F66">
        <w:trPr>
          <w:trHeight w:val="20"/>
        </w:trPr>
        <w:tc>
          <w:tcPr>
            <w:tcW w:w="290"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w:t>
            </w:r>
          </w:p>
        </w:tc>
        <w:tc>
          <w:tcPr>
            <w:tcW w:w="2280" w:type="pct"/>
            <w:shd w:val="clear" w:color="auto" w:fill="auto"/>
            <w:vAlign w:val="center"/>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Người lao động được điều trị lần đầu trong năm đối với 1 vụ tai nạn*</w:t>
            </w:r>
          </w:p>
        </w:tc>
        <w:tc>
          <w:tcPr>
            <w:tcW w:w="696"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p>
        </w:tc>
        <w:tc>
          <w:tcPr>
            <w:tcW w:w="1733" w:type="pct"/>
            <w:vMerge/>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p>
        </w:tc>
      </w:tr>
      <w:tr w:rsidR="002E3526" w:rsidRPr="003A4F66">
        <w:trPr>
          <w:trHeight w:val="20"/>
        </w:trPr>
        <w:tc>
          <w:tcPr>
            <w:tcW w:w="290"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3</w:t>
            </w:r>
          </w:p>
        </w:tc>
        <w:tc>
          <w:tcPr>
            <w:tcW w:w="2280" w:type="pct"/>
            <w:shd w:val="clear" w:color="auto" w:fill="auto"/>
            <w:vAlign w:val="center"/>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Số người bị tai nạn lao động đến cơ sở khám bệnh, chữa bệnh</w:t>
            </w:r>
          </w:p>
        </w:tc>
        <w:tc>
          <w:tcPr>
            <w:tcW w:w="696"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p>
        </w:tc>
        <w:tc>
          <w:tcPr>
            <w:tcW w:w="1733" w:type="pct"/>
            <w:vMerge/>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p>
        </w:tc>
      </w:tr>
    </w:tbl>
    <w:p w:rsidR="002E3526" w:rsidRPr="003A4F66" w:rsidRDefault="002E3526" w:rsidP="00CC4797">
      <w:pPr>
        <w:widowControl/>
        <w:spacing w:before="120"/>
        <w:rPr>
          <w:rFonts w:ascii="Arial" w:eastAsia="Times New Roman" w:hAnsi="Arial" w:cs="Arial"/>
          <w:i/>
          <w:color w:val="auto"/>
          <w:sz w:val="20"/>
          <w:szCs w:val="20"/>
          <w:lang w:val="en-US" w:eastAsia="en-US"/>
        </w:rPr>
      </w:pPr>
      <w:r w:rsidRPr="003A4F66">
        <w:rPr>
          <w:rFonts w:ascii="Arial" w:eastAsia="Times New Roman" w:hAnsi="Arial" w:cs="Arial"/>
          <w:i/>
          <w:color w:val="auto"/>
          <w:sz w:val="20"/>
          <w:szCs w:val="20"/>
          <w:lang w:val="en-US" w:eastAsia="en-US"/>
        </w:rPr>
        <w:t>* Với mỗi trường hợp bị tai nạn lao động, chỉ ghi nhận lần khám, điều trị đầu tiên tại cơ sở khám bệnh, chữa bệnh đối với vụ tai nạn lao động đó</w:t>
      </w:r>
    </w:p>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4. Phân loại các trường hợp tai nạn lao động theo ngành nghề</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18"/>
        <w:gridCol w:w="1398"/>
        <w:gridCol w:w="4474"/>
        <w:gridCol w:w="2280"/>
      </w:tblGrid>
      <w:tr w:rsidR="002E3526" w:rsidRPr="003A4F66">
        <w:tc>
          <w:tcPr>
            <w:tcW w:w="405"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TT</w:t>
            </w:r>
          </w:p>
        </w:tc>
        <w:tc>
          <w:tcPr>
            <w:tcW w:w="788"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Mã ngành nghề</w:t>
            </w:r>
          </w:p>
        </w:tc>
        <w:tc>
          <w:tcPr>
            <w:tcW w:w="2522"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Ngành nghề</w:t>
            </w:r>
          </w:p>
        </w:tc>
        <w:tc>
          <w:tcPr>
            <w:tcW w:w="1285"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Tổng số trường hợp tai nạn lao động được khám và điều trị</w:t>
            </w: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A01</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Nông nghiệp</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A02</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Lâm nghiệp</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3</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A03</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Thủy sản</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4</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 (05-09)</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Khai thác mỏ</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5</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C (10-33)</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Công nghiệp chế biến, chế tạo</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6</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D35</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Sản xuất và phân phối năng lượng</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383"/>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7</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E (36-39)</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Cung cấp nước, quản lý và xử lý rác/nước thải</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8</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F (41-43)</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Xây dựng</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9</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G (45-47)</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Thương nghiệp, dịch vụ sửa chữa</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10</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 (49-53)</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Vận tải, kho bãi</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11</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I (55-56)</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Khách sạn nhà hàng</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12</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J (58-63)</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Thông tin, truyền thông</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13</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K (64-66)</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Tài chính, tín dụng và bảo hiểm</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14</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L68</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Kinh doanh bất động sản</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15</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M (69-75)</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Hoạt động chuyên môn, khoa học, công nghệ</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16</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 (77-82)</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Hoạt động hành chính và dịch vụ hỗ trợ</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lastRenderedPageBreak/>
              <w:t>17</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O84</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Quản lý nhà nước, an ninh q/phòng</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18</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P85</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 xml:space="preserve">Giáo </w:t>
            </w:r>
            <w:r w:rsidR="00433A62">
              <w:rPr>
                <w:rFonts w:ascii="Arial" w:eastAsia="Times New Roman" w:hAnsi="Arial" w:cs="Arial"/>
                <w:color w:val="auto"/>
                <w:sz w:val="20"/>
                <w:szCs w:val="20"/>
                <w:lang w:val="en-US" w:eastAsia="en-US"/>
              </w:rPr>
              <w:t>dục</w:t>
            </w:r>
            <w:r w:rsidRPr="003A4F66">
              <w:rPr>
                <w:rFonts w:ascii="Arial" w:eastAsia="Times New Roman" w:hAnsi="Arial" w:cs="Arial"/>
                <w:color w:val="auto"/>
                <w:sz w:val="20"/>
                <w:szCs w:val="20"/>
                <w:lang w:val="en-US" w:eastAsia="en-US"/>
              </w:rPr>
              <w:t xml:space="preserve"> và đào tạo</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19</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Q (86-88)</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Y tế và các hoạt động cứu trợ XH</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20</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R (90-93)</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Hoạt động văn hóa xã hội</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21</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 (94-96)</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Các hoạt động dịch vụ khác</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22</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T (97-98)</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Làm thuê các công việc tại hộ gia đình</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23</w:t>
            </w:r>
          </w:p>
        </w:tc>
        <w:tc>
          <w:tcPr>
            <w:tcW w:w="788"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U 99</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Hoạt động của các tổ chức, cơ quan quốc tế</w:t>
            </w: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405" w:type="pct"/>
            <w:shd w:val="clear" w:color="auto" w:fill="auto"/>
          </w:tcPr>
          <w:p w:rsidR="002E3526" w:rsidRPr="003A4F66" w:rsidRDefault="002E3526" w:rsidP="00CC4797">
            <w:pPr>
              <w:widowControl/>
              <w:spacing w:before="120"/>
              <w:jc w:val="center"/>
              <w:rPr>
                <w:rFonts w:ascii="Arial" w:eastAsia="Times New Roman" w:hAnsi="Arial" w:cs="Arial"/>
                <w:b/>
                <w:i/>
                <w:color w:val="auto"/>
                <w:sz w:val="20"/>
                <w:szCs w:val="20"/>
                <w:lang w:val="en-US" w:eastAsia="en-US"/>
              </w:rPr>
            </w:pPr>
          </w:p>
        </w:tc>
        <w:tc>
          <w:tcPr>
            <w:tcW w:w="788" w:type="pct"/>
            <w:shd w:val="clear" w:color="auto" w:fill="auto"/>
          </w:tcPr>
          <w:p w:rsidR="002E3526" w:rsidRPr="003A4F66" w:rsidRDefault="002E3526" w:rsidP="00CC4797">
            <w:pPr>
              <w:widowControl/>
              <w:spacing w:before="120"/>
              <w:jc w:val="center"/>
              <w:rPr>
                <w:rFonts w:ascii="Arial" w:eastAsia="Times New Roman" w:hAnsi="Arial" w:cs="Arial"/>
                <w:b/>
                <w:i/>
                <w:color w:val="auto"/>
                <w:sz w:val="20"/>
                <w:szCs w:val="20"/>
                <w:lang w:val="en-US" w:eastAsia="en-US"/>
              </w:rPr>
            </w:pPr>
            <w:r w:rsidRPr="003A4F66">
              <w:rPr>
                <w:rFonts w:ascii="Arial" w:eastAsia="Times New Roman" w:hAnsi="Arial" w:cs="Arial"/>
                <w:b/>
                <w:i/>
                <w:color w:val="auto"/>
                <w:sz w:val="20"/>
                <w:szCs w:val="20"/>
                <w:lang w:val="en-US" w:eastAsia="en-US"/>
              </w:rPr>
              <w:t>Tổng cộng</w:t>
            </w:r>
          </w:p>
        </w:tc>
        <w:tc>
          <w:tcPr>
            <w:tcW w:w="252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1285"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bl>
    <w:p w:rsidR="002E3526" w:rsidRPr="003A4F66" w:rsidRDefault="002E3526" w:rsidP="00CC4797">
      <w:pPr>
        <w:widowControl/>
        <w:spacing w:before="120"/>
        <w:rPr>
          <w:rFonts w:ascii="Arial" w:eastAsia="Times New Roman" w:hAnsi="Arial" w:cs="Arial"/>
          <w:b/>
          <w:color w:val="auto"/>
          <w:sz w:val="20"/>
          <w:szCs w:val="20"/>
          <w:lang w:val="en-US" w:eastAsia="en-US"/>
        </w:rPr>
      </w:pPr>
      <w:r w:rsidRPr="003A4F66">
        <w:rPr>
          <w:rFonts w:ascii="Arial" w:eastAsia="Times New Roman" w:hAnsi="Arial" w:cs="Arial"/>
          <w:b/>
          <w:color w:val="auto"/>
          <w:sz w:val="20"/>
          <w:szCs w:val="20"/>
          <w:lang w:val="en-US" w:eastAsia="en-US"/>
        </w:rPr>
        <w:t xml:space="preserve">XI. KINH PHÍ CHI TRẢ CHO CÔNG TÁC VỆ SINH LAO ĐỘNG, CHĂM SÓC SỨC KHỎE NGƯỜI LAO ĐỘNG </w:t>
      </w:r>
    </w:p>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Số cơ sở có báo cáo/tổng số cơ sở lao động thuộc phạm vi quản lý</w:t>
      </w:r>
      <w:r w:rsidR="00F20955">
        <w:rPr>
          <w:rFonts w:ascii="Arial" w:eastAsia="Times New Roman" w:hAnsi="Arial" w:cs="Arial"/>
          <w:color w:val="auto"/>
          <w:sz w:val="20"/>
          <w:szCs w:val="20"/>
          <w:lang w:val="en-US" w:eastAsia="en-US"/>
        </w:rPr>
        <w:t>:</w:t>
      </w:r>
      <w:r w:rsidRPr="003A4F66">
        <w:rPr>
          <w:rFonts w:ascii="Arial" w:eastAsia="Times New Roman" w:hAnsi="Arial" w:cs="Arial"/>
          <w:color w:val="auto"/>
          <w:sz w:val="20"/>
          <w:szCs w:val="20"/>
          <w:lang w:val="en-US" w:eastAsia="en-US"/>
        </w:rPr>
        <w:t xml:space="preserve"> </w:t>
      </w:r>
      <w:r w:rsidR="00157EB3">
        <w:rPr>
          <w:rFonts w:ascii="Arial" w:hAnsi="Arial" w:cs="Arial"/>
          <w:sz w:val="20"/>
          <w:szCs w:val="20"/>
          <w:lang w:val="en-US"/>
        </w:rPr>
        <w:t>_____ / ______</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561"/>
        <w:gridCol w:w="4712"/>
        <w:gridCol w:w="1174"/>
        <w:gridCol w:w="983"/>
        <w:gridCol w:w="1440"/>
      </w:tblGrid>
      <w:tr w:rsidR="002E3526" w:rsidRPr="003A4F66">
        <w:tc>
          <w:tcPr>
            <w:tcW w:w="316"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Stt</w:t>
            </w:r>
          </w:p>
        </w:tc>
        <w:tc>
          <w:tcPr>
            <w:tcW w:w="2656"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Nội dung hoạt động</w:t>
            </w:r>
          </w:p>
        </w:tc>
        <w:tc>
          <w:tcPr>
            <w:tcW w:w="662"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Số tiền</w:t>
            </w:r>
          </w:p>
        </w:tc>
        <w:tc>
          <w:tcPr>
            <w:tcW w:w="554"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Ghi chú</w:t>
            </w:r>
          </w:p>
        </w:tc>
        <w:tc>
          <w:tcPr>
            <w:tcW w:w="812" w:type="pct"/>
            <w:shd w:val="clear" w:color="auto" w:fill="auto"/>
            <w:vAlign w:val="center"/>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Số tiền trung bình/cơ sở</w:t>
            </w:r>
          </w:p>
        </w:tc>
      </w:tr>
      <w:tr w:rsidR="002E3526" w:rsidRPr="003A4F66">
        <w:trPr>
          <w:trHeight w:val="20"/>
        </w:trPr>
        <w:tc>
          <w:tcPr>
            <w:tcW w:w="316"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w:t>
            </w:r>
          </w:p>
        </w:tc>
        <w:tc>
          <w:tcPr>
            <w:tcW w:w="2656"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Khám sức khỏe định kỳ</w:t>
            </w:r>
          </w:p>
        </w:tc>
        <w:tc>
          <w:tcPr>
            <w:tcW w:w="66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554"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81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316"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2</w:t>
            </w:r>
          </w:p>
        </w:tc>
        <w:tc>
          <w:tcPr>
            <w:tcW w:w="2656"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Khám phát hiện bệnh nghề nghiệp</w:t>
            </w:r>
          </w:p>
        </w:tc>
        <w:tc>
          <w:tcPr>
            <w:tcW w:w="66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554"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81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316"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3</w:t>
            </w:r>
          </w:p>
        </w:tc>
        <w:tc>
          <w:tcPr>
            <w:tcW w:w="2656"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Khám định kỳ bệnh nghề nghiệp</w:t>
            </w:r>
          </w:p>
        </w:tc>
        <w:tc>
          <w:tcPr>
            <w:tcW w:w="66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554"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81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316"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4</w:t>
            </w:r>
          </w:p>
        </w:tc>
        <w:tc>
          <w:tcPr>
            <w:tcW w:w="2656"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Huấn luyện an toàn vệ sinh lao động</w:t>
            </w:r>
          </w:p>
        </w:tc>
        <w:tc>
          <w:tcPr>
            <w:tcW w:w="66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554"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81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316"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5</w:t>
            </w:r>
          </w:p>
        </w:tc>
        <w:tc>
          <w:tcPr>
            <w:tcW w:w="2656"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Huấn luyện sơ cứu, cấp cứu</w:t>
            </w:r>
          </w:p>
        </w:tc>
        <w:tc>
          <w:tcPr>
            <w:tcW w:w="66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554"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81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316"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6</w:t>
            </w:r>
          </w:p>
        </w:tc>
        <w:tc>
          <w:tcPr>
            <w:tcW w:w="2656"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Quan trắc môi trường lao động</w:t>
            </w:r>
          </w:p>
        </w:tc>
        <w:tc>
          <w:tcPr>
            <w:tcW w:w="66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554"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81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316"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7</w:t>
            </w:r>
          </w:p>
        </w:tc>
        <w:tc>
          <w:tcPr>
            <w:tcW w:w="2656"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Bồi thường tai nạn lao động</w:t>
            </w:r>
          </w:p>
        </w:tc>
        <w:tc>
          <w:tcPr>
            <w:tcW w:w="66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554"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81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316"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8</w:t>
            </w:r>
          </w:p>
        </w:tc>
        <w:tc>
          <w:tcPr>
            <w:tcW w:w="2656"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Bồi thường bệnh nghề nghiệp</w:t>
            </w:r>
          </w:p>
        </w:tc>
        <w:tc>
          <w:tcPr>
            <w:tcW w:w="66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554"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81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316"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9</w:t>
            </w:r>
          </w:p>
        </w:tc>
        <w:tc>
          <w:tcPr>
            <w:tcW w:w="2656"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Chi phí điều trị các bệnh thông thường tại CSLĐ</w:t>
            </w:r>
          </w:p>
        </w:tc>
        <w:tc>
          <w:tcPr>
            <w:tcW w:w="66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554"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81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316" w:type="pct"/>
            <w:shd w:val="clear" w:color="auto" w:fill="auto"/>
          </w:tcPr>
          <w:p w:rsidR="002E3526" w:rsidRPr="003A4F66" w:rsidRDefault="002E3526"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10</w:t>
            </w:r>
          </w:p>
        </w:tc>
        <w:tc>
          <w:tcPr>
            <w:tcW w:w="2656"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Chi phí liên quan khác</w:t>
            </w:r>
          </w:p>
        </w:tc>
        <w:tc>
          <w:tcPr>
            <w:tcW w:w="66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554"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81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r w:rsidR="002E3526" w:rsidRPr="003A4F66">
        <w:trPr>
          <w:trHeight w:val="20"/>
        </w:trPr>
        <w:tc>
          <w:tcPr>
            <w:tcW w:w="316"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 xml:space="preserve"> </w:t>
            </w:r>
          </w:p>
        </w:tc>
        <w:tc>
          <w:tcPr>
            <w:tcW w:w="2656" w:type="pct"/>
            <w:shd w:val="clear" w:color="auto" w:fill="auto"/>
          </w:tcPr>
          <w:p w:rsidR="002E3526" w:rsidRPr="003A4F66" w:rsidRDefault="002E3526" w:rsidP="00CC4797">
            <w:pPr>
              <w:widowControl/>
              <w:spacing w:before="120"/>
              <w:jc w:val="center"/>
              <w:rPr>
                <w:rFonts w:ascii="Arial" w:eastAsia="Times New Roman" w:hAnsi="Arial" w:cs="Arial"/>
                <w:b/>
                <w:i/>
                <w:color w:val="auto"/>
                <w:sz w:val="20"/>
                <w:szCs w:val="20"/>
                <w:lang w:val="en-US" w:eastAsia="en-US"/>
              </w:rPr>
            </w:pPr>
            <w:r w:rsidRPr="003A4F66">
              <w:rPr>
                <w:rFonts w:ascii="Arial" w:eastAsia="Times New Roman" w:hAnsi="Arial" w:cs="Arial"/>
                <w:b/>
                <w:i/>
                <w:color w:val="auto"/>
                <w:sz w:val="20"/>
                <w:szCs w:val="20"/>
                <w:lang w:val="en-US" w:eastAsia="en-US"/>
              </w:rPr>
              <w:t>Tổng cộng</w:t>
            </w:r>
          </w:p>
        </w:tc>
        <w:tc>
          <w:tcPr>
            <w:tcW w:w="66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554"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c>
          <w:tcPr>
            <w:tcW w:w="812" w:type="pct"/>
            <w:shd w:val="clear" w:color="auto" w:fill="auto"/>
          </w:tcPr>
          <w:p w:rsidR="002E3526" w:rsidRPr="003A4F66" w:rsidRDefault="002E3526" w:rsidP="00CC4797">
            <w:pPr>
              <w:widowControl/>
              <w:spacing w:before="120"/>
              <w:rPr>
                <w:rFonts w:ascii="Arial" w:eastAsia="Times New Roman" w:hAnsi="Arial" w:cs="Arial"/>
                <w:color w:val="auto"/>
                <w:sz w:val="20"/>
                <w:szCs w:val="20"/>
                <w:lang w:val="en-US" w:eastAsia="en-US"/>
              </w:rPr>
            </w:pPr>
          </w:p>
        </w:tc>
      </w:tr>
    </w:tbl>
    <w:p w:rsidR="003903AA" w:rsidRPr="00AC5C45" w:rsidRDefault="002E3526" w:rsidP="00CC4797">
      <w:pPr>
        <w:spacing w:before="120"/>
        <w:rPr>
          <w:rFonts w:ascii="Arial" w:hAnsi="Arial" w:cs="Arial"/>
          <w:i/>
          <w:sz w:val="20"/>
          <w:szCs w:val="20"/>
        </w:rPr>
      </w:pPr>
      <w:r w:rsidRPr="003A4F66">
        <w:rPr>
          <w:rFonts w:ascii="Arial" w:hAnsi="Arial" w:cs="Arial"/>
          <w:b/>
          <w:sz w:val="20"/>
          <w:szCs w:val="20"/>
          <w:lang w:val="en-US"/>
        </w:rPr>
        <w:t xml:space="preserve">XII. </w:t>
      </w:r>
      <w:r w:rsidR="003903AA" w:rsidRPr="003A4F66">
        <w:rPr>
          <w:rFonts w:ascii="Arial" w:hAnsi="Arial" w:cs="Arial"/>
          <w:b/>
          <w:sz w:val="20"/>
          <w:szCs w:val="20"/>
        </w:rPr>
        <w:t xml:space="preserve">BÁO CÁO QUẢN LÝ </w:t>
      </w:r>
      <w:r w:rsidRPr="003A4F66">
        <w:rPr>
          <w:rFonts w:ascii="Arial" w:hAnsi="Arial" w:cs="Arial"/>
          <w:b/>
          <w:sz w:val="20"/>
          <w:szCs w:val="20"/>
          <w:lang w:val="en-US"/>
        </w:rPr>
        <w:t xml:space="preserve">CƠ SỞ </w:t>
      </w:r>
      <w:r w:rsidR="003903AA" w:rsidRPr="003A4F66">
        <w:rPr>
          <w:rFonts w:ascii="Arial" w:hAnsi="Arial" w:cs="Arial"/>
          <w:b/>
          <w:sz w:val="20"/>
          <w:szCs w:val="20"/>
        </w:rPr>
        <w:t>QUAN TRẮC MÔI TRƯỜNG LAO ĐỘNG, KHÁM BỆNH NGHỀ NGHIỆP, HUẤN LUYỆ</w:t>
      </w:r>
      <w:r w:rsidRPr="003A4F66">
        <w:rPr>
          <w:rFonts w:ascii="Arial" w:hAnsi="Arial" w:cs="Arial"/>
          <w:b/>
          <w:sz w:val="20"/>
          <w:szCs w:val="20"/>
        </w:rPr>
        <w:t>N Y T</w:t>
      </w:r>
      <w:r w:rsidRPr="003A4F66">
        <w:rPr>
          <w:rFonts w:ascii="Arial" w:hAnsi="Arial" w:cs="Arial"/>
          <w:b/>
          <w:sz w:val="20"/>
          <w:szCs w:val="20"/>
          <w:lang w:val="en-US"/>
        </w:rPr>
        <w:t>Ế</w:t>
      </w:r>
      <w:r w:rsidR="003903AA" w:rsidRPr="003A4F66">
        <w:rPr>
          <w:rFonts w:ascii="Arial" w:hAnsi="Arial" w:cs="Arial"/>
          <w:b/>
          <w:sz w:val="20"/>
          <w:szCs w:val="20"/>
        </w:rPr>
        <w:t xml:space="preserve"> LAO ĐỘNG </w:t>
      </w:r>
      <w:r w:rsidRPr="003A4F66">
        <w:rPr>
          <w:rFonts w:ascii="Arial" w:hAnsi="Arial" w:cs="Arial"/>
          <w:b/>
          <w:sz w:val="20"/>
          <w:szCs w:val="20"/>
          <w:lang w:val="en-US"/>
        </w:rPr>
        <w:t xml:space="preserve">VÀ SƠ </w:t>
      </w:r>
      <w:r w:rsidR="003903AA" w:rsidRPr="003A4F66">
        <w:rPr>
          <w:rFonts w:ascii="Arial" w:hAnsi="Arial" w:cs="Arial"/>
          <w:b/>
          <w:sz w:val="20"/>
          <w:szCs w:val="20"/>
        </w:rPr>
        <w:t xml:space="preserve">CỨU, CẤP </w:t>
      </w:r>
      <w:r w:rsidRPr="003A4F66">
        <w:rPr>
          <w:rFonts w:ascii="Arial" w:hAnsi="Arial" w:cs="Arial"/>
          <w:b/>
          <w:sz w:val="20"/>
          <w:szCs w:val="20"/>
          <w:lang w:val="en-US"/>
        </w:rPr>
        <w:t xml:space="preserve">CỨU </w:t>
      </w:r>
      <w:r w:rsidRPr="00AC5C45">
        <w:rPr>
          <w:rFonts w:ascii="Arial" w:hAnsi="Arial" w:cs="Arial"/>
          <w:i/>
          <w:sz w:val="20"/>
          <w:szCs w:val="20"/>
          <w:lang w:val="en-US"/>
        </w:rPr>
        <w:t>(</w:t>
      </w:r>
      <w:r w:rsidR="003903AA" w:rsidRPr="00AC5C45">
        <w:rPr>
          <w:rFonts w:ascii="Arial" w:hAnsi="Arial" w:cs="Arial"/>
          <w:i/>
          <w:sz w:val="20"/>
          <w:szCs w:val="20"/>
        </w:rPr>
        <w:t>Chỉ áp dụng đối với Sở Y tế)</w:t>
      </w:r>
    </w:p>
    <w:p w:rsidR="003903AA" w:rsidRPr="003A4F66" w:rsidRDefault="002E3526" w:rsidP="00CC4797">
      <w:pPr>
        <w:spacing w:before="120"/>
        <w:rPr>
          <w:rFonts w:ascii="Arial" w:hAnsi="Arial" w:cs="Arial"/>
          <w:sz w:val="20"/>
          <w:szCs w:val="20"/>
        </w:rPr>
      </w:pPr>
      <w:r w:rsidRPr="003A4F66">
        <w:rPr>
          <w:rFonts w:ascii="Arial" w:hAnsi="Arial" w:cs="Arial"/>
          <w:sz w:val="20"/>
          <w:szCs w:val="20"/>
          <w:lang w:val="en-US"/>
        </w:rPr>
        <w:t>1.</w:t>
      </w:r>
      <w:r w:rsidR="003903AA" w:rsidRPr="003A4F66">
        <w:rPr>
          <w:rFonts w:ascii="Arial" w:hAnsi="Arial" w:cs="Arial"/>
          <w:sz w:val="20"/>
          <w:szCs w:val="20"/>
        </w:rPr>
        <w:t xml:space="preserve"> Danh sách các tổ chức thực hiện quan trắc môi trường lao động trên địa bàn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95"/>
        <w:gridCol w:w="2237"/>
        <w:gridCol w:w="1600"/>
        <w:gridCol w:w="1173"/>
        <w:gridCol w:w="2384"/>
        <w:gridCol w:w="981"/>
      </w:tblGrid>
      <w:tr w:rsidR="003903AA" w:rsidRPr="003A4F66">
        <w:tc>
          <w:tcPr>
            <w:tcW w:w="279"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TT</w:t>
            </w:r>
          </w:p>
        </w:tc>
        <w:tc>
          <w:tcPr>
            <w:tcW w:w="1261"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Tên cơ sở công b</w:t>
            </w:r>
            <w:r w:rsidR="002E3526" w:rsidRPr="003A4F66">
              <w:rPr>
                <w:rFonts w:ascii="Arial" w:hAnsi="Arial" w:cs="Arial"/>
                <w:sz w:val="20"/>
                <w:szCs w:val="20"/>
                <w:lang w:val="en-US"/>
              </w:rPr>
              <w:t>ố</w:t>
            </w:r>
            <w:r w:rsidRPr="003A4F66">
              <w:rPr>
                <w:rFonts w:ascii="Arial" w:hAnsi="Arial" w:cs="Arial"/>
                <w:sz w:val="20"/>
                <w:szCs w:val="20"/>
              </w:rPr>
              <w:t xml:space="preserve"> đ</w:t>
            </w:r>
            <w:r w:rsidR="002E3526" w:rsidRPr="003A4F66">
              <w:rPr>
                <w:rFonts w:ascii="Arial" w:hAnsi="Arial" w:cs="Arial"/>
                <w:sz w:val="20"/>
                <w:szCs w:val="20"/>
                <w:lang w:val="en-US"/>
              </w:rPr>
              <w:t>ủ</w:t>
            </w:r>
            <w:r w:rsidRPr="003A4F66">
              <w:rPr>
                <w:rFonts w:ascii="Arial" w:hAnsi="Arial" w:cs="Arial"/>
                <w:sz w:val="20"/>
                <w:szCs w:val="20"/>
              </w:rPr>
              <w:t xml:space="preserve"> điều kiện quan trắc môi trườ</w:t>
            </w:r>
            <w:r w:rsidR="002E3526" w:rsidRPr="003A4F66">
              <w:rPr>
                <w:rFonts w:ascii="Arial" w:hAnsi="Arial" w:cs="Arial"/>
                <w:sz w:val="20"/>
                <w:szCs w:val="20"/>
              </w:rPr>
              <w:t>n</w:t>
            </w:r>
            <w:r w:rsidR="002E3526" w:rsidRPr="003A4F66">
              <w:rPr>
                <w:rFonts w:ascii="Arial" w:hAnsi="Arial" w:cs="Arial"/>
                <w:sz w:val="20"/>
                <w:szCs w:val="20"/>
                <w:lang w:val="en-US"/>
              </w:rPr>
              <w:t>g</w:t>
            </w:r>
            <w:r w:rsidRPr="003A4F66">
              <w:rPr>
                <w:rFonts w:ascii="Arial" w:hAnsi="Arial" w:cs="Arial"/>
                <w:sz w:val="20"/>
                <w:szCs w:val="20"/>
              </w:rPr>
              <w:t xml:space="preserve"> lao động</w:t>
            </w:r>
          </w:p>
        </w:tc>
        <w:tc>
          <w:tcPr>
            <w:tcW w:w="902"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Địa chỉ liên hệ, Điện thoại, Fax</w:t>
            </w:r>
          </w:p>
        </w:tc>
        <w:tc>
          <w:tcPr>
            <w:tcW w:w="661"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Số lượng cán bộ</w:t>
            </w:r>
          </w:p>
        </w:tc>
        <w:tc>
          <w:tcPr>
            <w:tcW w:w="1344"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 xml:space="preserve">Số cơ </w:t>
            </w:r>
            <w:r w:rsidR="002E3526" w:rsidRPr="003A4F66">
              <w:rPr>
                <w:rFonts w:ascii="Arial" w:hAnsi="Arial" w:cs="Arial"/>
                <w:sz w:val="20"/>
                <w:szCs w:val="20"/>
                <w:lang w:val="en-US"/>
              </w:rPr>
              <w:t>sở</w:t>
            </w:r>
            <w:r w:rsidRPr="003A4F66">
              <w:rPr>
                <w:rFonts w:ascii="Arial" w:hAnsi="Arial" w:cs="Arial"/>
                <w:sz w:val="20"/>
                <w:szCs w:val="20"/>
              </w:rPr>
              <w:t xml:space="preserve"> lao động thực hiện quan trắc MTLĐ trong kỳ báo cáo</w:t>
            </w: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Nhận xét</w:t>
            </w:r>
          </w:p>
        </w:tc>
      </w:tr>
      <w:tr w:rsidR="003903AA" w:rsidRPr="003A4F66">
        <w:trPr>
          <w:trHeight w:val="20"/>
        </w:trPr>
        <w:tc>
          <w:tcPr>
            <w:tcW w:w="279"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1</w:t>
            </w:r>
          </w:p>
        </w:tc>
        <w:tc>
          <w:tcPr>
            <w:tcW w:w="126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90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6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34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279" w:type="pct"/>
            <w:shd w:val="clear" w:color="auto" w:fill="auto"/>
            <w:vAlign w:val="center"/>
          </w:tcPr>
          <w:p w:rsidR="003903AA" w:rsidRPr="003A4F66" w:rsidRDefault="003903AA" w:rsidP="00CC4797">
            <w:pPr>
              <w:spacing w:before="120"/>
              <w:jc w:val="center"/>
              <w:rPr>
                <w:rFonts w:ascii="Arial" w:hAnsi="Arial" w:cs="Arial"/>
                <w:sz w:val="20"/>
                <w:szCs w:val="20"/>
              </w:rPr>
            </w:pPr>
            <w:r w:rsidRPr="003A4F66">
              <w:rPr>
                <w:rFonts w:ascii="Arial" w:hAnsi="Arial" w:cs="Arial"/>
                <w:sz w:val="20"/>
                <w:szCs w:val="20"/>
              </w:rPr>
              <w:t>2</w:t>
            </w:r>
          </w:p>
        </w:tc>
        <w:tc>
          <w:tcPr>
            <w:tcW w:w="126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90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6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34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279" w:type="pct"/>
            <w:shd w:val="clear" w:color="auto" w:fill="auto"/>
            <w:vAlign w:val="center"/>
          </w:tcPr>
          <w:p w:rsidR="003903AA" w:rsidRPr="003A4F66" w:rsidRDefault="002E3526" w:rsidP="00CC4797">
            <w:pPr>
              <w:spacing w:before="120"/>
              <w:jc w:val="center"/>
              <w:rPr>
                <w:rFonts w:ascii="Arial" w:hAnsi="Arial" w:cs="Arial"/>
                <w:sz w:val="20"/>
                <w:szCs w:val="20"/>
                <w:lang w:val="en-US"/>
              </w:rPr>
            </w:pPr>
            <w:r w:rsidRPr="003A4F66">
              <w:rPr>
                <w:rFonts w:ascii="Arial" w:hAnsi="Arial" w:cs="Arial"/>
                <w:sz w:val="20"/>
                <w:szCs w:val="20"/>
                <w:lang w:val="en-US"/>
              </w:rPr>
              <w:t>…</w:t>
            </w:r>
          </w:p>
        </w:tc>
        <w:tc>
          <w:tcPr>
            <w:tcW w:w="126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90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6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34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p>
        </w:tc>
      </w:tr>
      <w:tr w:rsidR="003903AA" w:rsidRPr="003A4F66">
        <w:trPr>
          <w:trHeight w:val="20"/>
        </w:trPr>
        <w:tc>
          <w:tcPr>
            <w:tcW w:w="279"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261" w:type="pct"/>
            <w:shd w:val="clear" w:color="auto" w:fill="auto"/>
            <w:vAlign w:val="center"/>
          </w:tcPr>
          <w:p w:rsidR="003903AA" w:rsidRPr="003A4F66" w:rsidRDefault="002E3526" w:rsidP="00CC4797">
            <w:pPr>
              <w:spacing w:before="120"/>
              <w:jc w:val="center"/>
              <w:rPr>
                <w:rFonts w:ascii="Arial" w:hAnsi="Arial" w:cs="Arial"/>
                <w:b/>
                <w:i/>
                <w:sz w:val="20"/>
                <w:szCs w:val="20"/>
                <w:lang w:val="en-US"/>
              </w:rPr>
            </w:pPr>
            <w:r w:rsidRPr="003A4F66">
              <w:rPr>
                <w:rFonts w:ascii="Arial" w:hAnsi="Arial" w:cs="Arial"/>
                <w:b/>
                <w:i/>
                <w:sz w:val="20"/>
                <w:szCs w:val="20"/>
                <w:lang w:val="en-US"/>
              </w:rPr>
              <w:t>Tổng cộng</w:t>
            </w:r>
          </w:p>
        </w:tc>
        <w:tc>
          <w:tcPr>
            <w:tcW w:w="902"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661"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1344" w:type="pct"/>
            <w:shd w:val="clear" w:color="auto" w:fill="auto"/>
            <w:vAlign w:val="center"/>
          </w:tcPr>
          <w:p w:rsidR="003903AA" w:rsidRPr="003A4F66" w:rsidRDefault="003903AA" w:rsidP="00CC4797">
            <w:pPr>
              <w:spacing w:before="120"/>
              <w:jc w:val="center"/>
              <w:rPr>
                <w:rFonts w:ascii="Arial" w:hAnsi="Arial" w:cs="Arial"/>
                <w:sz w:val="20"/>
                <w:szCs w:val="20"/>
              </w:rPr>
            </w:pPr>
          </w:p>
        </w:tc>
        <w:tc>
          <w:tcPr>
            <w:tcW w:w="553" w:type="pct"/>
            <w:shd w:val="clear" w:color="auto" w:fill="auto"/>
            <w:vAlign w:val="center"/>
          </w:tcPr>
          <w:p w:rsidR="003903AA" w:rsidRPr="003A4F66" w:rsidRDefault="003903AA" w:rsidP="00CC4797">
            <w:pPr>
              <w:spacing w:before="120"/>
              <w:jc w:val="center"/>
              <w:rPr>
                <w:rFonts w:ascii="Arial" w:hAnsi="Arial" w:cs="Arial"/>
                <w:sz w:val="20"/>
                <w:szCs w:val="20"/>
              </w:rPr>
            </w:pPr>
          </w:p>
        </w:tc>
      </w:tr>
    </w:tbl>
    <w:p w:rsidR="003903AA" w:rsidRPr="003A4F66" w:rsidRDefault="002E3526" w:rsidP="00CC4797">
      <w:pPr>
        <w:spacing w:before="120"/>
        <w:rPr>
          <w:rFonts w:ascii="Arial" w:hAnsi="Arial" w:cs="Arial"/>
          <w:sz w:val="20"/>
          <w:szCs w:val="20"/>
        </w:rPr>
      </w:pPr>
      <w:r w:rsidRPr="003A4F66">
        <w:rPr>
          <w:rFonts w:ascii="Arial" w:hAnsi="Arial" w:cs="Arial"/>
          <w:sz w:val="20"/>
          <w:szCs w:val="20"/>
          <w:lang w:val="en-US"/>
        </w:rPr>
        <w:t>2.</w:t>
      </w:r>
      <w:r w:rsidR="003903AA" w:rsidRPr="003A4F66">
        <w:rPr>
          <w:rFonts w:ascii="Arial" w:hAnsi="Arial" w:cs="Arial"/>
          <w:sz w:val="20"/>
          <w:szCs w:val="20"/>
        </w:rPr>
        <w:t xml:space="preserve"> Danh sách cơ sở khám bệnh nghề nghiệp trên địa bàn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95"/>
        <w:gridCol w:w="2138"/>
        <w:gridCol w:w="1699"/>
        <w:gridCol w:w="1173"/>
        <w:gridCol w:w="2384"/>
        <w:gridCol w:w="981"/>
      </w:tblGrid>
      <w:tr w:rsidR="002E3526" w:rsidRPr="003A4F66">
        <w:tc>
          <w:tcPr>
            <w:tcW w:w="279" w:type="pct"/>
            <w:shd w:val="clear" w:color="auto" w:fill="auto"/>
            <w:vAlign w:val="center"/>
          </w:tcPr>
          <w:p w:rsidR="002E3526" w:rsidRPr="003A4F66" w:rsidRDefault="002E3526" w:rsidP="00CC4797">
            <w:pPr>
              <w:spacing w:before="120"/>
              <w:jc w:val="center"/>
              <w:rPr>
                <w:rFonts w:ascii="Arial" w:hAnsi="Arial" w:cs="Arial"/>
                <w:sz w:val="20"/>
                <w:szCs w:val="20"/>
              </w:rPr>
            </w:pPr>
            <w:r w:rsidRPr="003A4F66">
              <w:rPr>
                <w:rFonts w:ascii="Arial" w:hAnsi="Arial" w:cs="Arial"/>
                <w:sz w:val="20"/>
                <w:szCs w:val="20"/>
              </w:rPr>
              <w:t>TT</w:t>
            </w:r>
          </w:p>
        </w:tc>
        <w:tc>
          <w:tcPr>
            <w:tcW w:w="1205" w:type="pct"/>
            <w:shd w:val="clear" w:color="auto" w:fill="auto"/>
            <w:vAlign w:val="center"/>
          </w:tcPr>
          <w:p w:rsidR="002E3526" w:rsidRPr="003A4F66" w:rsidRDefault="002E3526" w:rsidP="00CC4797">
            <w:pPr>
              <w:spacing w:before="120"/>
              <w:jc w:val="center"/>
              <w:rPr>
                <w:rFonts w:ascii="Arial" w:hAnsi="Arial" w:cs="Arial"/>
                <w:sz w:val="20"/>
                <w:szCs w:val="20"/>
                <w:lang w:val="en-US"/>
              </w:rPr>
            </w:pPr>
            <w:r w:rsidRPr="003A4F66">
              <w:rPr>
                <w:rFonts w:ascii="Arial" w:hAnsi="Arial" w:cs="Arial"/>
                <w:sz w:val="20"/>
                <w:szCs w:val="20"/>
              </w:rPr>
              <w:t>Tên cơ sở đ</w:t>
            </w:r>
            <w:r w:rsidRPr="003A4F66">
              <w:rPr>
                <w:rFonts w:ascii="Arial" w:hAnsi="Arial" w:cs="Arial"/>
                <w:sz w:val="20"/>
                <w:szCs w:val="20"/>
                <w:lang w:val="en-US"/>
              </w:rPr>
              <w:t>ủ</w:t>
            </w:r>
            <w:r w:rsidRPr="003A4F66">
              <w:rPr>
                <w:rFonts w:ascii="Arial" w:hAnsi="Arial" w:cs="Arial"/>
                <w:sz w:val="20"/>
                <w:szCs w:val="20"/>
              </w:rPr>
              <w:t xml:space="preserve"> điều kiện </w:t>
            </w:r>
            <w:r w:rsidR="00BE49B6" w:rsidRPr="003A4F66">
              <w:rPr>
                <w:rFonts w:ascii="Arial" w:hAnsi="Arial" w:cs="Arial"/>
                <w:sz w:val="20"/>
                <w:szCs w:val="20"/>
                <w:lang w:val="en-US"/>
              </w:rPr>
              <w:t>khám bệnh nghề nghiệp</w:t>
            </w:r>
          </w:p>
        </w:tc>
        <w:tc>
          <w:tcPr>
            <w:tcW w:w="958" w:type="pct"/>
            <w:shd w:val="clear" w:color="auto" w:fill="auto"/>
            <w:vAlign w:val="center"/>
          </w:tcPr>
          <w:p w:rsidR="002E3526" w:rsidRPr="003A4F66" w:rsidRDefault="002E3526" w:rsidP="00CC4797">
            <w:pPr>
              <w:spacing w:before="120"/>
              <w:jc w:val="center"/>
              <w:rPr>
                <w:rFonts w:ascii="Arial" w:hAnsi="Arial" w:cs="Arial"/>
                <w:sz w:val="20"/>
                <w:szCs w:val="20"/>
              </w:rPr>
            </w:pPr>
            <w:r w:rsidRPr="003A4F66">
              <w:rPr>
                <w:rFonts w:ascii="Arial" w:hAnsi="Arial" w:cs="Arial"/>
                <w:sz w:val="20"/>
                <w:szCs w:val="20"/>
              </w:rPr>
              <w:t>Địa chỉ liên hệ, Điện thoại, Fax</w:t>
            </w:r>
          </w:p>
        </w:tc>
        <w:tc>
          <w:tcPr>
            <w:tcW w:w="661" w:type="pct"/>
            <w:shd w:val="clear" w:color="auto" w:fill="auto"/>
            <w:vAlign w:val="center"/>
          </w:tcPr>
          <w:p w:rsidR="002E3526" w:rsidRPr="003A4F66" w:rsidRDefault="002E3526" w:rsidP="00CC4797">
            <w:pPr>
              <w:spacing w:before="120"/>
              <w:jc w:val="center"/>
              <w:rPr>
                <w:rFonts w:ascii="Arial" w:hAnsi="Arial" w:cs="Arial"/>
                <w:sz w:val="20"/>
                <w:szCs w:val="20"/>
              </w:rPr>
            </w:pPr>
            <w:r w:rsidRPr="003A4F66">
              <w:rPr>
                <w:rFonts w:ascii="Arial" w:hAnsi="Arial" w:cs="Arial"/>
                <w:sz w:val="20"/>
                <w:szCs w:val="20"/>
              </w:rPr>
              <w:t>Số lượng cán bộ</w:t>
            </w:r>
          </w:p>
        </w:tc>
        <w:tc>
          <w:tcPr>
            <w:tcW w:w="1344" w:type="pct"/>
            <w:shd w:val="clear" w:color="auto" w:fill="auto"/>
            <w:vAlign w:val="center"/>
          </w:tcPr>
          <w:p w:rsidR="002E3526" w:rsidRPr="003A4F66" w:rsidRDefault="002E3526" w:rsidP="00CC4797">
            <w:pPr>
              <w:spacing w:before="120"/>
              <w:jc w:val="center"/>
              <w:rPr>
                <w:rFonts w:ascii="Arial" w:hAnsi="Arial" w:cs="Arial"/>
                <w:sz w:val="20"/>
                <w:szCs w:val="20"/>
              </w:rPr>
            </w:pPr>
            <w:r w:rsidRPr="003A4F66">
              <w:rPr>
                <w:rFonts w:ascii="Arial" w:hAnsi="Arial" w:cs="Arial"/>
                <w:sz w:val="20"/>
                <w:szCs w:val="20"/>
              </w:rPr>
              <w:t xml:space="preserve">Số cơ </w:t>
            </w:r>
            <w:r w:rsidRPr="003A4F66">
              <w:rPr>
                <w:rFonts w:ascii="Arial" w:hAnsi="Arial" w:cs="Arial"/>
                <w:sz w:val="20"/>
                <w:szCs w:val="20"/>
                <w:lang w:val="en-US"/>
              </w:rPr>
              <w:t>sở</w:t>
            </w:r>
            <w:r w:rsidRPr="003A4F66">
              <w:rPr>
                <w:rFonts w:ascii="Arial" w:hAnsi="Arial" w:cs="Arial"/>
                <w:sz w:val="20"/>
                <w:szCs w:val="20"/>
              </w:rPr>
              <w:t xml:space="preserve"> lao động thực hiện </w:t>
            </w:r>
            <w:r w:rsidR="00BE49B6" w:rsidRPr="003A4F66">
              <w:rPr>
                <w:rFonts w:ascii="Arial" w:hAnsi="Arial" w:cs="Arial"/>
                <w:sz w:val="20"/>
                <w:szCs w:val="20"/>
                <w:lang w:val="en-US"/>
              </w:rPr>
              <w:t>khám BNN</w:t>
            </w:r>
            <w:r w:rsidRPr="003A4F66">
              <w:rPr>
                <w:rFonts w:ascii="Arial" w:hAnsi="Arial" w:cs="Arial"/>
                <w:sz w:val="20"/>
                <w:szCs w:val="20"/>
              </w:rPr>
              <w:t xml:space="preserve"> trong kỳ báo cáo</w:t>
            </w:r>
          </w:p>
        </w:tc>
        <w:tc>
          <w:tcPr>
            <w:tcW w:w="553" w:type="pct"/>
            <w:shd w:val="clear" w:color="auto" w:fill="auto"/>
            <w:vAlign w:val="center"/>
          </w:tcPr>
          <w:p w:rsidR="002E3526" w:rsidRPr="003A4F66" w:rsidRDefault="002E3526" w:rsidP="00CC4797">
            <w:pPr>
              <w:spacing w:before="120"/>
              <w:jc w:val="center"/>
              <w:rPr>
                <w:rFonts w:ascii="Arial" w:hAnsi="Arial" w:cs="Arial"/>
                <w:sz w:val="20"/>
                <w:szCs w:val="20"/>
              </w:rPr>
            </w:pPr>
            <w:r w:rsidRPr="003A4F66">
              <w:rPr>
                <w:rFonts w:ascii="Arial" w:hAnsi="Arial" w:cs="Arial"/>
                <w:sz w:val="20"/>
                <w:szCs w:val="20"/>
              </w:rPr>
              <w:t>Nhận xét</w:t>
            </w:r>
          </w:p>
        </w:tc>
      </w:tr>
      <w:tr w:rsidR="002E3526" w:rsidRPr="003A4F66">
        <w:trPr>
          <w:trHeight w:val="20"/>
        </w:trPr>
        <w:tc>
          <w:tcPr>
            <w:tcW w:w="279" w:type="pct"/>
            <w:shd w:val="clear" w:color="auto" w:fill="auto"/>
            <w:vAlign w:val="center"/>
          </w:tcPr>
          <w:p w:rsidR="002E3526" w:rsidRPr="003A4F66" w:rsidRDefault="002E3526" w:rsidP="00CC4797">
            <w:pPr>
              <w:spacing w:before="120"/>
              <w:jc w:val="center"/>
              <w:rPr>
                <w:rFonts w:ascii="Arial" w:hAnsi="Arial" w:cs="Arial"/>
                <w:sz w:val="20"/>
                <w:szCs w:val="20"/>
              </w:rPr>
            </w:pPr>
            <w:r w:rsidRPr="003A4F66">
              <w:rPr>
                <w:rFonts w:ascii="Arial" w:hAnsi="Arial" w:cs="Arial"/>
                <w:sz w:val="20"/>
                <w:szCs w:val="20"/>
              </w:rPr>
              <w:lastRenderedPageBreak/>
              <w:t>1</w:t>
            </w:r>
          </w:p>
        </w:tc>
        <w:tc>
          <w:tcPr>
            <w:tcW w:w="1205"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958"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661"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1344"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553" w:type="pct"/>
            <w:shd w:val="clear" w:color="auto" w:fill="auto"/>
            <w:vAlign w:val="center"/>
          </w:tcPr>
          <w:p w:rsidR="002E3526" w:rsidRPr="003A4F66" w:rsidRDefault="002E3526" w:rsidP="00CC4797">
            <w:pPr>
              <w:spacing w:before="120"/>
              <w:jc w:val="center"/>
              <w:rPr>
                <w:rFonts w:ascii="Arial" w:hAnsi="Arial" w:cs="Arial"/>
                <w:sz w:val="20"/>
                <w:szCs w:val="20"/>
              </w:rPr>
            </w:pPr>
          </w:p>
        </w:tc>
      </w:tr>
      <w:tr w:rsidR="002E3526" w:rsidRPr="003A4F66">
        <w:trPr>
          <w:trHeight w:val="20"/>
        </w:trPr>
        <w:tc>
          <w:tcPr>
            <w:tcW w:w="279" w:type="pct"/>
            <w:shd w:val="clear" w:color="auto" w:fill="auto"/>
            <w:vAlign w:val="center"/>
          </w:tcPr>
          <w:p w:rsidR="002E3526" w:rsidRPr="003A4F66" w:rsidRDefault="002E3526" w:rsidP="00CC4797">
            <w:pPr>
              <w:spacing w:before="120"/>
              <w:jc w:val="center"/>
              <w:rPr>
                <w:rFonts w:ascii="Arial" w:hAnsi="Arial" w:cs="Arial"/>
                <w:sz w:val="20"/>
                <w:szCs w:val="20"/>
              </w:rPr>
            </w:pPr>
            <w:r w:rsidRPr="003A4F66">
              <w:rPr>
                <w:rFonts w:ascii="Arial" w:hAnsi="Arial" w:cs="Arial"/>
                <w:sz w:val="20"/>
                <w:szCs w:val="20"/>
              </w:rPr>
              <w:t>2</w:t>
            </w:r>
          </w:p>
        </w:tc>
        <w:tc>
          <w:tcPr>
            <w:tcW w:w="1205"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958"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661"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1344"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553" w:type="pct"/>
            <w:shd w:val="clear" w:color="auto" w:fill="auto"/>
            <w:vAlign w:val="center"/>
          </w:tcPr>
          <w:p w:rsidR="002E3526" w:rsidRPr="003A4F66" w:rsidRDefault="002E3526" w:rsidP="00CC4797">
            <w:pPr>
              <w:spacing w:before="120"/>
              <w:jc w:val="center"/>
              <w:rPr>
                <w:rFonts w:ascii="Arial" w:hAnsi="Arial" w:cs="Arial"/>
                <w:sz w:val="20"/>
                <w:szCs w:val="20"/>
              </w:rPr>
            </w:pPr>
          </w:p>
        </w:tc>
      </w:tr>
      <w:tr w:rsidR="002E3526" w:rsidRPr="003A4F66">
        <w:trPr>
          <w:trHeight w:val="20"/>
        </w:trPr>
        <w:tc>
          <w:tcPr>
            <w:tcW w:w="279" w:type="pct"/>
            <w:shd w:val="clear" w:color="auto" w:fill="auto"/>
            <w:vAlign w:val="center"/>
          </w:tcPr>
          <w:p w:rsidR="002E3526" w:rsidRPr="003A4F66" w:rsidRDefault="002E3526" w:rsidP="00CC4797">
            <w:pPr>
              <w:spacing w:before="120"/>
              <w:jc w:val="center"/>
              <w:rPr>
                <w:rFonts w:ascii="Arial" w:hAnsi="Arial" w:cs="Arial"/>
                <w:sz w:val="20"/>
                <w:szCs w:val="20"/>
                <w:lang w:val="en-US"/>
              </w:rPr>
            </w:pPr>
            <w:r w:rsidRPr="003A4F66">
              <w:rPr>
                <w:rFonts w:ascii="Arial" w:hAnsi="Arial" w:cs="Arial"/>
                <w:sz w:val="20"/>
                <w:szCs w:val="20"/>
                <w:lang w:val="en-US"/>
              </w:rPr>
              <w:t>…</w:t>
            </w:r>
          </w:p>
        </w:tc>
        <w:tc>
          <w:tcPr>
            <w:tcW w:w="1205"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958"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661"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1344"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553" w:type="pct"/>
            <w:shd w:val="clear" w:color="auto" w:fill="auto"/>
            <w:vAlign w:val="center"/>
          </w:tcPr>
          <w:p w:rsidR="002E3526" w:rsidRPr="003A4F66" w:rsidRDefault="002E3526" w:rsidP="00CC4797">
            <w:pPr>
              <w:spacing w:before="120"/>
              <w:jc w:val="center"/>
              <w:rPr>
                <w:rFonts w:ascii="Arial" w:hAnsi="Arial" w:cs="Arial"/>
                <w:sz w:val="20"/>
                <w:szCs w:val="20"/>
              </w:rPr>
            </w:pPr>
          </w:p>
        </w:tc>
      </w:tr>
      <w:tr w:rsidR="002E3526" w:rsidRPr="003A4F66">
        <w:trPr>
          <w:trHeight w:val="20"/>
        </w:trPr>
        <w:tc>
          <w:tcPr>
            <w:tcW w:w="279"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1205" w:type="pct"/>
            <w:shd w:val="clear" w:color="auto" w:fill="auto"/>
            <w:vAlign w:val="center"/>
          </w:tcPr>
          <w:p w:rsidR="002E3526" w:rsidRPr="003A4F66" w:rsidRDefault="002E3526" w:rsidP="00CC4797">
            <w:pPr>
              <w:spacing w:before="120"/>
              <w:jc w:val="center"/>
              <w:rPr>
                <w:rFonts w:ascii="Arial" w:hAnsi="Arial" w:cs="Arial"/>
                <w:b/>
                <w:i/>
                <w:sz w:val="20"/>
                <w:szCs w:val="20"/>
                <w:lang w:val="en-US"/>
              </w:rPr>
            </w:pPr>
            <w:r w:rsidRPr="003A4F66">
              <w:rPr>
                <w:rFonts w:ascii="Arial" w:hAnsi="Arial" w:cs="Arial"/>
                <w:b/>
                <w:i/>
                <w:sz w:val="20"/>
                <w:szCs w:val="20"/>
                <w:lang w:val="en-US"/>
              </w:rPr>
              <w:t>Tổng cộng</w:t>
            </w:r>
          </w:p>
        </w:tc>
        <w:tc>
          <w:tcPr>
            <w:tcW w:w="958"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661"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1344" w:type="pct"/>
            <w:shd w:val="clear" w:color="auto" w:fill="auto"/>
            <w:vAlign w:val="center"/>
          </w:tcPr>
          <w:p w:rsidR="002E3526" w:rsidRPr="003A4F66" w:rsidRDefault="002E3526" w:rsidP="00CC4797">
            <w:pPr>
              <w:spacing w:before="120"/>
              <w:jc w:val="center"/>
              <w:rPr>
                <w:rFonts w:ascii="Arial" w:hAnsi="Arial" w:cs="Arial"/>
                <w:sz w:val="20"/>
                <w:szCs w:val="20"/>
              </w:rPr>
            </w:pPr>
          </w:p>
        </w:tc>
        <w:tc>
          <w:tcPr>
            <w:tcW w:w="553" w:type="pct"/>
            <w:shd w:val="clear" w:color="auto" w:fill="auto"/>
            <w:vAlign w:val="center"/>
          </w:tcPr>
          <w:p w:rsidR="002E3526" w:rsidRPr="003A4F66" w:rsidRDefault="002E3526" w:rsidP="00CC4797">
            <w:pPr>
              <w:spacing w:before="120"/>
              <w:jc w:val="center"/>
              <w:rPr>
                <w:rFonts w:ascii="Arial" w:hAnsi="Arial" w:cs="Arial"/>
                <w:sz w:val="20"/>
                <w:szCs w:val="20"/>
              </w:rPr>
            </w:pPr>
          </w:p>
        </w:tc>
      </w:tr>
    </w:tbl>
    <w:p w:rsidR="003903AA" w:rsidRPr="003A4F66" w:rsidRDefault="00BE49B6" w:rsidP="00CC4797">
      <w:pPr>
        <w:spacing w:before="120"/>
        <w:rPr>
          <w:rFonts w:ascii="Arial" w:hAnsi="Arial" w:cs="Arial"/>
          <w:sz w:val="20"/>
          <w:szCs w:val="20"/>
        </w:rPr>
      </w:pPr>
      <w:r w:rsidRPr="003A4F66">
        <w:rPr>
          <w:rFonts w:ascii="Arial" w:hAnsi="Arial" w:cs="Arial"/>
          <w:sz w:val="20"/>
          <w:szCs w:val="20"/>
          <w:lang w:val="en-US"/>
        </w:rPr>
        <w:t xml:space="preserve">3. </w:t>
      </w:r>
      <w:r w:rsidR="003903AA" w:rsidRPr="003A4F66">
        <w:rPr>
          <w:rFonts w:ascii="Arial" w:hAnsi="Arial" w:cs="Arial"/>
          <w:sz w:val="20"/>
          <w:szCs w:val="20"/>
        </w:rPr>
        <w:t>Danh sách tổ chức huấn luyện y tế lao động, sơ cứu, cấp cứu trên địa bàn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95"/>
        <w:gridCol w:w="2237"/>
        <w:gridCol w:w="1600"/>
        <w:gridCol w:w="1173"/>
        <w:gridCol w:w="2384"/>
        <w:gridCol w:w="981"/>
      </w:tblGrid>
      <w:tr w:rsidR="00BE49B6" w:rsidRPr="003A4F66">
        <w:tc>
          <w:tcPr>
            <w:tcW w:w="279" w:type="pct"/>
            <w:shd w:val="clear" w:color="auto" w:fill="auto"/>
            <w:vAlign w:val="center"/>
          </w:tcPr>
          <w:p w:rsidR="00BE49B6" w:rsidRPr="003A4F66" w:rsidRDefault="00BE49B6" w:rsidP="00CC4797">
            <w:pPr>
              <w:spacing w:before="120"/>
              <w:jc w:val="center"/>
              <w:rPr>
                <w:rFonts w:ascii="Arial" w:hAnsi="Arial" w:cs="Arial"/>
                <w:sz w:val="20"/>
                <w:szCs w:val="20"/>
              </w:rPr>
            </w:pPr>
            <w:r w:rsidRPr="003A4F66">
              <w:rPr>
                <w:rFonts w:ascii="Arial" w:hAnsi="Arial" w:cs="Arial"/>
                <w:sz w:val="20"/>
                <w:szCs w:val="20"/>
              </w:rPr>
              <w:t>TT</w:t>
            </w:r>
          </w:p>
        </w:tc>
        <w:tc>
          <w:tcPr>
            <w:tcW w:w="1261" w:type="pct"/>
            <w:shd w:val="clear" w:color="auto" w:fill="auto"/>
            <w:vAlign w:val="center"/>
          </w:tcPr>
          <w:p w:rsidR="00BE49B6" w:rsidRPr="003A4F66" w:rsidRDefault="00BE49B6" w:rsidP="00CC4797">
            <w:pPr>
              <w:spacing w:before="120"/>
              <w:jc w:val="center"/>
              <w:rPr>
                <w:rFonts w:ascii="Arial" w:hAnsi="Arial" w:cs="Arial"/>
                <w:sz w:val="20"/>
                <w:szCs w:val="20"/>
                <w:lang w:val="en-US"/>
              </w:rPr>
            </w:pPr>
            <w:r w:rsidRPr="003A4F66">
              <w:rPr>
                <w:rFonts w:ascii="Arial" w:hAnsi="Arial" w:cs="Arial"/>
                <w:sz w:val="20"/>
                <w:szCs w:val="20"/>
              </w:rPr>
              <w:t xml:space="preserve">Tên </w:t>
            </w:r>
            <w:r w:rsidRPr="003A4F66">
              <w:rPr>
                <w:rFonts w:ascii="Arial" w:hAnsi="Arial" w:cs="Arial"/>
                <w:sz w:val="20"/>
                <w:szCs w:val="20"/>
                <w:lang w:val="en-US"/>
              </w:rPr>
              <w:t>tổ chức huấn luyện y tế lao động, sơ cứu, cấp cứu</w:t>
            </w:r>
          </w:p>
        </w:tc>
        <w:tc>
          <w:tcPr>
            <w:tcW w:w="902" w:type="pct"/>
            <w:shd w:val="clear" w:color="auto" w:fill="auto"/>
            <w:vAlign w:val="center"/>
          </w:tcPr>
          <w:p w:rsidR="00BE49B6" w:rsidRPr="003A4F66" w:rsidRDefault="00BE49B6" w:rsidP="00CC4797">
            <w:pPr>
              <w:spacing w:before="120"/>
              <w:jc w:val="center"/>
              <w:rPr>
                <w:rFonts w:ascii="Arial" w:hAnsi="Arial" w:cs="Arial"/>
                <w:sz w:val="20"/>
                <w:szCs w:val="20"/>
              </w:rPr>
            </w:pPr>
            <w:r w:rsidRPr="003A4F66">
              <w:rPr>
                <w:rFonts w:ascii="Arial" w:hAnsi="Arial" w:cs="Arial"/>
                <w:sz w:val="20"/>
                <w:szCs w:val="20"/>
              </w:rPr>
              <w:t>Địa chỉ liên hệ, Điện thoại, Fax</w:t>
            </w:r>
          </w:p>
        </w:tc>
        <w:tc>
          <w:tcPr>
            <w:tcW w:w="661" w:type="pct"/>
            <w:shd w:val="clear" w:color="auto" w:fill="auto"/>
            <w:vAlign w:val="center"/>
          </w:tcPr>
          <w:p w:rsidR="00BE49B6" w:rsidRPr="003A4F66" w:rsidRDefault="00BE49B6" w:rsidP="00CC4797">
            <w:pPr>
              <w:spacing w:before="120"/>
              <w:jc w:val="center"/>
              <w:rPr>
                <w:rFonts w:ascii="Arial" w:hAnsi="Arial" w:cs="Arial"/>
                <w:sz w:val="20"/>
                <w:szCs w:val="20"/>
              </w:rPr>
            </w:pPr>
            <w:r w:rsidRPr="003A4F66">
              <w:rPr>
                <w:rFonts w:ascii="Arial" w:hAnsi="Arial" w:cs="Arial"/>
                <w:sz w:val="20"/>
                <w:szCs w:val="20"/>
              </w:rPr>
              <w:t>Số lượng cán bộ</w:t>
            </w:r>
          </w:p>
        </w:tc>
        <w:tc>
          <w:tcPr>
            <w:tcW w:w="1344" w:type="pct"/>
            <w:shd w:val="clear" w:color="auto" w:fill="auto"/>
            <w:vAlign w:val="center"/>
          </w:tcPr>
          <w:p w:rsidR="00BE49B6" w:rsidRPr="003A4F66" w:rsidRDefault="00BE49B6" w:rsidP="00CC4797">
            <w:pPr>
              <w:spacing w:before="120"/>
              <w:jc w:val="center"/>
              <w:rPr>
                <w:rFonts w:ascii="Arial" w:hAnsi="Arial" w:cs="Arial"/>
                <w:sz w:val="20"/>
                <w:szCs w:val="20"/>
              </w:rPr>
            </w:pPr>
            <w:r w:rsidRPr="003A4F66">
              <w:rPr>
                <w:rFonts w:ascii="Arial" w:hAnsi="Arial" w:cs="Arial"/>
                <w:sz w:val="20"/>
                <w:szCs w:val="20"/>
              </w:rPr>
              <w:t xml:space="preserve">Số cơ </w:t>
            </w:r>
            <w:r w:rsidRPr="003A4F66">
              <w:rPr>
                <w:rFonts w:ascii="Arial" w:hAnsi="Arial" w:cs="Arial"/>
                <w:sz w:val="20"/>
                <w:szCs w:val="20"/>
                <w:lang w:val="en-US"/>
              </w:rPr>
              <w:t>sở</w:t>
            </w:r>
            <w:r w:rsidRPr="003A4F66">
              <w:rPr>
                <w:rFonts w:ascii="Arial" w:hAnsi="Arial" w:cs="Arial"/>
                <w:sz w:val="20"/>
                <w:szCs w:val="20"/>
              </w:rPr>
              <w:t xml:space="preserve"> lao động </w:t>
            </w:r>
            <w:r w:rsidR="000C3847" w:rsidRPr="003A4F66">
              <w:rPr>
                <w:rFonts w:ascii="Arial" w:hAnsi="Arial" w:cs="Arial"/>
                <w:sz w:val="20"/>
                <w:szCs w:val="20"/>
                <w:lang w:val="en-US"/>
              </w:rPr>
              <w:t>đã huấn luyện về y tế lao động, sơ cứu, cấp cứu</w:t>
            </w:r>
            <w:r w:rsidRPr="003A4F66">
              <w:rPr>
                <w:rFonts w:ascii="Arial" w:hAnsi="Arial" w:cs="Arial"/>
                <w:sz w:val="20"/>
                <w:szCs w:val="20"/>
              </w:rPr>
              <w:t xml:space="preserve"> </w:t>
            </w:r>
          </w:p>
        </w:tc>
        <w:tc>
          <w:tcPr>
            <w:tcW w:w="553" w:type="pct"/>
            <w:shd w:val="clear" w:color="auto" w:fill="auto"/>
            <w:vAlign w:val="center"/>
          </w:tcPr>
          <w:p w:rsidR="00BE49B6" w:rsidRPr="003A4F66" w:rsidRDefault="00BE49B6" w:rsidP="00CC4797">
            <w:pPr>
              <w:spacing w:before="120"/>
              <w:jc w:val="center"/>
              <w:rPr>
                <w:rFonts w:ascii="Arial" w:hAnsi="Arial" w:cs="Arial"/>
                <w:sz w:val="20"/>
                <w:szCs w:val="20"/>
              </w:rPr>
            </w:pPr>
            <w:r w:rsidRPr="003A4F66">
              <w:rPr>
                <w:rFonts w:ascii="Arial" w:hAnsi="Arial" w:cs="Arial"/>
                <w:sz w:val="20"/>
                <w:szCs w:val="20"/>
              </w:rPr>
              <w:t>Nhận xét</w:t>
            </w:r>
          </w:p>
        </w:tc>
      </w:tr>
      <w:tr w:rsidR="00BE49B6" w:rsidRPr="003A4F66">
        <w:trPr>
          <w:trHeight w:val="20"/>
        </w:trPr>
        <w:tc>
          <w:tcPr>
            <w:tcW w:w="279" w:type="pct"/>
            <w:shd w:val="clear" w:color="auto" w:fill="auto"/>
            <w:vAlign w:val="center"/>
          </w:tcPr>
          <w:p w:rsidR="00BE49B6" w:rsidRPr="003A4F66" w:rsidRDefault="00BE49B6" w:rsidP="00CC4797">
            <w:pPr>
              <w:spacing w:before="120"/>
              <w:jc w:val="center"/>
              <w:rPr>
                <w:rFonts w:ascii="Arial" w:hAnsi="Arial" w:cs="Arial"/>
                <w:sz w:val="20"/>
                <w:szCs w:val="20"/>
              </w:rPr>
            </w:pPr>
            <w:r w:rsidRPr="003A4F66">
              <w:rPr>
                <w:rFonts w:ascii="Arial" w:hAnsi="Arial" w:cs="Arial"/>
                <w:sz w:val="20"/>
                <w:szCs w:val="20"/>
              </w:rPr>
              <w:t>1</w:t>
            </w:r>
          </w:p>
        </w:tc>
        <w:tc>
          <w:tcPr>
            <w:tcW w:w="1261"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902"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661"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1344"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553" w:type="pct"/>
            <w:shd w:val="clear" w:color="auto" w:fill="auto"/>
            <w:vAlign w:val="center"/>
          </w:tcPr>
          <w:p w:rsidR="00BE49B6" w:rsidRPr="003A4F66" w:rsidRDefault="00BE49B6" w:rsidP="00CC4797">
            <w:pPr>
              <w:spacing w:before="120"/>
              <w:jc w:val="center"/>
              <w:rPr>
                <w:rFonts w:ascii="Arial" w:hAnsi="Arial" w:cs="Arial"/>
                <w:sz w:val="20"/>
                <w:szCs w:val="20"/>
              </w:rPr>
            </w:pPr>
          </w:p>
        </w:tc>
      </w:tr>
      <w:tr w:rsidR="00BE49B6" w:rsidRPr="003A4F66">
        <w:trPr>
          <w:trHeight w:val="20"/>
        </w:trPr>
        <w:tc>
          <w:tcPr>
            <w:tcW w:w="279" w:type="pct"/>
            <w:shd w:val="clear" w:color="auto" w:fill="auto"/>
            <w:vAlign w:val="center"/>
          </w:tcPr>
          <w:p w:rsidR="00BE49B6" w:rsidRPr="003A4F66" w:rsidRDefault="00BE49B6" w:rsidP="00CC4797">
            <w:pPr>
              <w:spacing w:before="120"/>
              <w:jc w:val="center"/>
              <w:rPr>
                <w:rFonts w:ascii="Arial" w:hAnsi="Arial" w:cs="Arial"/>
                <w:sz w:val="20"/>
                <w:szCs w:val="20"/>
              </w:rPr>
            </w:pPr>
            <w:r w:rsidRPr="003A4F66">
              <w:rPr>
                <w:rFonts w:ascii="Arial" w:hAnsi="Arial" w:cs="Arial"/>
                <w:sz w:val="20"/>
                <w:szCs w:val="20"/>
              </w:rPr>
              <w:t>2</w:t>
            </w:r>
          </w:p>
        </w:tc>
        <w:tc>
          <w:tcPr>
            <w:tcW w:w="1261"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902"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661"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1344"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553" w:type="pct"/>
            <w:shd w:val="clear" w:color="auto" w:fill="auto"/>
            <w:vAlign w:val="center"/>
          </w:tcPr>
          <w:p w:rsidR="00BE49B6" w:rsidRPr="003A4F66" w:rsidRDefault="00BE49B6" w:rsidP="00CC4797">
            <w:pPr>
              <w:spacing w:before="120"/>
              <w:jc w:val="center"/>
              <w:rPr>
                <w:rFonts w:ascii="Arial" w:hAnsi="Arial" w:cs="Arial"/>
                <w:sz w:val="20"/>
                <w:szCs w:val="20"/>
              </w:rPr>
            </w:pPr>
          </w:p>
        </w:tc>
      </w:tr>
      <w:tr w:rsidR="00BE49B6" w:rsidRPr="003A4F66">
        <w:trPr>
          <w:trHeight w:val="20"/>
        </w:trPr>
        <w:tc>
          <w:tcPr>
            <w:tcW w:w="279" w:type="pct"/>
            <w:shd w:val="clear" w:color="auto" w:fill="auto"/>
            <w:vAlign w:val="center"/>
          </w:tcPr>
          <w:p w:rsidR="00BE49B6" w:rsidRPr="003A4F66" w:rsidRDefault="00BE49B6" w:rsidP="00CC4797">
            <w:pPr>
              <w:spacing w:before="120"/>
              <w:jc w:val="center"/>
              <w:rPr>
                <w:rFonts w:ascii="Arial" w:hAnsi="Arial" w:cs="Arial"/>
                <w:sz w:val="20"/>
                <w:szCs w:val="20"/>
                <w:lang w:val="en-US"/>
              </w:rPr>
            </w:pPr>
            <w:r w:rsidRPr="003A4F66">
              <w:rPr>
                <w:rFonts w:ascii="Arial" w:hAnsi="Arial" w:cs="Arial"/>
                <w:sz w:val="20"/>
                <w:szCs w:val="20"/>
                <w:lang w:val="en-US"/>
              </w:rPr>
              <w:t>…</w:t>
            </w:r>
          </w:p>
        </w:tc>
        <w:tc>
          <w:tcPr>
            <w:tcW w:w="1261"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902"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661"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1344"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553" w:type="pct"/>
            <w:shd w:val="clear" w:color="auto" w:fill="auto"/>
            <w:vAlign w:val="center"/>
          </w:tcPr>
          <w:p w:rsidR="00BE49B6" w:rsidRPr="003A4F66" w:rsidRDefault="00BE49B6" w:rsidP="00CC4797">
            <w:pPr>
              <w:spacing w:before="120"/>
              <w:jc w:val="center"/>
              <w:rPr>
                <w:rFonts w:ascii="Arial" w:hAnsi="Arial" w:cs="Arial"/>
                <w:sz w:val="20"/>
                <w:szCs w:val="20"/>
              </w:rPr>
            </w:pPr>
          </w:p>
        </w:tc>
      </w:tr>
      <w:tr w:rsidR="00BE49B6" w:rsidRPr="003A4F66">
        <w:trPr>
          <w:trHeight w:val="20"/>
        </w:trPr>
        <w:tc>
          <w:tcPr>
            <w:tcW w:w="279"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1261" w:type="pct"/>
            <w:shd w:val="clear" w:color="auto" w:fill="auto"/>
            <w:vAlign w:val="center"/>
          </w:tcPr>
          <w:p w:rsidR="00BE49B6" w:rsidRPr="003A4F66" w:rsidRDefault="00BE49B6" w:rsidP="00CC4797">
            <w:pPr>
              <w:spacing w:before="120"/>
              <w:jc w:val="center"/>
              <w:rPr>
                <w:rFonts w:ascii="Arial" w:hAnsi="Arial" w:cs="Arial"/>
                <w:b/>
                <w:i/>
                <w:sz w:val="20"/>
                <w:szCs w:val="20"/>
                <w:lang w:val="en-US"/>
              </w:rPr>
            </w:pPr>
            <w:r w:rsidRPr="003A4F66">
              <w:rPr>
                <w:rFonts w:ascii="Arial" w:hAnsi="Arial" w:cs="Arial"/>
                <w:b/>
                <w:i/>
                <w:sz w:val="20"/>
                <w:szCs w:val="20"/>
                <w:lang w:val="en-US"/>
              </w:rPr>
              <w:t>Tổng cộng</w:t>
            </w:r>
          </w:p>
        </w:tc>
        <w:tc>
          <w:tcPr>
            <w:tcW w:w="902"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661"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1344" w:type="pct"/>
            <w:shd w:val="clear" w:color="auto" w:fill="auto"/>
            <w:vAlign w:val="center"/>
          </w:tcPr>
          <w:p w:rsidR="00BE49B6" w:rsidRPr="003A4F66" w:rsidRDefault="00BE49B6" w:rsidP="00CC4797">
            <w:pPr>
              <w:spacing w:before="120"/>
              <w:jc w:val="center"/>
              <w:rPr>
                <w:rFonts w:ascii="Arial" w:hAnsi="Arial" w:cs="Arial"/>
                <w:sz w:val="20"/>
                <w:szCs w:val="20"/>
              </w:rPr>
            </w:pPr>
          </w:p>
        </w:tc>
        <w:tc>
          <w:tcPr>
            <w:tcW w:w="553" w:type="pct"/>
            <w:shd w:val="clear" w:color="auto" w:fill="auto"/>
            <w:vAlign w:val="center"/>
          </w:tcPr>
          <w:p w:rsidR="00BE49B6" w:rsidRPr="003A4F66" w:rsidRDefault="00BE49B6" w:rsidP="00CC4797">
            <w:pPr>
              <w:spacing w:before="120"/>
              <w:jc w:val="center"/>
              <w:rPr>
                <w:rFonts w:ascii="Arial" w:hAnsi="Arial" w:cs="Arial"/>
                <w:sz w:val="20"/>
                <w:szCs w:val="20"/>
              </w:rPr>
            </w:pPr>
          </w:p>
        </w:tc>
      </w:tr>
    </w:tbl>
    <w:p w:rsidR="003903AA" w:rsidRPr="003A4F66" w:rsidRDefault="000C3847" w:rsidP="00CC4797">
      <w:pPr>
        <w:spacing w:before="120"/>
        <w:rPr>
          <w:rFonts w:ascii="Arial" w:hAnsi="Arial" w:cs="Arial"/>
          <w:b/>
          <w:sz w:val="20"/>
          <w:szCs w:val="20"/>
        </w:rPr>
      </w:pPr>
      <w:r w:rsidRPr="003A4F66">
        <w:rPr>
          <w:rFonts w:ascii="Arial" w:hAnsi="Arial" w:cs="Arial"/>
          <w:b/>
          <w:sz w:val="20"/>
          <w:szCs w:val="20"/>
          <w:lang w:val="en-US"/>
        </w:rPr>
        <w:t>XIII.</w:t>
      </w:r>
      <w:r w:rsidR="003903AA" w:rsidRPr="003A4F66">
        <w:rPr>
          <w:rFonts w:ascii="Arial" w:hAnsi="Arial" w:cs="Arial"/>
          <w:b/>
          <w:sz w:val="20"/>
          <w:szCs w:val="20"/>
        </w:rPr>
        <w:t xml:space="preserve"> CÁC HOẠT ĐỘNG Y TẾ LAO ĐỘNG THUỘC PHẠM VI QUẢN LÝ</w:t>
      </w:r>
    </w:p>
    <w:p w:rsidR="000C3847" w:rsidRPr="003A4F66" w:rsidRDefault="000C3847" w:rsidP="00CC4797">
      <w:pPr>
        <w:spacing w:before="120"/>
        <w:rPr>
          <w:rFonts w:ascii="Arial" w:hAnsi="Arial" w:cs="Arial"/>
          <w:sz w:val="20"/>
          <w:szCs w:val="20"/>
        </w:rPr>
      </w:pPr>
      <w:r w:rsidRPr="003A4F66">
        <w:rPr>
          <w:rFonts w:ascii="Arial" w:hAnsi="Arial" w:cs="Arial"/>
          <w:sz w:val="20"/>
          <w:szCs w:val="20"/>
          <w:lang w:val="en-US"/>
        </w:rPr>
        <w:t>1.</w:t>
      </w:r>
      <w:r w:rsidRPr="003A4F66">
        <w:rPr>
          <w:rFonts w:ascii="Arial" w:hAnsi="Arial" w:cs="Arial"/>
          <w:sz w:val="20"/>
          <w:szCs w:val="20"/>
        </w:rPr>
        <w:t xml:space="preserve"> Công tác xây dựng kế hoạch</w:t>
      </w:r>
    </w:p>
    <w:p w:rsidR="000C3847" w:rsidRPr="003A4F66" w:rsidRDefault="000C3847" w:rsidP="00CC4797">
      <w:pPr>
        <w:spacing w:before="120"/>
        <w:rPr>
          <w:rFonts w:ascii="Arial" w:hAnsi="Arial" w:cs="Arial"/>
          <w:sz w:val="20"/>
          <w:szCs w:val="20"/>
        </w:rPr>
      </w:pPr>
      <w:r w:rsidRPr="003A4F66">
        <w:rPr>
          <w:rFonts w:ascii="Arial" w:hAnsi="Arial" w:cs="Arial"/>
          <w:sz w:val="20"/>
          <w:szCs w:val="20"/>
          <w:lang w:val="en-US"/>
        </w:rPr>
        <w:t>2.</w:t>
      </w:r>
      <w:r w:rsidRPr="003A4F66">
        <w:rPr>
          <w:rFonts w:ascii="Arial" w:hAnsi="Arial" w:cs="Arial"/>
          <w:sz w:val="20"/>
          <w:szCs w:val="20"/>
        </w:rPr>
        <w:t xml:space="preserve"> Thông tin giáo dục truyền thông</w:t>
      </w:r>
    </w:p>
    <w:p w:rsidR="000C3847" w:rsidRPr="003A4F66" w:rsidRDefault="000C3847" w:rsidP="00CC4797">
      <w:pPr>
        <w:spacing w:before="120"/>
        <w:rPr>
          <w:rFonts w:ascii="Arial" w:hAnsi="Arial" w:cs="Arial"/>
          <w:i/>
          <w:sz w:val="20"/>
          <w:szCs w:val="20"/>
        </w:rPr>
      </w:pPr>
      <w:r w:rsidRPr="003A4F66">
        <w:rPr>
          <w:rFonts w:ascii="Arial" w:hAnsi="Arial" w:cs="Arial"/>
          <w:i/>
          <w:sz w:val="20"/>
          <w:szCs w:val="20"/>
        </w:rPr>
        <w:t>- Hoạt động hưởng ứng tháng hành động Qu</w:t>
      </w:r>
      <w:r w:rsidRPr="003A4F66">
        <w:rPr>
          <w:rFonts w:ascii="Arial" w:hAnsi="Arial" w:cs="Arial"/>
          <w:i/>
          <w:sz w:val="20"/>
          <w:szCs w:val="20"/>
          <w:lang w:val="en-US"/>
        </w:rPr>
        <w:t>ố</w:t>
      </w:r>
      <w:r w:rsidRPr="003A4F66">
        <w:rPr>
          <w:rFonts w:ascii="Arial" w:hAnsi="Arial" w:cs="Arial"/>
          <w:i/>
          <w:sz w:val="20"/>
          <w:szCs w:val="20"/>
        </w:rPr>
        <w:t>c gia ATVSLĐ</w:t>
      </w:r>
    </w:p>
    <w:p w:rsidR="000C3847" w:rsidRPr="003A4F66" w:rsidRDefault="000C3847" w:rsidP="00CC4797">
      <w:pPr>
        <w:spacing w:before="120"/>
        <w:rPr>
          <w:rFonts w:ascii="Arial" w:hAnsi="Arial" w:cs="Arial"/>
          <w:i/>
          <w:sz w:val="20"/>
          <w:szCs w:val="20"/>
        </w:rPr>
      </w:pPr>
      <w:r w:rsidRPr="003A4F66">
        <w:rPr>
          <w:rFonts w:ascii="Arial" w:hAnsi="Arial" w:cs="Arial"/>
          <w:i/>
          <w:sz w:val="20"/>
          <w:szCs w:val="20"/>
        </w:rPr>
        <w:t xml:space="preserve">- Tuyên truyền </w:t>
      </w:r>
      <w:r w:rsidRPr="003A4F66">
        <w:rPr>
          <w:rFonts w:ascii="Arial" w:hAnsi="Arial" w:cs="Arial"/>
          <w:i/>
          <w:sz w:val="20"/>
          <w:szCs w:val="20"/>
          <w:lang w:val="en-US"/>
        </w:rPr>
        <w:t xml:space="preserve">phổ biến </w:t>
      </w:r>
      <w:r w:rsidRPr="003A4F66">
        <w:rPr>
          <w:rFonts w:ascii="Arial" w:hAnsi="Arial" w:cs="Arial"/>
          <w:i/>
          <w:sz w:val="20"/>
          <w:szCs w:val="20"/>
        </w:rPr>
        <w:t>các văn bản QPPL có liên quan về VSLĐ, PCBNN</w:t>
      </w:r>
    </w:p>
    <w:p w:rsidR="000C3847" w:rsidRPr="003A4F66" w:rsidRDefault="000C3847" w:rsidP="00CC4797">
      <w:pPr>
        <w:spacing w:before="120"/>
        <w:rPr>
          <w:rFonts w:ascii="Arial" w:hAnsi="Arial" w:cs="Arial"/>
          <w:i/>
          <w:sz w:val="20"/>
          <w:szCs w:val="20"/>
        </w:rPr>
      </w:pPr>
      <w:r w:rsidRPr="003A4F66">
        <w:rPr>
          <w:rFonts w:ascii="Arial" w:hAnsi="Arial" w:cs="Arial"/>
          <w:i/>
          <w:sz w:val="20"/>
          <w:szCs w:val="20"/>
        </w:rPr>
        <w:t>- Huấn luyện sơ cứu, cấp cứu</w:t>
      </w:r>
    </w:p>
    <w:p w:rsidR="000C3847" w:rsidRPr="003A4F66" w:rsidRDefault="000C3847" w:rsidP="00CC4797">
      <w:pPr>
        <w:spacing w:before="120"/>
        <w:rPr>
          <w:rFonts w:ascii="Arial" w:hAnsi="Arial" w:cs="Arial"/>
          <w:sz w:val="20"/>
          <w:szCs w:val="20"/>
          <w:lang w:val="en-US"/>
        </w:rPr>
      </w:pPr>
      <w:r w:rsidRPr="003A4F66">
        <w:rPr>
          <w:rFonts w:ascii="Arial" w:hAnsi="Arial" w:cs="Arial"/>
          <w:sz w:val="20"/>
          <w:szCs w:val="20"/>
          <w:lang w:val="en-US"/>
        </w:rPr>
        <w:t>3.</w:t>
      </w:r>
      <w:r w:rsidRPr="003A4F66">
        <w:rPr>
          <w:rFonts w:ascii="Arial" w:hAnsi="Arial" w:cs="Arial"/>
          <w:sz w:val="20"/>
          <w:szCs w:val="20"/>
        </w:rPr>
        <w:t xml:space="preserve"> Tổ chức giao ban v</w:t>
      </w:r>
      <w:r w:rsidRPr="003A4F66">
        <w:rPr>
          <w:rFonts w:ascii="Arial" w:hAnsi="Arial" w:cs="Arial"/>
          <w:sz w:val="20"/>
          <w:szCs w:val="20"/>
          <w:lang w:val="en-US"/>
        </w:rPr>
        <w:t>ới</w:t>
      </w:r>
      <w:r w:rsidRPr="003A4F66">
        <w:rPr>
          <w:rFonts w:ascii="Arial" w:hAnsi="Arial" w:cs="Arial"/>
          <w:sz w:val="20"/>
          <w:szCs w:val="20"/>
        </w:rPr>
        <w:t xml:space="preserve"> tuyến dưới</w:t>
      </w:r>
    </w:p>
    <w:p w:rsidR="00A91EC0" w:rsidRPr="003A4F66" w:rsidRDefault="00A91EC0" w:rsidP="00CC4797">
      <w:pPr>
        <w:spacing w:before="120"/>
        <w:rPr>
          <w:rFonts w:ascii="Arial" w:hAnsi="Arial" w:cs="Arial"/>
          <w:sz w:val="20"/>
          <w:szCs w:val="20"/>
          <w:lang w:val="en-US"/>
        </w:rPr>
      </w:pPr>
      <w:r w:rsidRPr="003A4F66">
        <w:rPr>
          <w:rFonts w:ascii="Arial" w:hAnsi="Arial" w:cs="Arial"/>
          <w:sz w:val="20"/>
          <w:szCs w:val="20"/>
          <w:lang w:val="en-US"/>
        </w:rPr>
        <w:t xml:space="preserve">3.1. </w:t>
      </w:r>
      <w:r w:rsidRPr="003A4F66">
        <w:rPr>
          <w:rFonts w:ascii="Arial" w:hAnsi="Arial" w:cs="Arial"/>
          <w:sz w:val="20"/>
          <w:szCs w:val="20"/>
        </w:rPr>
        <w:t>Tổng hợp kết quả thực hiện của tuyến huyện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4553"/>
        <w:gridCol w:w="1919"/>
        <w:gridCol w:w="2398"/>
      </w:tblGrid>
      <w:tr w:rsidR="000C3847" w:rsidRPr="003A4F66">
        <w:tc>
          <w:tcPr>
            <w:tcW w:w="2566" w:type="pct"/>
            <w:shd w:val="clear" w:color="auto" w:fill="auto"/>
            <w:vAlign w:val="center"/>
          </w:tcPr>
          <w:p w:rsidR="000C3847" w:rsidRPr="003A4F66" w:rsidRDefault="000C3847" w:rsidP="00CC4797">
            <w:pPr>
              <w:spacing w:before="120"/>
              <w:jc w:val="center"/>
              <w:rPr>
                <w:rFonts w:ascii="Arial" w:hAnsi="Arial" w:cs="Arial"/>
                <w:sz w:val="20"/>
                <w:szCs w:val="20"/>
              </w:rPr>
            </w:pPr>
            <w:r w:rsidRPr="003A4F66">
              <w:rPr>
                <w:rFonts w:ascii="Arial" w:hAnsi="Arial" w:cs="Arial"/>
                <w:sz w:val="20"/>
                <w:szCs w:val="20"/>
              </w:rPr>
              <w:t>Nội dung báo cáo</w:t>
            </w:r>
          </w:p>
        </w:tc>
        <w:tc>
          <w:tcPr>
            <w:tcW w:w="1082" w:type="pct"/>
            <w:shd w:val="clear" w:color="auto" w:fill="auto"/>
            <w:vAlign w:val="center"/>
          </w:tcPr>
          <w:p w:rsidR="000C3847" w:rsidRPr="003A4F66" w:rsidRDefault="000C3847" w:rsidP="00CC4797">
            <w:pPr>
              <w:spacing w:before="120"/>
              <w:jc w:val="center"/>
              <w:rPr>
                <w:rFonts w:ascii="Arial" w:hAnsi="Arial" w:cs="Arial"/>
                <w:sz w:val="20"/>
                <w:szCs w:val="20"/>
              </w:rPr>
            </w:pPr>
            <w:r w:rsidRPr="003A4F66">
              <w:rPr>
                <w:rFonts w:ascii="Arial" w:hAnsi="Arial" w:cs="Arial"/>
                <w:sz w:val="20"/>
                <w:szCs w:val="20"/>
              </w:rPr>
              <w:t>Cơ sở lao động</w:t>
            </w:r>
          </w:p>
        </w:tc>
        <w:tc>
          <w:tcPr>
            <w:tcW w:w="1352" w:type="pct"/>
            <w:shd w:val="clear" w:color="auto" w:fill="auto"/>
            <w:vAlign w:val="center"/>
          </w:tcPr>
          <w:p w:rsidR="000C3847" w:rsidRPr="003A4F66" w:rsidRDefault="000C3847" w:rsidP="00CC4797">
            <w:pPr>
              <w:spacing w:before="120"/>
              <w:jc w:val="center"/>
              <w:rPr>
                <w:rFonts w:ascii="Arial" w:hAnsi="Arial" w:cs="Arial"/>
                <w:sz w:val="20"/>
                <w:szCs w:val="20"/>
              </w:rPr>
            </w:pPr>
            <w:r w:rsidRPr="003A4F66">
              <w:rPr>
                <w:rFonts w:ascii="Arial" w:hAnsi="Arial" w:cs="Arial"/>
                <w:sz w:val="20"/>
                <w:szCs w:val="20"/>
              </w:rPr>
              <w:t>Trạm y tế xã/ phường/ thị trấn</w:t>
            </w:r>
          </w:p>
        </w:tc>
      </w:tr>
      <w:tr w:rsidR="000C3847" w:rsidRPr="003A4F66">
        <w:trPr>
          <w:trHeight w:val="20"/>
        </w:trPr>
        <w:tc>
          <w:tcPr>
            <w:tcW w:w="2566" w:type="pct"/>
            <w:shd w:val="clear" w:color="auto" w:fill="auto"/>
          </w:tcPr>
          <w:p w:rsidR="000C3847" w:rsidRPr="003A4F66" w:rsidRDefault="000C3847" w:rsidP="00CC4797">
            <w:pPr>
              <w:spacing w:before="120"/>
              <w:rPr>
                <w:rFonts w:ascii="Arial" w:hAnsi="Arial" w:cs="Arial"/>
                <w:sz w:val="20"/>
                <w:szCs w:val="20"/>
              </w:rPr>
            </w:pPr>
            <w:r w:rsidRPr="003A4F66">
              <w:rPr>
                <w:rFonts w:ascii="Arial" w:hAnsi="Arial" w:cs="Arial"/>
                <w:sz w:val="20"/>
                <w:szCs w:val="20"/>
              </w:rPr>
              <w:t>Số cơ sở lao động/ trạm y tế tham dự giao ban</w:t>
            </w:r>
          </w:p>
        </w:tc>
        <w:tc>
          <w:tcPr>
            <w:tcW w:w="1082" w:type="pct"/>
            <w:shd w:val="clear" w:color="auto" w:fill="auto"/>
          </w:tcPr>
          <w:p w:rsidR="000C3847" w:rsidRPr="003A4F66" w:rsidRDefault="000C3847" w:rsidP="00CC4797">
            <w:pPr>
              <w:spacing w:before="120"/>
              <w:rPr>
                <w:rFonts w:ascii="Arial" w:hAnsi="Arial" w:cs="Arial"/>
                <w:sz w:val="20"/>
                <w:szCs w:val="20"/>
              </w:rPr>
            </w:pPr>
          </w:p>
        </w:tc>
        <w:tc>
          <w:tcPr>
            <w:tcW w:w="1352" w:type="pct"/>
            <w:shd w:val="clear" w:color="auto" w:fill="auto"/>
          </w:tcPr>
          <w:p w:rsidR="000C3847" w:rsidRPr="003A4F66" w:rsidRDefault="000C3847" w:rsidP="00CC4797">
            <w:pPr>
              <w:spacing w:before="120"/>
              <w:rPr>
                <w:rFonts w:ascii="Arial" w:hAnsi="Arial" w:cs="Arial"/>
                <w:sz w:val="20"/>
                <w:szCs w:val="20"/>
              </w:rPr>
            </w:pPr>
          </w:p>
        </w:tc>
      </w:tr>
      <w:tr w:rsidR="000C3847" w:rsidRPr="003A4F66">
        <w:trPr>
          <w:trHeight w:val="20"/>
        </w:trPr>
        <w:tc>
          <w:tcPr>
            <w:tcW w:w="2566" w:type="pct"/>
            <w:shd w:val="clear" w:color="auto" w:fill="auto"/>
          </w:tcPr>
          <w:p w:rsidR="000C3847" w:rsidRPr="003A4F66" w:rsidRDefault="000C3847" w:rsidP="00CC4797">
            <w:pPr>
              <w:spacing w:before="120"/>
              <w:rPr>
                <w:rFonts w:ascii="Arial" w:hAnsi="Arial" w:cs="Arial"/>
                <w:sz w:val="20"/>
                <w:szCs w:val="20"/>
              </w:rPr>
            </w:pPr>
            <w:r w:rsidRPr="003A4F66">
              <w:rPr>
                <w:rFonts w:ascii="Arial" w:hAnsi="Arial" w:cs="Arial"/>
                <w:sz w:val="20"/>
                <w:szCs w:val="20"/>
              </w:rPr>
              <w:t>Nội dung giao ban</w:t>
            </w:r>
          </w:p>
        </w:tc>
        <w:tc>
          <w:tcPr>
            <w:tcW w:w="1082" w:type="pct"/>
            <w:shd w:val="clear" w:color="auto" w:fill="auto"/>
          </w:tcPr>
          <w:p w:rsidR="000C3847" w:rsidRPr="003A4F66" w:rsidRDefault="000C3847" w:rsidP="00CC4797">
            <w:pPr>
              <w:spacing w:before="120"/>
              <w:rPr>
                <w:rFonts w:ascii="Arial" w:hAnsi="Arial" w:cs="Arial"/>
                <w:sz w:val="20"/>
                <w:szCs w:val="20"/>
              </w:rPr>
            </w:pPr>
          </w:p>
        </w:tc>
        <w:tc>
          <w:tcPr>
            <w:tcW w:w="1352" w:type="pct"/>
            <w:shd w:val="clear" w:color="auto" w:fill="auto"/>
          </w:tcPr>
          <w:p w:rsidR="000C3847" w:rsidRPr="003A4F66" w:rsidRDefault="000C3847" w:rsidP="00CC4797">
            <w:pPr>
              <w:spacing w:before="120"/>
              <w:rPr>
                <w:rFonts w:ascii="Arial" w:hAnsi="Arial" w:cs="Arial"/>
                <w:sz w:val="20"/>
                <w:szCs w:val="20"/>
              </w:rPr>
            </w:pPr>
          </w:p>
        </w:tc>
      </w:tr>
      <w:tr w:rsidR="000C3847" w:rsidRPr="003A4F66">
        <w:trPr>
          <w:trHeight w:val="20"/>
        </w:trPr>
        <w:tc>
          <w:tcPr>
            <w:tcW w:w="2566" w:type="pct"/>
            <w:shd w:val="clear" w:color="auto" w:fill="auto"/>
          </w:tcPr>
          <w:p w:rsidR="000C3847" w:rsidRPr="003A4F66" w:rsidRDefault="000C3847" w:rsidP="00CC4797">
            <w:pPr>
              <w:spacing w:before="120"/>
              <w:rPr>
                <w:rFonts w:ascii="Arial" w:hAnsi="Arial" w:cs="Arial"/>
                <w:sz w:val="20"/>
                <w:szCs w:val="20"/>
              </w:rPr>
            </w:pPr>
            <w:r w:rsidRPr="003A4F66">
              <w:rPr>
                <w:rFonts w:ascii="Arial" w:hAnsi="Arial" w:cs="Arial"/>
                <w:sz w:val="20"/>
                <w:szCs w:val="20"/>
              </w:rPr>
              <w:t>Đ</w:t>
            </w:r>
            <w:r w:rsidRPr="003A4F66">
              <w:rPr>
                <w:rFonts w:ascii="Arial" w:hAnsi="Arial" w:cs="Arial"/>
                <w:sz w:val="20"/>
                <w:szCs w:val="20"/>
                <w:lang w:val="en-US"/>
              </w:rPr>
              <w:t>ề</w:t>
            </w:r>
            <w:r w:rsidRPr="003A4F66">
              <w:rPr>
                <w:rFonts w:ascii="Arial" w:hAnsi="Arial" w:cs="Arial"/>
                <w:sz w:val="20"/>
                <w:szCs w:val="20"/>
              </w:rPr>
              <w:t xml:space="preserve"> xuất, kiến nghị</w:t>
            </w:r>
          </w:p>
        </w:tc>
        <w:tc>
          <w:tcPr>
            <w:tcW w:w="1082" w:type="pct"/>
            <w:shd w:val="clear" w:color="auto" w:fill="auto"/>
          </w:tcPr>
          <w:p w:rsidR="000C3847" w:rsidRPr="003A4F66" w:rsidRDefault="000C3847" w:rsidP="00CC4797">
            <w:pPr>
              <w:spacing w:before="120"/>
              <w:rPr>
                <w:rFonts w:ascii="Arial" w:hAnsi="Arial" w:cs="Arial"/>
                <w:sz w:val="20"/>
                <w:szCs w:val="20"/>
              </w:rPr>
            </w:pPr>
          </w:p>
        </w:tc>
        <w:tc>
          <w:tcPr>
            <w:tcW w:w="1352" w:type="pct"/>
            <w:shd w:val="clear" w:color="auto" w:fill="auto"/>
          </w:tcPr>
          <w:p w:rsidR="000C3847" w:rsidRPr="003A4F66" w:rsidRDefault="000C3847" w:rsidP="00CC4797">
            <w:pPr>
              <w:spacing w:before="120"/>
              <w:rPr>
                <w:rFonts w:ascii="Arial" w:hAnsi="Arial" w:cs="Arial"/>
                <w:sz w:val="20"/>
                <w:szCs w:val="20"/>
              </w:rPr>
            </w:pPr>
          </w:p>
        </w:tc>
      </w:tr>
    </w:tbl>
    <w:p w:rsidR="003903AA" w:rsidRPr="003A4F66" w:rsidRDefault="00A91EC0" w:rsidP="00CC4797">
      <w:pPr>
        <w:spacing w:before="120"/>
        <w:rPr>
          <w:rFonts w:ascii="Arial" w:hAnsi="Arial" w:cs="Arial"/>
          <w:sz w:val="20"/>
          <w:szCs w:val="20"/>
        </w:rPr>
      </w:pPr>
      <w:r w:rsidRPr="003A4F66">
        <w:rPr>
          <w:rFonts w:ascii="Arial" w:hAnsi="Arial" w:cs="Arial"/>
          <w:sz w:val="20"/>
          <w:szCs w:val="20"/>
          <w:lang w:val="en-US"/>
        </w:rPr>
        <w:t>3.2.</w:t>
      </w:r>
      <w:r w:rsidR="003903AA" w:rsidRPr="003A4F66">
        <w:rPr>
          <w:rFonts w:ascii="Arial" w:hAnsi="Arial" w:cs="Arial"/>
          <w:sz w:val="20"/>
          <w:szCs w:val="20"/>
        </w:rPr>
        <w:t xml:space="preserve"> Kết quả thực hiện giao ban với cơ sở lao động</w:t>
      </w:r>
    </w:p>
    <w:p w:rsidR="003903AA" w:rsidRPr="003A4F66" w:rsidRDefault="003903AA" w:rsidP="00CC4797">
      <w:pPr>
        <w:spacing w:before="120"/>
        <w:rPr>
          <w:rFonts w:ascii="Arial" w:hAnsi="Arial" w:cs="Arial"/>
          <w:i/>
          <w:sz w:val="20"/>
          <w:szCs w:val="20"/>
        </w:rPr>
      </w:pPr>
      <w:r w:rsidRPr="003A4F66">
        <w:rPr>
          <w:rFonts w:ascii="Arial" w:hAnsi="Arial" w:cs="Arial"/>
          <w:i/>
          <w:sz w:val="20"/>
          <w:szCs w:val="20"/>
        </w:rPr>
        <w:t>- Số cơ sở lao động tham gia giao ban</w:t>
      </w:r>
    </w:p>
    <w:p w:rsidR="003903AA" w:rsidRPr="003A4F66" w:rsidRDefault="003903AA" w:rsidP="00CC4797">
      <w:pPr>
        <w:spacing w:before="120"/>
        <w:rPr>
          <w:rFonts w:ascii="Arial" w:hAnsi="Arial" w:cs="Arial"/>
          <w:i/>
          <w:sz w:val="20"/>
          <w:szCs w:val="20"/>
        </w:rPr>
      </w:pPr>
      <w:r w:rsidRPr="003A4F66">
        <w:rPr>
          <w:rFonts w:ascii="Arial" w:hAnsi="Arial" w:cs="Arial"/>
          <w:i/>
          <w:sz w:val="20"/>
          <w:szCs w:val="20"/>
        </w:rPr>
        <w:t>- Nội dung giao ban</w:t>
      </w:r>
    </w:p>
    <w:p w:rsidR="003903AA" w:rsidRPr="003A4F66" w:rsidRDefault="003903AA" w:rsidP="00CC4797">
      <w:pPr>
        <w:spacing w:before="120"/>
        <w:rPr>
          <w:rFonts w:ascii="Arial" w:hAnsi="Arial" w:cs="Arial"/>
          <w:i/>
          <w:sz w:val="20"/>
          <w:szCs w:val="20"/>
        </w:rPr>
      </w:pPr>
      <w:r w:rsidRPr="003A4F66">
        <w:rPr>
          <w:rFonts w:ascii="Arial" w:hAnsi="Arial" w:cs="Arial"/>
          <w:i/>
          <w:sz w:val="20"/>
          <w:szCs w:val="20"/>
        </w:rPr>
        <w:t>- K</w:t>
      </w:r>
      <w:r w:rsidR="00A91EC0" w:rsidRPr="003A4F66">
        <w:rPr>
          <w:rFonts w:ascii="Arial" w:hAnsi="Arial" w:cs="Arial"/>
          <w:i/>
          <w:sz w:val="20"/>
          <w:szCs w:val="20"/>
          <w:lang w:val="en-US"/>
        </w:rPr>
        <w:t>ế</w:t>
      </w:r>
      <w:r w:rsidRPr="003A4F66">
        <w:rPr>
          <w:rFonts w:ascii="Arial" w:hAnsi="Arial" w:cs="Arial"/>
          <w:i/>
          <w:sz w:val="20"/>
          <w:szCs w:val="20"/>
        </w:rPr>
        <w:t>t quả, đề xuất, kiến nghị</w:t>
      </w:r>
    </w:p>
    <w:p w:rsidR="003903AA" w:rsidRPr="003A4F66" w:rsidRDefault="00A91EC0" w:rsidP="00CC4797">
      <w:pPr>
        <w:spacing w:before="120"/>
        <w:rPr>
          <w:rFonts w:ascii="Arial" w:hAnsi="Arial" w:cs="Arial"/>
          <w:sz w:val="20"/>
          <w:szCs w:val="20"/>
          <w:lang w:val="en-US"/>
        </w:rPr>
      </w:pPr>
      <w:r w:rsidRPr="003A4F66">
        <w:rPr>
          <w:rFonts w:ascii="Arial" w:hAnsi="Arial" w:cs="Arial"/>
          <w:sz w:val="20"/>
          <w:szCs w:val="20"/>
          <w:lang w:val="en-US"/>
        </w:rPr>
        <w:t>4.</w:t>
      </w:r>
      <w:r w:rsidR="003903AA" w:rsidRPr="003A4F66">
        <w:rPr>
          <w:rFonts w:ascii="Arial" w:hAnsi="Arial" w:cs="Arial"/>
          <w:sz w:val="20"/>
          <w:szCs w:val="20"/>
        </w:rPr>
        <w:t xml:space="preserve"> Công tác thanh tra, kiểm tra việc thực hiện công tác vệ sinh lao động, chăm sóc sức khỏe người lao động, phòng chống bệnh nghề nghiệp trong kỳ báo cáo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3241"/>
        <w:gridCol w:w="3445"/>
        <w:gridCol w:w="2184"/>
      </w:tblGrid>
      <w:tr w:rsidR="00A91EC0" w:rsidRPr="003A4F66">
        <w:trPr>
          <w:trHeight w:val="20"/>
        </w:trPr>
        <w:tc>
          <w:tcPr>
            <w:tcW w:w="3769" w:type="pct"/>
            <w:gridSpan w:val="2"/>
            <w:shd w:val="clear" w:color="auto" w:fill="auto"/>
            <w:vAlign w:val="center"/>
          </w:tcPr>
          <w:p w:rsidR="00A91EC0" w:rsidRPr="003A4F66" w:rsidRDefault="00A91EC0" w:rsidP="00CC4797">
            <w:pPr>
              <w:spacing w:before="120"/>
              <w:jc w:val="center"/>
              <w:rPr>
                <w:rFonts w:ascii="Arial" w:hAnsi="Arial" w:cs="Arial"/>
                <w:sz w:val="20"/>
                <w:szCs w:val="20"/>
              </w:rPr>
            </w:pPr>
            <w:r w:rsidRPr="003A4F66">
              <w:rPr>
                <w:rFonts w:ascii="Arial" w:hAnsi="Arial" w:cs="Arial"/>
                <w:sz w:val="20"/>
                <w:szCs w:val="20"/>
              </w:rPr>
              <w:t>Tình hình thanh tra/ kiểm tra</w:t>
            </w:r>
          </w:p>
        </w:tc>
        <w:tc>
          <w:tcPr>
            <w:tcW w:w="1231" w:type="pct"/>
            <w:vMerge w:val="restart"/>
            <w:shd w:val="clear" w:color="auto" w:fill="auto"/>
            <w:vAlign w:val="center"/>
          </w:tcPr>
          <w:p w:rsidR="00A91EC0" w:rsidRPr="003A4F66" w:rsidRDefault="00A91EC0" w:rsidP="00CC4797">
            <w:pPr>
              <w:spacing w:before="120"/>
              <w:jc w:val="center"/>
              <w:rPr>
                <w:rFonts w:ascii="Arial" w:hAnsi="Arial" w:cs="Arial"/>
                <w:sz w:val="20"/>
                <w:szCs w:val="20"/>
              </w:rPr>
            </w:pPr>
            <w:r w:rsidRPr="003A4F66">
              <w:rPr>
                <w:rFonts w:ascii="Arial" w:hAnsi="Arial" w:cs="Arial"/>
                <w:sz w:val="20"/>
                <w:szCs w:val="20"/>
              </w:rPr>
              <w:t>Ghi chú</w:t>
            </w:r>
          </w:p>
        </w:tc>
      </w:tr>
      <w:tr w:rsidR="00A91EC0" w:rsidRPr="003A4F66">
        <w:tc>
          <w:tcPr>
            <w:tcW w:w="1827" w:type="pct"/>
            <w:shd w:val="clear" w:color="auto" w:fill="auto"/>
            <w:vAlign w:val="center"/>
          </w:tcPr>
          <w:p w:rsidR="00A91EC0" w:rsidRPr="003A4F66" w:rsidRDefault="00A91EC0" w:rsidP="00CC4797">
            <w:pPr>
              <w:spacing w:before="120"/>
              <w:jc w:val="center"/>
              <w:rPr>
                <w:rFonts w:ascii="Arial" w:hAnsi="Arial" w:cs="Arial"/>
                <w:sz w:val="20"/>
                <w:szCs w:val="20"/>
              </w:rPr>
            </w:pPr>
            <w:r w:rsidRPr="003A4F66">
              <w:rPr>
                <w:rFonts w:ascii="Arial" w:hAnsi="Arial" w:cs="Arial"/>
                <w:sz w:val="20"/>
                <w:szCs w:val="20"/>
              </w:rPr>
              <w:t>Tổng số cơ sở lao động được thanh tra/ kiểm tra</w:t>
            </w:r>
          </w:p>
        </w:tc>
        <w:tc>
          <w:tcPr>
            <w:tcW w:w="1942" w:type="pct"/>
            <w:shd w:val="clear" w:color="auto" w:fill="auto"/>
            <w:vAlign w:val="center"/>
          </w:tcPr>
          <w:p w:rsidR="00A91EC0" w:rsidRPr="003A4F66" w:rsidRDefault="00A91EC0" w:rsidP="00CC4797">
            <w:pPr>
              <w:spacing w:before="120"/>
              <w:jc w:val="center"/>
              <w:rPr>
                <w:rFonts w:ascii="Arial" w:hAnsi="Arial" w:cs="Arial"/>
                <w:sz w:val="20"/>
                <w:szCs w:val="20"/>
              </w:rPr>
            </w:pPr>
            <w:r w:rsidRPr="003A4F66">
              <w:rPr>
                <w:rFonts w:ascii="Arial" w:hAnsi="Arial" w:cs="Arial"/>
                <w:sz w:val="20"/>
                <w:szCs w:val="20"/>
              </w:rPr>
              <w:t>Số cơ sở lao động có yếu tố có hại đư</w:t>
            </w:r>
            <w:r w:rsidRPr="003A4F66">
              <w:rPr>
                <w:rFonts w:ascii="Arial" w:hAnsi="Arial" w:cs="Arial"/>
                <w:sz w:val="20"/>
                <w:szCs w:val="20"/>
                <w:lang w:val="en-US"/>
              </w:rPr>
              <w:t>ợ</w:t>
            </w:r>
            <w:r w:rsidRPr="003A4F66">
              <w:rPr>
                <w:rFonts w:ascii="Arial" w:hAnsi="Arial" w:cs="Arial"/>
                <w:sz w:val="20"/>
                <w:szCs w:val="20"/>
              </w:rPr>
              <w:t>c thanh tra/ kiểm tra</w:t>
            </w:r>
          </w:p>
        </w:tc>
        <w:tc>
          <w:tcPr>
            <w:tcW w:w="1231" w:type="pct"/>
            <w:vMerge/>
            <w:shd w:val="clear" w:color="auto" w:fill="auto"/>
            <w:vAlign w:val="center"/>
          </w:tcPr>
          <w:p w:rsidR="00A91EC0" w:rsidRPr="003A4F66" w:rsidRDefault="00A91EC0" w:rsidP="00CC4797">
            <w:pPr>
              <w:spacing w:before="120"/>
              <w:jc w:val="center"/>
              <w:rPr>
                <w:rFonts w:ascii="Arial" w:hAnsi="Arial" w:cs="Arial"/>
                <w:sz w:val="20"/>
                <w:szCs w:val="20"/>
              </w:rPr>
            </w:pPr>
          </w:p>
        </w:tc>
      </w:tr>
      <w:tr w:rsidR="00A91EC0" w:rsidRPr="003A4F66">
        <w:trPr>
          <w:trHeight w:val="20"/>
        </w:trPr>
        <w:tc>
          <w:tcPr>
            <w:tcW w:w="1827" w:type="pct"/>
            <w:shd w:val="clear" w:color="auto" w:fill="auto"/>
            <w:vAlign w:val="center"/>
          </w:tcPr>
          <w:p w:rsidR="00A91EC0" w:rsidRPr="003A4F66" w:rsidRDefault="00A91EC0" w:rsidP="00CC4797">
            <w:pPr>
              <w:spacing w:before="120"/>
              <w:jc w:val="center"/>
              <w:rPr>
                <w:rFonts w:ascii="Arial" w:hAnsi="Arial" w:cs="Arial"/>
                <w:sz w:val="20"/>
                <w:szCs w:val="20"/>
              </w:rPr>
            </w:pPr>
          </w:p>
        </w:tc>
        <w:tc>
          <w:tcPr>
            <w:tcW w:w="1942" w:type="pct"/>
            <w:shd w:val="clear" w:color="auto" w:fill="auto"/>
            <w:vAlign w:val="center"/>
          </w:tcPr>
          <w:p w:rsidR="00A91EC0" w:rsidRPr="003A4F66" w:rsidRDefault="00A91EC0" w:rsidP="00CC4797">
            <w:pPr>
              <w:spacing w:before="120"/>
              <w:jc w:val="center"/>
              <w:rPr>
                <w:rFonts w:ascii="Arial" w:hAnsi="Arial" w:cs="Arial"/>
                <w:sz w:val="20"/>
                <w:szCs w:val="20"/>
              </w:rPr>
            </w:pPr>
          </w:p>
        </w:tc>
        <w:tc>
          <w:tcPr>
            <w:tcW w:w="1231" w:type="pct"/>
            <w:shd w:val="clear" w:color="auto" w:fill="auto"/>
            <w:vAlign w:val="center"/>
          </w:tcPr>
          <w:p w:rsidR="00A91EC0" w:rsidRPr="003A4F66" w:rsidRDefault="00A91EC0" w:rsidP="00CC4797">
            <w:pPr>
              <w:spacing w:before="120"/>
              <w:jc w:val="center"/>
              <w:rPr>
                <w:rFonts w:ascii="Arial" w:hAnsi="Arial" w:cs="Arial"/>
                <w:sz w:val="20"/>
                <w:szCs w:val="20"/>
              </w:rPr>
            </w:pPr>
          </w:p>
        </w:tc>
      </w:tr>
      <w:tr w:rsidR="00A91EC0" w:rsidRPr="003A4F66">
        <w:trPr>
          <w:trHeight w:val="20"/>
        </w:trPr>
        <w:tc>
          <w:tcPr>
            <w:tcW w:w="1827" w:type="pct"/>
            <w:shd w:val="clear" w:color="auto" w:fill="auto"/>
            <w:vAlign w:val="center"/>
          </w:tcPr>
          <w:p w:rsidR="00A91EC0" w:rsidRPr="003A4F66" w:rsidRDefault="00A91EC0" w:rsidP="00CC4797">
            <w:pPr>
              <w:spacing w:before="120"/>
              <w:jc w:val="center"/>
              <w:rPr>
                <w:rFonts w:ascii="Arial" w:hAnsi="Arial" w:cs="Arial"/>
                <w:sz w:val="20"/>
                <w:szCs w:val="20"/>
              </w:rPr>
            </w:pPr>
          </w:p>
        </w:tc>
        <w:tc>
          <w:tcPr>
            <w:tcW w:w="1942" w:type="pct"/>
            <w:shd w:val="clear" w:color="auto" w:fill="auto"/>
            <w:vAlign w:val="center"/>
          </w:tcPr>
          <w:p w:rsidR="00A91EC0" w:rsidRPr="003A4F66" w:rsidRDefault="00A91EC0" w:rsidP="00CC4797">
            <w:pPr>
              <w:spacing w:before="120"/>
              <w:jc w:val="center"/>
              <w:rPr>
                <w:rFonts w:ascii="Arial" w:hAnsi="Arial" w:cs="Arial"/>
                <w:sz w:val="20"/>
                <w:szCs w:val="20"/>
              </w:rPr>
            </w:pPr>
          </w:p>
        </w:tc>
        <w:tc>
          <w:tcPr>
            <w:tcW w:w="1231" w:type="pct"/>
            <w:shd w:val="clear" w:color="auto" w:fill="auto"/>
            <w:vAlign w:val="center"/>
          </w:tcPr>
          <w:p w:rsidR="00A91EC0" w:rsidRPr="003A4F66" w:rsidRDefault="00A91EC0" w:rsidP="00CC4797">
            <w:pPr>
              <w:spacing w:before="120"/>
              <w:jc w:val="center"/>
              <w:rPr>
                <w:rFonts w:ascii="Arial" w:hAnsi="Arial" w:cs="Arial"/>
                <w:sz w:val="20"/>
                <w:szCs w:val="20"/>
              </w:rPr>
            </w:pPr>
          </w:p>
        </w:tc>
      </w:tr>
      <w:tr w:rsidR="00A91EC0" w:rsidRPr="003A4F66">
        <w:trPr>
          <w:trHeight w:val="20"/>
        </w:trPr>
        <w:tc>
          <w:tcPr>
            <w:tcW w:w="1827" w:type="pct"/>
            <w:shd w:val="clear" w:color="auto" w:fill="auto"/>
            <w:vAlign w:val="center"/>
          </w:tcPr>
          <w:p w:rsidR="00A91EC0" w:rsidRPr="003A4F66" w:rsidRDefault="00A91EC0" w:rsidP="00CC4797">
            <w:pPr>
              <w:spacing w:before="120"/>
              <w:jc w:val="center"/>
              <w:rPr>
                <w:rFonts w:ascii="Arial" w:hAnsi="Arial" w:cs="Arial"/>
                <w:sz w:val="20"/>
                <w:szCs w:val="20"/>
              </w:rPr>
            </w:pPr>
          </w:p>
        </w:tc>
        <w:tc>
          <w:tcPr>
            <w:tcW w:w="1942" w:type="pct"/>
            <w:shd w:val="clear" w:color="auto" w:fill="auto"/>
            <w:vAlign w:val="center"/>
          </w:tcPr>
          <w:p w:rsidR="00A91EC0" w:rsidRPr="003A4F66" w:rsidRDefault="00A91EC0" w:rsidP="00CC4797">
            <w:pPr>
              <w:spacing w:before="120"/>
              <w:jc w:val="center"/>
              <w:rPr>
                <w:rFonts w:ascii="Arial" w:hAnsi="Arial" w:cs="Arial"/>
                <w:sz w:val="20"/>
                <w:szCs w:val="20"/>
              </w:rPr>
            </w:pPr>
          </w:p>
        </w:tc>
        <w:tc>
          <w:tcPr>
            <w:tcW w:w="1231" w:type="pct"/>
            <w:shd w:val="clear" w:color="auto" w:fill="auto"/>
            <w:vAlign w:val="center"/>
          </w:tcPr>
          <w:p w:rsidR="00A91EC0" w:rsidRPr="003A4F66" w:rsidRDefault="00A91EC0" w:rsidP="00CC4797">
            <w:pPr>
              <w:spacing w:before="120"/>
              <w:jc w:val="center"/>
              <w:rPr>
                <w:rFonts w:ascii="Arial" w:hAnsi="Arial" w:cs="Arial"/>
                <w:sz w:val="20"/>
                <w:szCs w:val="20"/>
              </w:rPr>
            </w:pPr>
          </w:p>
        </w:tc>
      </w:tr>
    </w:tbl>
    <w:p w:rsidR="00A91EC0" w:rsidRPr="003A4F66" w:rsidRDefault="00A91EC0" w:rsidP="00CC4797">
      <w:pPr>
        <w:spacing w:before="120"/>
        <w:rPr>
          <w:rFonts w:ascii="Arial" w:hAnsi="Arial" w:cs="Arial"/>
          <w:sz w:val="20"/>
          <w:szCs w:val="20"/>
        </w:rPr>
      </w:pPr>
      <w:r w:rsidRPr="003A4F66">
        <w:rPr>
          <w:rFonts w:ascii="Arial" w:hAnsi="Arial" w:cs="Arial"/>
          <w:sz w:val="20"/>
          <w:szCs w:val="20"/>
          <w:lang w:val="en-US"/>
        </w:rPr>
        <w:t>5.</w:t>
      </w:r>
      <w:r w:rsidRPr="003A4F66">
        <w:rPr>
          <w:rFonts w:ascii="Arial" w:hAnsi="Arial" w:cs="Arial"/>
          <w:sz w:val="20"/>
          <w:szCs w:val="20"/>
        </w:rPr>
        <w:t xml:space="preserve"> Các hoạt động khác</w:t>
      </w:r>
    </w:p>
    <w:p w:rsidR="00A91EC0" w:rsidRPr="003A4F66" w:rsidRDefault="00A91EC0" w:rsidP="00CC4797">
      <w:pPr>
        <w:spacing w:before="120"/>
        <w:rPr>
          <w:rFonts w:ascii="Arial" w:hAnsi="Arial" w:cs="Arial"/>
          <w:b/>
          <w:sz w:val="20"/>
          <w:szCs w:val="20"/>
        </w:rPr>
      </w:pPr>
      <w:r w:rsidRPr="003A4F66">
        <w:rPr>
          <w:rFonts w:ascii="Arial" w:hAnsi="Arial" w:cs="Arial"/>
          <w:b/>
          <w:sz w:val="20"/>
          <w:szCs w:val="20"/>
          <w:lang w:val="en-US"/>
        </w:rPr>
        <w:lastRenderedPageBreak/>
        <w:t>XI.</w:t>
      </w:r>
      <w:r w:rsidRPr="003A4F66">
        <w:rPr>
          <w:rFonts w:ascii="Arial" w:hAnsi="Arial" w:cs="Arial"/>
          <w:b/>
          <w:sz w:val="20"/>
          <w:szCs w:val="20"/>
        </w:rPr>
        <w:t xml:space="preserve"> ĐÁNH GIÁ VÀ KIẾN NGHỊ</w:t>
      </w:r>
    </w:p>
    <w:p w:rsidR="00A91EC0" w:rsidRPr="003A4F66" w:rsidRDefault="00A91EC0" w:rsidP="00CC4797">
      <w:pPr>
        <w:spacing w:before="120"/>
        <w:rPr>
          <w:rFonts w:ascii="Arial" w:hAnsi="Arial" w:cs="Arial"/>
          <w:sz w:val="20"/>
          <w:szCs w:val="20"/>
          <w:lang w:val="en-US"/>
        </w:rPr>
      </w:pPr>
      <w:r w:rsidRPr="003A4F66">
        <w:rPr>
          <w:rFonts w:ascii="Arial" w:hAnsi="Arial" w:cs="Arial"/>
          <w:sz w:val="20"/>
          <w:szCs w:val="20"/>
          <w:lang w:val="en-US"/>
        </w:rPr>
        <w:t>1.</w:t>
      </w:r>
      <w:r w:rsidRPr="003A4F66">
        <w:rPr>
          <w:rFonts w:ascii="Arial" w:hAnsi="Arial" w:cs="Arial"/>
          <w:sz w:val="20"/>
          <w:szCs w:val="20"/>
        </w:rPr>
        <w:t xml:space="preserve"> Đánh giá về tình hình thực hiện công tác VSLĐ, PCBNN trên địa bàn</w:t>
      </w:r>
    </w:p>
    <w:p w:rsidR="00CC2873" w:rsidRPr="003A4F66" w:rsidRDefault="00CC2873" w:rsidP="00CC4797">
      <w:pPr>
        <w:spacing w:before="120"/>
        <w:rPr>
          <w:rFonts w:ascii="Arial" w:hAnsi="Arial" w:cs="Arial"/>
          <w:sz w:val="20"/>
          <w:szCs w:val="20"/>
          <w:lang w:val="en-US"/>
        </w:rPr>
      </w:pPr>
    </w:p>
    <w:p w:rsidR="00A91EC0" w:rsidRPr="003A4F66" w:rsidRDefault="00A91EC0" w:rsidP="00CC4797">
      <w:pPr>
        <w:spacing w:before="120"/>
        <w:rPr>
          <w:rFonts w:ascii="Arial" w:hAnsi="Arial" w:cs="Arial"/>
          <w:sz w:val="20"/>
          <w:szCs w:val="20"/>
        </w:rPr>
      </w:pPr>
      <w:r w:rsidRPr="003A4F66">
        <w:rPr>
          <w:rFonts w:ascii="Arial" w:hAnsi="Arial" w:cs="Arial"/>
          <w:sz w:val="20"/>
          <w:szCs w:val="20"/>
          <w:lang w:val="en-US"/>
        </w:rPr>
        <w:t>2.</w:t>
      </w:r>
      <w:r w:rsidRPr="003A4F66">
        <w:rPr>
          <w:rFonts w:ascii="Arial" w:hAnsi="Arial" w:cs="Arial"/>
          <w:sz w:val="20"/>
          <w:szCs w:val="20"/>
        </w:rPr>
        <w:t xml:space="preserve"> Kiến nghị</w:t>
      </w:r>
    </w:p>
    <w:p w:rsidR="00A91EC0" w:rsidRPr="003A4F66" w:rsidRDefault="00A91EC0" w:rsidP="00CC4797">
      <w:pPr>
        <w:spacing w:before="120"/>
        <w:rPr>
          <w:rFonts w:ascii="Arial" w:hAnsi="Arial" w:cs="Arial"/>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91EC0" w:rsidRPr="003A4F66">
        <w:tc>
          <w:tcPr>
            <w:tcW w:w="4428" w:type="dxa"/>
          </w:tcPr>
          <w:p w:rsidR="00A91EC0" w:rsidRPr="005F0870" w:rsidRDefault="007B7EE4" w:rsidP="00CC4797">
            <w:pPr>
              <w:spacing w:before="120"/>
              <w:jc w:val="center"/>
              <w:rPr>
                <w:rFonts w:ascii="Arial" w:hAnsi="Arial" w:cs="Arial"/>
                <w:i/>
                <w:sz w:val="20"/>
                <w:szCs w:val="20"/>
                <w:lang w:val="en-US"/>
              </w:rPr>
            </w:pPr>
            <w:r>
              <w:rPr>
                <w:rFonts w:ascii="Arial" w:hAnsi="Arial" w:cs="Arial"/>
                <w:b/>
                <w:sz w:val="20"/>
                <w:szCs w:val="20"/>
              </w:rPr>
              <w:t>THỦ TRƯỞNG</w:t>
            </w:r>
            <w:r w:rsidR="00A91EC0" w:rsidRPr="003A4F66">
              <w:rPr>
                <w:rFonts w:ascii="Arial" w:hAnsi="Arial" w:cs="Arial"/>
                <w:sz w:val="20"/>
                <w:szCs w:val="20"/>
                <w:lang w:val="en-US"/>
              </w:rPr>
              <w:br/>
            </w:r>
            <w:r w:rsidR="00A91EC0" w:rsidRPr="003A4F66">
              <w:rPr>
                <w:rFonts w:ascii="Arial" w:hAnsi="Arial" w:cs="Arial"/>
                <w:i/>
                <w:sz w:val="20"/>
                <w:szCs w:val="20"/>
              </w:rPr>
              <w:t>(ký, ghi rõ họ tên</w:t>
            </w:r>
            <w:r w:rsidR="006336E4">
              <w:rPr>
                <w:rFonts w:ascii="Arial" w:hAnsi="Arial" w:cs="Arial"/>
                <w:i/>
                <w:sz w:val="20"/>
                <w:szCs w:val="20"/>
                <w:lang w:val="en-US"/>
              </w:rPr>
              <w:t xml:space="preserve"> và</w:t>
            </w:r>
            <w:r w:rsidR="00A91EC0" w:rsidRPr="003A4F66">
              <w:rPr>
                <w:rFonts w:ascii="Arial" w:hAnsi="Arial" w:cs="Arial"/>
                <w:i/>
                <w:sz w:val="20"/>
                <w:szCs w:val="20"/>
              </w:rPr>
              <w:t xml:space="preserve"> </w:t>
            </w:r>
            <w:r w:rsidR="00A91EC0" w:rsidRPr="003A4F66">
              <w:rPr>
                <w:rFonts w:ascii="Arial" w:hAnsi="Arial" w:cs="Arial"/>
                <w:i/>
                <w:sz w:val="20"/>
                <w:szCs w:val="20"/>
                <w:lang w:val="en-US"/>
              </w:rPr>
              <w:t>đóng dấu</w:t>
            </w:r>
            <w:r w:rsidR="00A91EC0" w:rsidRPr="003A4F66">
              <w:rPr>
                <w:rFonts w:ascii="Arial" w:hAnsi="Arial" w:cs="Arial"/>
                <w:i/>
                <w:sz w:val="20"/>
                <w:szCs w:val="20"/>
              </w:rPr>
              <w:t>)</w:t>
            </w:r>
          </w:p>
        </w:tc>
        <w:tc>
          <w:tcPr>
            <w:tcW w:w="4428" w:type="dxa"/>
          </w:tcPr>
          <w:p w:rsidR="00A91EC0" w:rsidRPr="007B7EE4" w:rsidRDefault="00A91EC0" w:rsidP="00CC4797">
            <w:pPr>
              <w:spacing w:before="120"/>
              <w:jc w:val="center"/>
              <w:rPr>
                <w:rFonts w:ascii="Arial" w:hAnsi="Arial" w:cs="Arial"/>
                <w:i/>
                <w:sz w:val="20"/>
                <w:szCs w:val="20"/>
                <w:lang w:val="en-US"/>
              </w:rPr>
            </w:pPr>
            <w:r w:rsidRPr="003A4F66">
              <w:rPr>
                <w:rFonts w:ascii="Arial" w:hAnsi="Arial" w:cs="Arial"/>
                <w:b/>
                <w:sz w:val="20"/>
                <w:szCs w:val="20"/>
              </w:rPr>
              <w:t>Người báo cáo</w:t>
            </w:r>
            <w:r w:rsidRPr="003A4F66">
              <w:rPr>
                <w:rFonts w:ascii="Arial" w:hAnsi="Arial" w:cs="Arial"/>
                <w:sz w:val="20"/>
                <w:szCs w:val="20"/>
                <w:lang w:val="en-US"/>
              </w:rPr>
              <w:br/>
            </w:r>
            <w:r w:rsidRPr="003A4F66">
              <w:rPr>
                <w:rFonts w:ascii="Arial" w:hAnsi="Arial" w:cs="Arial"/>
                <w:i/>
                <w:sz w:val="20"/>
                <w:szCs w:val="20"/>
              </w:rPr>
              <w:t>(</w:t>
            </w:r>
            <w:r w:rsidR="0093534E">
              <w:rPr>
                <w:rFonts w:ascii="Arial" w:hAnsi="Arial" w:cs="Arial"/>
                <w:i/>
                <w:sz w:val="20"/>
                <w:szCs w:val="20"/>
                <w:lang w:val="en-US"/>
              </w:rPr>
              <w:t>ký,</w:t>
            </w:r>
            <w:r w:rsidRPr="003A4F66">
              <w:rPr>
                <w:rFonts w:ascii="Arial" w:hAnsi="Arial" w:cs="Arial"/>
                <w:i/>
                <w:sz w:val="20"/>
                <w:szCs w:val="20"/>
                <w:lang w:val="en-US"/>
              </w:rPr>
              <w:t xml:space="preserve"> ghi rõ họ tên</w:t>
            </w:r>
            <w:r w:rsidRPr="003A4F66">
              <w:rPr>
                <w:rFonts w:ascii="Arial" w:hAnsi="Arial" w:cs="Arial"/>
                <w:i/>
                <w:sz w:val="20"/>
                <w:szCs w:val="20"/>
              </w:rPr>
              <w:t>)</w:t>
            </w:r>
          </w:p>
        </w:tc>
      </w:tr>
    </w:tbl>
    <w:p w:rsidR="00A91EC0" w:rsidRPr="003A4F66" w:rsidRDefault="00A91EC0" w:rsidP="00CC4797">
      <w:pPr>
        <w:spacing w:before="120"/>
        <w:rPr>
          <w:rFonts w:ascii="Arial" w:hAnsi="Arial" w:cs="Arial"/>
          <w:sz w:val="20"/>
          <w:szCs w:val="20"/>
          <w:lang w:val="en-US"/>
        </w:rPr>
      </w:pPr>
    </w:p>
    <w:p w:rsidR="003903AA" w:rsidRPr="00513B8E" w:rsidRDefault="00513B8E" w:rsidP="00CC4797">
      <w:pPr>
        <w:spacing w:before="120"/>
        <w:jc w:val="center"/>
        <w:rPr>
          <w:rFonts w:ascii="Arial" w:hAnsi="Arial" w:cs="Arial"/>
          <w:b/>
          <w:szCs w:val="20"/>
        </w:rPr>
      </w:pPr>
      <w:r>
        <w:rPr>
          <w:rFonts w:ascii="Arial" w:hAnsi="Arial" w:cs="Arial"/>
          <w:b/>
          <w:szCs w:val="20"/>
        </w:rPr>
        <w:t>PHỤ LỤC 11</w:t>
      </w:r>
    </w:p>
    <w:p w:rsidR="003903AA" w:rsidRPr="003A4F66" w:rsidRDefault="00513B8E" w:rsidP="00CC4797">
      <w:pPr>
        <w:spacing w:before="120"/>
        <w:jc w:val="center"/>
        <w:rPr>
          <w:rFonts w:ascii="Arial" w:hAnsi="Arial" w:cs="Arial"/>
          <w:sz w:val="20"/>
          <w:szCs w:val="20"/>
          <w:lang w:val="en-US"/>
        </w:rPr>
      </w:pPr>
      <w:r w:rsidRPr="00513B8E">
        <w:rPr>
          <w:rFonts w:ascii="Arial" w:hAnsi="Arial" w:cs="Arial"/>
          <w:sz w:val="20"/>
          <w:szCs w:val="20"/>
          <w:lang w:val="en-US"/>
        </w:rPr>
        <w:t>MẪU BÁO CÁO TỔ CHỨC ĐỦ ĐIỀU KIỆN QUAN TRẮC MÔI TRƯỜNG LAO ĐỘNG ĐÃ ĐƯỢC CÔNG BỐ</w:t>
      </w:r>
      <w:r w:rsidRPr="00513B8E">
        <w:rPr>
          <w:rFonts w:ascii="Arial" w:hAnsi="Arial" w:cs="Arial"/>
          <w:sz w:val="20"/>
          <w:szCs w:val="20"/>
          <w:lang w:val="en-US"/>
        </w:rPr>
        <w:br/>
      </w:r>
      <w:r w:rsidR="00CC2873" w:rsidRPr="003A4F66">
        <w:rPr>
          <w:rFonts w:ascii="Arial" w:hAnsi="Arial" w:cs="Arial"/>
          <w:i/>
          <w:sz w:val="20"/>
          <w:szCs w:val="20"/>
          <w:lang w:val="en-US"/>
        </w:rPr>
        <w:t>(Ban hành kèm theo Thông tư số 19/2016/TT-BYT ngày 30 tháng 6 năm 2016 của Bộ trưởng Bộ Y tế)</w:t>
      </w:r>
    </w:p>
    <w:tbl>
      <w:tblPr>
        <w:tblW w:w="5000" w:type="pct"/>
        <w:tblLook w:val="0000" w:firstRow="0" w:lastRow="0" w:firstColumn="0" w:lastColumn="0" w:noHBand="0" w:noVBand="0"/>
      </w:tblPr>
      <w:tblGrid>
        <w:gridCol w:w="3364"/>
        <w:gridCol w:w="5492"/>
      </w:tblGrid>
      <w:tr w:rsidR="003D0D85" w:rsidRPr="003A4F66">
        <w:tblPrEx>
          <w:tblCellMar>
            <w:top w:w="0" w:type="dxa"/>
            <w:bottom w:w="0" w:type="dxa"/>
          </w:tblCellMar>
        </w:tblPrEx>
        <w:trPr>
          <w:trHeight w:val="801"/>
        </w:trPr>
        <w:tc>
          <w:tcPr>
            <w:tcW w:w="1899" w:type="pct"/>
          </w:tcPr>
          <w:p w:rsidR="003D0D85" w:rsidRPr="003A4F66" w:rsidRDefault="003D0D85" w:rsidP="00CC4797">
            <w:pPr>
              <w:widowControl/>
              <w:spacing w:before="120"/>
              <w:jc w:val="center"/>
              <w:rPr>
                <w:rFonts w:ascii="Arial" w:eastAsia="Times New Roman" w:hAnsi="Arial" w:cs="Arial"/>
                <w:b/>
                <w:color w:val="auto"/>
                <w:sz w:val="20"/>
                <w:szCs w:val="20"/>
                <w:lang w:val="en-US" w:eastAsia="en-US"/>
              </w:rPr>
            </w:pPr>
            <w:r w:rsidRPr="003A4F66">
              <w:rPr>
                <w:rFonts w:ascii="Arial" w:eastAsia="Times New Roman" w:hAnsi="Arial" w:cs="Arial"/>
                <w:color w:val="auto"/>
                <w:sz w:val="20"/>
                <w:szCs w:val="20"/>
                <w:lang w:val="en-US" w:eastAsia="en-US"/>
              </w:rPr>
              <w:t>Đơn vị chủ quản</w:t>
            </w:r>
            <w:r w:rsidRPr="003A4F66">
              <w:rPr>
                <w:rFonts w:ascii="Arial" w:eastAsia="Times New Roman" w:hAnsi="Arial" w:cs="Arial"/>
                <w:color w:val="auto"/>
                <w:sz w:val="20"/>
                <w:szCs w:val="20"/>
                <w:lang w:val="en-US" w:eastAsia="en-US"/>
              </w:rPr>
              <w:br/>
            </w:r>
            <w:r w:rsidRPr="003A4F66">
              <w:rPr>
                <w:rFonts w:ascii="Arial" w:eastAsia="Times New Roman" w:hAnsi="Arial" w:cs="Arial"/>
                <w:b/>
                <w:color w:val="auto"/>
                <w:sz w:val="20"/>
                <w:szCs w:val="20"/>
                <w:lang w:val="en-US" w:eastAsia="en-US"/>
              </w:rPr>
              <w:t>Đơn vị báo cáo…………..</w:t>
            </w:r>
            <w:r w:rsidRPr="003A4F66">
              <w:rPr>
                <w:rFonts w:ascii="Arial" w:eastAsia="Times New Roman" w:hAnsi="Arial" w:cs="Arial"/>
                <w:b/>
                <w:color w:val="auto"/>
                <w:sz w:val="20"/>
                <w:szCs w:val="20"/>
                <w:lang w:val="en-US" w:eastAsia="en-US"/>
              </w:rPr>
              <w:br/>
              <w:t>--------</w:t>
            </w:r>
          </w:p>
        </w:tc>
        <w:tc>
          <w:tcPr>
            <w:tcW w:w="3101" w:type="pct"/>
          </w:tcPr>
          <w:p w:rsidR="003D0D85" w:rsidRPr="003A4F66" w:rsidRDefault="00FE7768" w:rsidP="00CC4797">
            <w:pPr>
              <w:widowControl/>
              <w:spacing w:before="120"/>
              <w:jc w:val="center"/>
              <w:rPr>
                <w:rFonts w:ascii="Arial" w:eastAsia="Times New Roman" w:hAnsi="Arial" w:cs="Arial"/>
                <w:b/>
                <w:color w:val="auto"/>
                <w:sz w:val="20"/>
                <w:szCs w:val="20"/>
                <w:lang w:val="en-US" w:eastAsia="en-US"/>
              </w:rPr>
            </w:pPr>
            <w:r>
              <w:rPr>
                <w:rFonts w:ascii="Arial" w:eastAsia="Times New Roman" w:hAnsi="Arial" w:cs="Arial"/>
                <w:b/>
                <w:color w:val="auto"/>
                <w:sz w:val="20"/>
                <w:szCs w:val="20"/>
                <w:lang w:val="en-US" w:eastAsia="en-US"/>
              </w:rPr>
              <w:t xml:space="preserve">CỘNG HÒA </w:t>
            </w:r>
            <w:r w:rsidR="003D0D85" w:rsidRPr="003A4F66">
              <w:rPr>
                <w:rFonts w:ascii="Arial" w:eastAsia="Times New Roman" w:hAnsi="Arial" w:cs="Arial"/>
                <w:b/>
                <w:color w:val="auto"/>
                <w:sz w:val="20"/>
                <w:szCs w:val="20"/>
                <w:lang w:val="en-US" w:eastAsia="en-US"/>
              </w:rPr>
              <w:t>XÃ HỘI CHỦ NGHĨA VIỆT NAM</w:t>
            </w:r>
            <w:r w:rsidR="003D0D85" w:rsidRPr="003A4F66">
              <w:rPr>
                <w:rFonts w:ascii="Arial" w:eastAsia="Times New Roman" w:hAnsi="Arial" w:cs="Arial"/>
                <w:b/>
                <w:color w:val="auto"/>
                <w:sz w:val="20"/>
                <w:szCs w:val="20"/>
                <w:lang w:val="en-US" w:eastAsia="en-US"/>
              </w:rPr>
              <w:br/>
              <w:t>Độc lập - Tự do - Hạnh phúc</w:t>
            </w:r>
            <w:r w:rsidR="003D0D85" w:rsidRPr="003A4F66">
              <w:rPr>
                <w:rFonts w:ascii="Arial" w:eastAsia="Times New Roman" w:hAnsi="Arial" w:cs="Arial"/>
                <w:b/>
                <w:color w:val="auto"/>
                <w:sz w:val="20"/>
                <w:szCs w:val="20"/>
                <w:lang w:val="en-US" w:eastAsia="en-US"/>
              </w:rPr>
              <w:br/>
              <w:t>--------------------</w:t>
            </w:r>
          </w:p>
        </w:tc>
      </w:tr>
      <w:tr w:rsidR="003D0D85" w:rsidRPr="003A4F66">
        <w:tblPrEx>
          <w:tblCellMar>
            <w:top w:w="0" w:type="dxa"/>
            <w:bottom w:w="0" w:type="dxa"/>
          </w:tblCellMar>
        </w:tblPrEx>
        <w:trPr>
          <w:trHeight w:val="351"/>
        </w:trPr>
        <w:tc>
          <w:tcPr>
            <w:tcW w:w="1899" w:type="pct"/>
          </w:tcPr>
          <w:p w:rsidR="003D0D85" w:rsidRPr="003A4F66" w:rsidRDefault="003D0D85" w:rsidP="00CC4797">
            <w:pPr>
              <w:widowControl/>
              <w:spacing w:before="120"/>
              <w:jc w:val="center"/>
              <w:rPr>
                <w:rFonts w:ascii="Arial" w:eastAsia="Times New Roman" w:hAnsi="Arial" w:cs="Arial"/>
                <w:b/>
                <w:color w:val="auto"/>
                <w:sz w:val="20"/>
                <w:szCs w:val="20"/>
                <w:lang w:val="en-US" w:eastAsia="en-US"/>
              </w:rPr>
            </w:pPr>
            <w:r w:rsidRPr="003A4F66">
              <w:rPr>
                <w:rFonts w:ascii="Arial" w:eastAsia="Times New Roman" w:hAnsi="Arial" w:cs="Arial"/>
                <w:color w:val="auto"/>
                <w:sz w:val="20"/>
                <w:szCs w:val="20"/>
                <w:lang w:val="en-US" w:eastAsia="en-US"/>
              </w:rPr>
              <w:t>Số: ………………../BC………</w:t>
            </w:r>
          </w:p>
        </w:tc>
        <w:tc>
          <w:tcPr>
            <w:tcW w:w="3101" w:type="pct"/>
          </w:tcPr>
          <w:p w:rsidR="003D0D85" w:rsidRPr="003A4F66" w:rsidRDefault="003D0D85" w:rsidP="00CC4797">
            <w:pPr>
              <w:widowControl/>
              <w:spacing w:before="120"/>
              <w:jc w:val="right"/>
              <w:rPr>
                <w:rFonts w:ascii="Arial" w:eastAsia="Times New Roman" w:hAnsi="Arial" w:cs="Arial"/>
                <w:b/>
                <w:i/>
                <w:color w:val="auto"/>
                <w:sz w:val="20"/>
                <w:szCs w:val="20"/>
                <w:lang w:val="en-US" w:eastAsia="en-US"/>
              </w:rPr>
            </w:pPr>
            <w:r w:rsidRPr="003A4F66">
              <w:rPr>
                <w:rFonts w:ascii="Arial" w:eastAsia="Times New Roman" w:hAnsi="Arial" w:cs="Arial"/>
                <w:i/>
                <w:color w:val="auto"/>
                <w:sz w:val="20"/>
                <w:szCs w:val="20"/>
                <w:lang w:val="en-US" w:eastAsia="en-US"/>
              </w:rPr>
              <w:t>…….., ngày ….. tháng ….. năm ……..</w:t>
            </w:r>
          </w:p>
        </w:tc>
      </w:tr>
    </w:tbl>
    <w:p w:rsidR="003D0D85" w:rsidRPr="003A4F66" w:rsidRDefault="003D0D85" w:rsidP="00CC4797">
      <w:pPr>
        <w:widowControl/>
        <w:spacing w:before="120"/>
        <w:rPr>
          <w:rFonts w:ascii="Arial" w:eastAsia="Times New Roman" w:hAnsi="Arial" w:cs="Arial"/>
          <w:color w:val="auto"/>
          <w:sz w:val="20"/>
          <w:szCs w:val="20"/>
          <w:lang w:val="en-US" w:eastAsia="en-US"/>
        </w:rPr>
      </w:pPr>
    </w:p>
    <w:p w:rsidR="003D0D85" w:rsidRPr="003A4F66" w:rsidRDefault="003D0D85" w:rsidP="00CC4797">
      <w:pPr>
        <w:widowControl/>
        <w:spacing w:before="120"/>
        <w:jc w:val="center"/>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val="en-US" w:eastAsia="en-US"/>
        </w:rPr>
        <w:t>Kính gửi: Bộ Y tế (Cục Quản lý môi trường y tế)</w:t>
      </w:r>
    </w:p>
    <w:p w:rsidR="003903AA" w:rsidRPr="003A4F66" w:rsidRDefault="00513B8E" w:rsidP="00CC4797">
      <w:pPr>
        <w:spacing w:before="120"/>
        <w:jc w:val="center"/>
        <w:rPr>
          <w:rFonts w:ascii="Arial" w:hAnsi="Arial" w:cs="Arial"/>
          <w:sz w:val="20"/>
          <w:szCs w:val="20"/>
        </w:rPr>
      </w:pPr>
      <w:r>
        <w:rPr>
          <w:rFonts w:ascii="Arial" w:hAnsi="Arial" w:cs="Arial"/>
          <w:b/>
          <w:sz w:val="20"/>
          <w:szCs w:val="20"/>
          <w:lang w:val="en-US"/>
        </w:rPr>
        <w:t>BÁO CÁO TỔ CHỨC ĐỦ ĐIỀU KIỆN QUAN TRẮC MÔI TRƯỜNG LAO ĐỘNG ĐÃ ĐƯỢC CÔNG BỐ</w:t>
      </w:r>
    </w:p>
    <w:p w:rsidR="003903AA" w:rsidRPr="003A4F66" w:rsidRDefault="003903AA" w:rsidP="00CC4797">
      <w:pPr>
        <w:spacing w:before="120"/>
        <w:rPr>
          <w:rFonts w:ascii="Arial" w:hAnsi="Arial" w:cs="Arial"/>
          <w:sz w:val="20"/>
          <w:szCs w:val="20"/>
        </w:rPr>
      </w:pPr>
      <w:r w:rsidRPr="003A4F66">
        <w:rPr>
          <w:rFonts w:ascii="Arial" w:hAnsi="Arial" w:cs="Arial"/>
          <w:sz w:val="20"/>
          <w:szCs w:val="20"/>
        </w:rPr>
        <w:t>Ngày ... tháng ... năm ... Sở Y tế đã tiến hành công bố đủ điều kiện quan trắc môi trường lao động cho:</w:t>
      </w:r>
    </w:p>
    <w:p w:rsidR="003903AA" w:rsidRPr="003A4F66" w:rsidRDefault="0054212D" w:rsidP="00CC4797">
      <w:pPr>
        <w:spacing w:before="120"/>
        <w:rPr>
          <w:rFonts w:ascii="Arial" w:hAnsi="Arial" w:cs="Arial"/>
          <w:sz w:val="20"/>
          <w:szCs w:val="20"/>
        </w:rPr>
      </w:pPr>
      <w:r w:rsidRPr="003A4F66">
        <w:rPr>
          <w:rFonts w:ascii="Arial" w:hAnsi="Arial" w:cs="Arial"/>
          <w:sz w:val="20"/>
          <w:szCs w:val="20"/>
          <w:lang w:val="en-US"/>
        </w:rPr>
        <w:t>1.</w:t>
      </w:r>
      <w:r w:rsidR="003903AA" w:rsidRPr="003A4F66">
        <w:rPr>
          <w:rFonts w:ascii="Arial" w:hAnsi="Arial" w:cs="Arial"/>
          <w:sz w:val="20"/>
          <w:szCs w:val="20"/>
        </w:rPr>
        <w:t xml:space="preserve"> Tên tổ chức: </w:t>
      </w:r>
      <w:r w:rsidRPr="003A4F66">
        <w:rPr>
          <w:rFonts w:ascii="Arial" w:hAnsi="Arial" w:cs="Arial"/>
          <w:sz w:val="20"/>
          <w:szCs w:val="20"/>
          <w:lang w:val="en-US"/>
        </w:rPr>
        <w:t>……………………….</w:t>
      </w:r>
      <w:r w:rsidR="003903AA" w:rsidRPr="003A4F66">
        <w:rPr>
          <w:rFonts w:ascii="Arial" w:hAnsi="Arial" w:cs="Arial"/>
          <w:sz w:val="20"/>
          <w:szCs w:val="20"/>
        </w:rPr>
        <w:t xml:space="preserve">(GHI CHỮ IN ĐẬM) </w:t>
      </w:r>
      <w:r w:rsidRPr="003A4F66">
        <w:rPr>
          <w:rFonts w:ascii="Arial" w:hAnsi="Arial" w:cs="Arial"/>
          <w:sz w:val="20"/>
          <w:szCs w:val="20"/>
          <w:lang w:val="en-US"/>
        </w:rPr>
        <w:t>………………………………………</w:t>
      </w:r>
    </w:p>
    <w:p w:rsidR="003903AA" w:rsidRPr="003A4F66" w:rsidRDefault="0054212D" w:rsidP="00CC4797">
      <w:pPr>
        <w:spacing w:before="120"/>
        <w:rPr>
          <w:rFonts w:ascii="Arial" w:hAnsi="Arial" w:cs="Arial"/>
          <w:sz w:val="20"/>
          <w:szCs w:val="20"/>
        </w:rPr>
      </w:pPr>
      <w:r w:rsidRPr="003A4F66">
        <w:rPr>
          <w:rFonts w:ascii="Arial" w:hAnsi="Arial" w:cs="Arial"/>
          <w:sz w:val="20"/>
          <w:szCs w:val="20"/>
          <w:lang w:val="en-US"/>
        </w:rPr>
        <w:t>2.</w:t>
      </w:r>
      <w:r w:rsidR="003903AA" w:rsidRPr="003A4F66">
        <w:rPr>
          <w:rFonts w:ascii="Arial" w:hAnsi="Arial" w:cs="Arial"/>
          <w:sz w:val="20"/>
          <w:szCs w:val="20"/>
        </w:rPr>
        <w:t xml:space="preserve"> Người đại diện: </w:t>
      </w:r>
      <w:r w:rsidRPr="003A4F66">
        <w:rPr>
          <w:rFonts w:ascii="Arial" w:hAnsi="Arial" w:cs="Arial"/>
          <w:sz w:val="20"/>
          <w:szCs w:val="20"/>
          <w:lang w:val="en-US"/>
        </w:rPr>
        <w:t>……………………….……………………….</w:t>
      </w:r>
      <w:r w:rsidR="003903AA" w:rsidRPr="003A4F66">
        <w:rPr>
          <w:rFonts w:ascii="Arial" w:hAnsi="Arial" w:cs="Arial"/>
          <w:sz w:val="20"/>
          <w:szCs w:val="20"/>
        </w:rPr>
        <w:t xml:space="preserve">Chức vụ: </w:t>
      </w:r>
      <w:r w:rsidRPr="003A4F66">
        <w:rPr>
          <w:rFonts w:ascii="Arial" w:hAnsi="Arial" w:cs="Arial"/>
          <w:sz w:val="20"/>
          <w:szCs w:val="20"/>
          <w:lang w:val="en-US"/>
        </w:rPr>
        <w:t>……………………….</w:t>
      </w:r>
    </w:p>
    <w:p w:rsidR="003903AA" w:rsidRPr="003A4F66" w:rsidRDefault="0054212D" w:rsidP="00CC4797">
      <w:pPr>
        <w:spacing w:before="120"/>
        <w:rPr>
          <w:rFonts w:ascii="Arial" w:hAnsi="Arial" w:cs="Arial"/>
          <w:sz w:val="20"/>
          <w:szCs w:val="20"/>
        </w:rPr>
      </w:pPr>
      <w:r w:rsidRPr="003A4F66">
        <w:rPr>
          <w:rFonts w:ascii="Arial" w:hAnsi="Arial" w:cs="Arial"/>
          <w:sz w:val="20"/>
          <w:szCs w:val="20"/>
          <w:lang w:val="en-US"/>
        </w:rPr>
        <w:t>3.</w:t>
      </w:r>
      <w:r w:rsidR="003903AA" w:rsidRPr="003A4F66">
        <w:rPr>
          <w:rFonts w:ascii="Arial" w:hAnsi="Arial" w:cs="Arial"/>
          <w:sz w:val="20"/>
          <w:szCs w:val="20"/>
        </w:rPr>
        <w:t xml:space="preserve"> Địa chỉ: </w:t>
      </w:r>
      <w:r w:rsidRPr="003A4F66">
        <w:rPr>
          <w:rFonts w:ascii="Arial" w:hAnsi="Arial" w:cs="Arial"/>
          <w:sz w:val="20"/>
          <w:szCs w:val="20"/>
          <w:lang w:val="en-US"/>
        </w:rPr>
        <w:t>……………………….……………………….……………………….……………………</w:t>
      </w:r>
    </w:p>
    <w:p w:rsidR="003903AA" w:rsidRPr="003A4F66" w:rsidRDefault="0054212D" w:rsidP="00CC4797">
      <w:pPr>
        <w:spacing w:before="120"/>
        <w:rPr>
          <w:rFonts w:ascii="Arial" w:hAnsi="Arial" w:cs="Arial"/>
          <w:sz w:val="20"/>
          <w:szCs w:val="20"/>
        </w:rPr>
      </w:pPr>
      <w:r w:rsidRPr="003A4F66">
        <w:rPr>
          <w:rFonts w:ascii="Arial" w:hAnsi="Arial" w:cs="Arial"/>
          <w:sz w:val="20"/>
          <w:szCs w:val="20"/>
          <w:lang w:val="en-US"/>
        </w:rPr>
        <w:t>4.</w:t>
      </w:r>
      <w:r w:rsidR="003903AA" w:rsidRPr="003A4F66">
        <w:rPr>
          <w:rFonts w:ascii="Arial" w:hAnsi="Arial" w:cs="Arial"/>
          <w:sz w:val="20"/>
          <w:szCs w:val="20"/>
        </w:rPr>
        <w:t xml:space="preserve"> Số điện thoại:</w:t>
      </w:r>
      <w:r w:rsidRPr="003A4F66">
        <w:rPr>
          <w:rFonts w:ascii="Arial" w:hAnsi="Arial" w:cs="Arial"/>
          <w:sz w:val="20"/>
          <w:szCs w:val="20"/>
          <w:lang w:val="en-US"/>
        </w:rPr>
        <w:t>……………………….………………………….</w:t>
      </w:r>
      <w:r w:rsidR="003903AA" w:rsidRPr="003A4F66">
        <w:rPr>
          <w:rFonts w:ascii="Arial" w:hAnsi="Arial" w:cs="Arial"/>
          <w:sz w:val="20"/>
          <w:szCs w:val="20"/>
        </w:rPr>
        <w:t xml:space="preserve"> </w:t>
      </w:r>
      <w:r w:rsidRPr="003A4F66">
        <w:rPr>
          <w:rFonts w:ascii="Arial" w:hAnsi="Arial" w:cs="Arial"/>
          <w:sz w:val="20"/>
          <w:szCs w:val="20"/>
          <w:lang w:val="en-US"/>
        </w:rPr>
        <w:t>S</w:t>
      </w:r>
      <w:r w:rsidR="003903AA" w:rsidRPr="003A4F66">
        <w:rPr>
          <w:rFonts w:ascii="Arial" w:hAnsi="Arial" w:cs="Arial"/>
          <w:sz w:val="20"/>
          <w:szCs w:val="20"/>
        </w:rPr>
        <w:t xml:space="preserve">ố Fax: </w:t>
      </w:r>
      <w:r w:rsidRPr="003A4F66">
        <w:rPr>
          <w:rFonts w:ascii="Arial" w:hAnsi="Arial" w:cs="Arial"/>
          <w:sz w:val="20"/>
          <w:szCs w:val="20"/>
          <w:lang w:val="en-US"/>
        </w:rPr>
        <w:t>………………………..</w:t>
      </w:r>
    </w:p>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Địa chỉ E_mail: </w:t>
      </w:r>
      <w:r w:rsidR="0054212D" w:rsidRPr="003A4F66">
        <w:rPr>
          <w:rFonts w:ascii="Arial" w:hAnsi="Arial" w:cs="Arial"/>
          <w:sz w:val="20"/>
          <w:szCs w:val="20"/>
          <w:lang w:val="en-US"/>
        </w:rPr>
        <w:t>……………………….……………………………</w:t>
      </w:r>
      <w:r w:rsidRPr="003A4F66">
        <w:rPr>
          <w:rFonts w:ascii="Arial" w:hAnsi="Arial" w:cs="Arial"/>
          <w:sz w:val="20"/>
          <w:szCs w:val="20"/>
        </w:rPr>
        <w:t xml:space="preserve">Web-site: </w:t>
      </w:r>
      <w:r w:rsidR="0054212D" w:rsidRPr="003A4F66">
        <w:rPr>
          <w:rFonts w:ascii="Arial" w:hAnsi="Arial" w:cs="Arial"/>
          <w:sz w:val="20"/>
          <w:szCs w:val="20"/>
          <w:lang w:val="en-US"/>
        </w:rPr>
        <w:t>……………………..</w:t>
      </w:r>
    </w:p>
    <w:p w:rsidR="003903AA" w:rsidRPr="003A4F66" w:rsidRDefault="0054212D" w:rsidP="00CC4797">
      <w:pPr>
        <w:spacing w:before="120"/>
        <w:rPr>
          <w:rFonts w:ascii="Arial" w:hAnsi="Arial" w:cs="Arial"/>
          <w:sz w:val="20"/>
          <w:szCs w:val="20"/>
        </w:rPr>
      </w:pPr>
      <w:r w:rsidRPr="003A4F66">
        <w:rPr>
          <w:rFonts w:ascii="Arial" w:hAnsi="Arial" w:cs="Arial"/>
          <w:sz w:val="20"/>
          <w:szCs w:val="20"/>
          <w:lang w:val="en-US"/>
        </w:rPr>
        <w:t xml:space="preserve">5. </w:t>
      </w:r>
      <w:r w:rsidR="003903AA" w:rsidRPr="003A4F66">
        <w:rPr>
          <w:rFonts w:ascii="Arial" w:hAnsi="Arial" w:cs="Arial"/>
          <w:sz w:val="20"/>
          <w:szCs w:val="20"/>
        </w:rPr>
        <w:t xml:space="preserve">Người chịu trách nhiệm về chuyên môn: </w:t>
      </w:r>
      <w:r w:rsidRPr="003A4F66">
        <w:rPr>
          <w:rFonts w:ascii="Arial" w:hAnsi="Arial" w:cs="Arial"/>
          <w:sz w:val="20"/>
          <w:szCs w:val="20"/>
          <w:lang w:val="en-US"/>
        </w:rPr>
        <w:t>……………………….……………………………..</w:t>
      </w:r>
    </w:p>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Chức vụ: </w:t>
      </w:r>
      <w:r w:rsidR="0054212D" w:rsidRPr="003A4F66">
        <w:rPr>
          <w:rFonts w:ascii="Arial" w:hAnsi="Arial" w:cs="Arial"/>
          <w:sz w:val="20"/>
          <w:szCs w:val="20"/>
          <w:lang w:val="en-US"/>
        </w:rPr>
        <w:t>……………………….………………………………….S</w:t>
      </w:r>
      <w:r w:rsidRPr="003A4F66">
        <w:rPr>
          <w:rFonts w:ascii="Arial" w:hAnsi="Arial" w:cs="Arial"/>
          <w:sz w:val="20"/>
          <w:szCs w:val="20"/>
        </w:rPr>
        <w:t xml:space="preserve">ố điện thoại: </w:t>
      </w:r>
      <w:r w:rsidR="0054212D" w:rsidRPr="003A4F66">
        <w:rPr>
          <w:rFonts w:ascii="Arial" w:hAnsi="Arial" w:cs="Arial"/>
          <w:sz w:val="20"/>
          <w:szCs w:val="20"/>
          <w:lang w:val="en-US"/>
        </w:rPr>
        <w:t>………………….</w:t>
      </w:r>
    </w:p>
    <w:p w:rsidR="003903AA" w:rsidRPr="003A4F66" w:rsidRDefault="0054212D" w:rsidP="00CC4797">
      <w:pPr>
        <w:spacing w:before="120"/>
        <w:rPr>
          <w:rFonts w:ascii="Arial" w:hAnsi="Arial" w:cs="Arial"/>
          <w:sz w:val="20"/>
          <w:szCs w:val="20"/>
          <w:lang w:val="en-US"/>
        </w:rPr>
      </w:pPr>
      <w:r w:rsidRPr="003A4F66">
        <w:rPr>
          <w:rFonts w:ascii="Arial" w:hAnsi="Arial" w:cs="Arial"/>
          <w:sz w:val="20"/>
          <w:szCs w:val="20"/>
          <w:lang w:val="en-US"/>
        </w:rPr>
        <w:t>6.</w:t>
      </w:r>
      <w:r w:rsidR="003903AA" w:rsidRPr="003A4F66">
        <w:rPr>
          <w:rFonts w:ascii="Arial" w:hAnsi="Arial" w:cs="Arial"/>
          <w:sz w:val="20"/>
          <w:szCs w:val="20"/>
        </w:rPr>
        <w:t xml:space="preserve"> Lĩnh vực được công bố đủ điều kiện quan trắc môi trường lao động:</w:t>
      </w:r>
      <w:r w:rsidRPr="003A4F66">
        <w:rPr>
          <w:rFonts w:ascii="Arial" w:hAnsi="Arial" w:cs="Arial"/>
          <w:sz w:val="20"/>
          <w:szCs w:val="20"/>
          <w:lang w:val="en-US"/>
        </w:rPr>
        <w:t xml:space="preserve"> </w:t>
      </w:r>
    </w:p>
    <w:p w:rsidR="003903AA" w:rsidRPr="003A4F66" w:rsidRDefault="0054212D" w:rsidP="00CC4797">
      <w:pPr>
        <w:spacing w:before="120"/>
        <w:rPr>
          <w:rFonts w:ascii="Arial" w:hAnsi="Arial" w:cs="Arial"/>
          <w:sz w:val="20"/>
          <w:szCs w:val="20"/>
        </w:rPr>
      </w:pPr>
      <w:r w:rsidRPr="003A4F66">
        <w:rPr>
          <w:rFonts w:ascii="Arial" w:hAnsi="Arial" w:cs="Arial"/>
          <w:sz w:val="20"/>
          <w:szCs w:val="20"/>
          <w:lang w:val="en-US"/>
        </w:rPr>
        <w:t>6.1</w:t>
      </w:r>
      <w:r w:rsidR="003903AA" w:rsidRPr="003A4F66">
        <w:rPr>
          <w:rFonts w:ascii="Arial" w:hAnsi="Arial" w:cs="Arial"/>
          <w:sz w:val="20"/>
          <w:szCs w:val="20"/>
        </w:rPr>
        <w:t>. Yếu tố vi khí hậu:</w:t>
      </w:r>
    </w:p>
    <w:tbl>
      <w:tblPr>
        <w:tblW w:w="5000" w:type="pct"/>
        <w:tblLook w:val="0000" w:firstRow="0" w:lastRow="0" w:firstColumn="0" w:lastColumn="0" w:noHBand="0" w:noVBand="0"/>
      </w:tblPr>
      <w:tblGrid>
        <w:gridCol w:w="5145"/>
        <w:gridCol w:w="3711"/>
      </w:tblGrid>
      <w:tr w:rsidR="008C3A67" w:rsidRPr="003A4F66">
        <w:trPr>
          <w:trHeight w:val="255"/>
        </w:trPr>
        <w:tc>
          <w:tcPr>
            <w:tcW w:w="2905" w:type="pct"/>
            <w:tcBorders>
              <w:top w:val="nil"/>
              <w:left w:val="nil"/>
              <w:bottom w:val="nil"/>
              <w:right w:val="nil"/>
            </w:tcBorders>
            <w:shd w:val="clear" w:color="auto" w:fill="auto"/>
            <w:noWrap/>
            <w:vAlign w:val="bottom"/>
          </w:tcPr>
          <w:p w:rsidR="008C3A67" w:rsidRPr="003A4F66" w:rsidRDefault="008C3A67"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eastAsia="en-US"/>
              </w:rPr>
              <w:t xml:space="preserve">- Nhiệt độ: </w:t>
            </w:r>
          </w:p>
        </w:tc>
        <w:tc>
          <w:tcPr>
            <w:tcW w:w="2095" w:type="pct"/>
            <w:tcBorders>
              <w:top w:val="nil"/>
              <w:left w:val="nil"/>
              <w:bottom w:val="nil"/>
              <w:right w:val="nil"/>
            </w:tcBorders>
            <w:shd w:val="clear" w:color="auto" w:fill="auto"/>
            <w:noWrap/>
            <w:vAlign w:val="bottom"/>
          </w:tcPr>
          <w:p w:rsidR="008C3A67" w:rsidRPr="003A4F66" w:rsidRDefault="00513B8E"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8C3A67" w:rsidRPr="003A4F66">
        <w:trPr>
          <w:trHeight w:val="255"/>
        </w:trPr>
        <w:tc>
          <w:tcPr>
            <w:tcW w:w="2905" w:type="pct"/>
            <w:tcBorders>
              <w:top w:val="nil"/>
              <w:left w:val="nil"/>
              <w:bottom w:val="nil"/>
              <w:right w:val="nil"/>
            </w:tcBorders>
            <w:shd w:val="clear" w:color="auto" w:fill="auto"/>
            <w:noWrap/>
            <w:vAlign w:val="bottom"/>
          </w:tcPr>
          <w:p w:rsidR="008C3A67" w:rsidRPr="003A4F66" w:rsidRDefault="008C3A67"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eastAsia="en-US"/>
              </w:rPr>
              <w:t xml:space="preserve">- Độ ẩm: </w:t>
            </w:r>
          </w:p>
        </w:tc>
        <w:tc>
          <w:tcPr>
            <w:tcW w:w="2095" w:type="pct"/>
            <w:tcBorders>
              <w:top w:val="nil"/>
              <w:left w:val="nil"/>
              <w:bottom w:val="nil"/>
              <w:right w:val="nil"/>
            </w:tcBorders>
            <w:shd w:val="clear" w:color="auto" w:fill="auto"/>
            <w:noWrap/>
            <w:vAlign w:val="bottom"/>
          </w:tcPr>
          <w:p w:rsidR="008C3A67" w:rsidRPr="003A4F66" w:rsidRDefault="00513B8E"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8C3A67" w:rsidRPr="003A4F66">
        <w:trPr>
          <w:trHeight w:val="255"/>
        </w:trPr>
        <w:tc>
          <w:tcPr>
            <w:tcW w:w="2905" w:type="pct"/>
            <w:tcBorders>
              <w:top w:val="nil"/>
              <w:left w:val="nil"/>
              <w:bottom w:val="nil"/>
              <w:right w:val="nil"/>
            </w:tcBorders>
            <w:shd w:val="clear" w:color="auto" w:fill="auto"/>
            <w:noWrap/>
            <w:vAlign w:val="bottom"/>
          </w:tcPr>
          <w:p w:rsidR="008C3A67" w:rsidRPr="003A4F66" w:rsidRDefault="008C3A67"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eastAsia="en-US"/>
              </w:rPr>
              <w:t xml:space="preserve">- Tốc độ gió: </w:t>
            </w:r>
          </w:p>
        </w:tc>
        <w:tc>
          <w:tcPr>
            <w:tcW w:w="2095" w:type="pct"/>
            <w:tcBorders>
              <w:top w:val="nil"/>
              <w:left w:val="nil"/>
              <w:bottom w:val="nil"/>
              <w:right w:val="nil"/>
            </w:tcBorders>
            <w:shd w:val="clear" w:color="auto" w:fill="auto"/>
            <w:noWrap/>
            <w:vAlign w:val="bottom"/>
          </w:tcPr>
          <w:p w:rsidR="008C3A67" w:rsidRPr="003A4F66" w:rsidRDefault="00513B8E"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8C3A67" w:rsidRPr="003A4F66">
        <w:trPr>
          <w:trHeight w:val="255"/>
        </w:trPr>
        <w:tc>
          <w:tcPr>
            <w:tcW w:w="2905" w:type="pct"/>
            <w:tcBorders>
              <w:top w:val="nil"/>
              <w:left w:val="nil"/>
              <w:bottom w:val="nil"/>
              <w:right w:val="nil"/>
            </w:tcBorders>
            <w:shd w:val="clear" w:color="auto" w:fill="auto"/>
            <w:noWrap/>
            <w:vAlign w:val="bottom"/>
          </w:tcPr>
          <w:p w:rsidR="008C3A67" w:rsidRPr="003A4F66" w:rsidRDefault="008C3A67"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eastAsia="en-US"/>
              </w:rPr>
              <w:t>- Bức xạ nhiệt:</w:t>
            </w:r>
          </w:p>
        </w:tc>
        <w:tc>
          <w:tcPr>
            <w:tcW w:w="2095" w:type="pct"/>
            <w:tcBorders>
              <w:top w:val="nil"/>
              <w:left w:val="nil"/>
              <w:bottom w:val="nil"/>
              <w:right w:val="nil"/>
            </w:tcBorders>
            <w:shd w:val="clear" w:color="auto" w:fill="auto"/>
            <w:noWrap/>
            <w:vAlign w:val="bottom"/>
          </w:tcPr>
          <w:p w:rsidR="008C3A67" w:rsidRPr="003A4F66" w:rsidRDefault="00513B8E"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bl>
    <w:p w:rsidR="003903AA" w:rsidRPr="003A4F66" w:rsidRDefault="003C7CF8" w:rsidP="00CC4797">
      <w:pPr>
        <w:spacing w:before="120"/>
        <w:rPr>
          <w:rFonts w:ascii="Arial" w:hAnsi="Arial" w:cs="Arial"/>
          <w:color w:val="auto"/>
          <w:sz w:val="20"/>
          <w:szCs w:val="20"/>
        </w:rPr>
      </w:pPr>
      <w:r w:rsidRPr="003A4F66">
        <w:rPr>
          <w:rFonts w:ascii="Arial" w:hAnsi="Arial" w:cs="Arial"/>
          <w:color w:val="auto"/>
          <w:sz w:val="20"/>
          <w:szCs w:val="20"/>
          <w:lang w:val="en-US"/>
        </w:rPr>
        <w:t xml:space="preserve">6.2. </w:t>
      </w:r>
      <w:r w:rsidR="001A64BF" w:rsidRPr="003A4F66">
        <w:rPr>
          <w:rFonts w:ascii="Arial" w:hAnsi="Arial" w:cs="Arial"/>
          <w:color w:val="auto"/>
          <w:sz w:val="20"/>
          <w:szCs w:val="20"/>
          <w:lang w:val="en-US"/>
        </w:rPr>
        <w:t>Y</w:t>
      </w:r>
      <w:r w:rsidR="003903AA" w:rsidRPr="003A4F66">
        <w:rPr>
          <w:rFonts w:ascii="Arial" w:hAnsi="Arial" w:cs="Arial"/>
          <w:color w:val="auto"/>
          <w:sz w:val="20"/>
          <w:szCs w:val="20"/>
        </w:rPr>
        <w:t>ếu tố vật lý:</w:t>
      </w:r>
    </w:p>
    <w:tbl>
      <w:tblPr>
        <w:tblW w:w="5000" w:type="pct"/>
        <w:tblLook w:val="0000" w:firstRow="0" w:lastRow="0" w:firstColumn="0" w:lastColumn="0" w:noHBand="0" w:noVBand="0"/>
      </w:tblPr>
      <w:tblGrid>
        <w:gridCol w:w="5145"/>
        <w:gridCol w:w="3711"/>
      </w:tblGrid>
      <w:tr w:rsidR="00334AC0" w:rsidRPr="003A4F66">
        <w:trPr>
          <w:trHeight w:val="255"/>
        </w:trPr>
        <w:tc>
          <w:tcPr>
            <w:tcW w:w="2905" w:type="pct"/>
            <w:tcBorders>
              <w:top w:val="nil"/>
              <w:left w:val="nil"/>
              <w:bottom w:val="nil"/>
              <w:right w:val="nil"/>
            </w:tcBorders>
            <w:shd w:val="clear" w:color="auto" w:fill="auto"/>
            <w:noWrap/>
            <w:vAlign w:val="bottom"/>
          </w:tcPr>
          <w:p w:rsidR="00334AC0" w:rsidRPr="00513B8E" w:rsidRDefault="00334AC0"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eastAsia="en-US"/>
              </w:rPr>
              <w:t>- Ánh sáng:</w:t>
            </w:r>
          </w:p>
        </w:tc>
        <w:tc>
          <w:tcPr>
            <w:tcW w:w="2095" w:type="pct"/>
            <w:tcBorders>
              <w:top w:val="nil"/>
              <w:left w:val="nil"/>
              <w:bottom w:val="nil"/>
              <w:right w:val="nil"/>
            </w:tcBorders>
            <w:shd w:val="clear" w:color="auto" w:fill="auto"/>
            <w:noWrap/>
            <w:vAlign w:val="bottom"/>
          </w:tcPr>
          <w:p w:rsidR="00334AC0" w:rsidRPr="003A4F66" w:rsidRDefault="00513B8E"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eastAsia="en-US"/>
              </w:rPr>
              <w:t xml:space="preserve">- Tiếng ồn theo dải tần </w:t>
            </w:r>
          </w:p>
        </w:tc>
        <w:tc>
          <w:tcPr>
            <w:tcW w:w="2095" w:type="pct"/>
            <w:tcBorders>
              <w:top w:val="nil"/>
              <w:left w:val="nil"/>
              <w:bottom w:val="nil"/>
              <w:right w:val="nil"/>
            </w:tcBorders>
            <w:shd w:val="clear" w:color="auto" w:fill="auto"/>
            <w:noWrap/>
            <w:vAlign w:val="bottom"/>
          </w:tcPr>
          <w:p w:rsidR="00334AC0" w:rsidRPr="003A4F66" w:rsidRDefault="00513B8E"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eastAsia="en-US"/>
              </w:rPr>
              <w:lastRenderedPageBreak/>
              <w:t>- Rung chuyển theo dải tần</w:t>
            </w:r>
          </w:p>
        </w:tc>
        <w:tc>
          <w:tcPr>
            <w:tcW w:w="2095" w:type="pct"/>
            <w:tcBorders>
              <w:top w:val="nil"/>
              <w:left w:val="nil"/>
              <w:bottom w:val="nil"/>
              <w:right w:val="nil"/>
            </w:tcBorders>
            <w:shd w:val="clear" w:color="auto" w:fill="auto"/>
            <w:noWrap/>
            <w:vAlign w:val="bottom"/>
          </w:tcPr>
          <w:p w:rsidR="00334AC0" w:rsidRPr="003A4F66" w:rsidRDefault="00513B8E"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eastAsia="en-US"/>
              </w:rPr>
              <w:t xml:space="preserve">- Vận tốc rung đứng hoặc ngang </w:t>
            </w:r>
          </w:p>
        </w:tc>
        <w:tc>
          <w:tcPr>
            <w:tcW w:w="2095" w:type="pct"/>
            <w:tcBorders>
              <w:top w:val="nil"/>
              <w:left w:val="nil"/>
              <w:bottom w:val="nil"/>
              <w:right w:val="nil"/>
            </w:tcBorders>
            <w:shd w:val="clear" w:color="auto" w:fill="auto"/>
            <w:noWrap/>
            <w:vAlign w:val="bottom"/>
          </w:tcPr>
          <w:p w:rsidR="00334AC0" w:rsidRPr="003A4F66" w:rsidRDefault="00513B8E"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eastAsia="en-US"/>
              </w:rPr>
              <w:t xml:space="preserve">- Phóng xạ </w:t>
            </w:r>
          </w:p>
        </w:tc>
        <w:tc>
          <w:tcPr>
            <w:tcW w:w="2095" w:type="pct"/>
            <w:tcBorders>
              <w:top w:val="nil"/>
              <w:left w:val="nil"/>
              <w:bottom w:val="nil"/>
              <w:right w:val="nil"/>
            </w:tcBorders>
            <w:shd w:val="clear" w:color="auto" w:fill="auto"/>
            <w:noWrap/>
            <w:vAlign w:val="bottom"/>
          </w:tcPr>
          <w:p w:rsidR="00334AC0" w:rsidRPr="003A4F66" w:rsidRDefault="00513B8E"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eastAsia="en-US"/>
              </w:rPr>
              <w:t xml:space="preserve">- Điện từ trường tần số công nghiệp </w:t>
            </w:r>
          </w:p>
        </w:tc>
        <w:tc>
          <w:tcPr>
            <w:tcW w:w="2095" w:type="pct"/>
            <w:tcBorders>
              <w:top w:val="nil"/>
              <w:left w:val="nil"/>
              <w:bottom w:val="nil"/>
              <w:right w:val="nil"/>
            </w:tcBorders>
            <w:shd w:val="clear" w:color="auto" w:fill="auto"/>
            <w:noWrap/>
            <w:vAlign w:val="bottom"/>
          </w:tcPr>
          <w:p w:rsidR="00334AC0" w:rsidRPr="003A4F66" w:rsidRDefault="00513B8E"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eastAsia="en-US"/>
              </w:rPr>
              <w:t xml:space="preserve">- Điện từ trường tần số cao </w:t>
            </w:r>
          </w:p>
        </w:tc>
        <w:tc>
          <w:tcPr>
            <w:tcW w:w="2095" w:type="pct"/>
            <w:tcBorders>
              <w:top w:val="nil"/>
              <w:left w:val="nil"/>
              <w:bottom w:val="nil"/>
              <w:right w:val="nil"/>
            </w:tcBorders>
            <w:shd w:val="clear" w:color="auto" w:fill="auto"/>
            <w:noWrap/>
            <w:vAlign w:val="bottom"/>
          </w:tcPr>
          <w:p w:rsidR="00334AC0" w:rsidRPr="003A4F66" w:rsidRDefault="00513B8E"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3A4F66">
              <w:rPr>
                <w:rFonts w:ascii="Arial" w:eastAsia="Times New Roman" w:hAnsi="Arial" w:cs="Arial"/>
                <w:color w:val="auto"/>
                <w:sz w:val="20"/>
                <w:szCs w:val="20"/>
                <w:lang w:eastAsia="en-US"/>
              </w:rPr>
              <w:t xml:space="preserve">- Bức xạ tử ngoại </w:t>
            </w:r>
          </w:p>
        </w:tc>
        <w:tc>
          <w:tcPr>
            <w:tcW w:w="2095" w:type="pct"/>
            <w:tcBorders>
              <w:top w:val="nil"/>
              <w:left w:val="nil"/>
              <w:bottom w:val="nil"/>
              <w:right w:val="nil"/>
            </w:tcBorders>
            <w:shd w:val="clear" w:color="auto" w:fill="auto"/>
            <w:noWrap/>
            <w:vAlign w:val="bottom"/>
          </w:tcPr>
          <w:p w:rsidR="00334AC0" w:rsidRPr="003A4F66" w:rsidRDefault="00513B8E"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bl>
    <w:p w:rsidR="003903AA" w:rsidRPr="003A4F66" w:rsidRDefault="003903AA" w:rsidP="00CC4797">
      <w:pPr>
        <w:spacing w:before="120"/>
        <w:rPr>
          <w:rFonts w:ascii="Arial" w:hAnsi="Arial" w:cs="Arial"/>
          <w:color w:val="auto"/>
          <w:sz w:val="20"/>
          <w:szCs w:val="20"/>
        </w:rPr>
      </w:pPr>
      <w:r w:rsidRPr="003A4F66">
        <w:rPr>
          <w:rFonts w:ascii="Arial" w:hAnsi="Arial" w:cs="Arial"/>
          <w:color w:val="auto"/>
          <w:sz w:val="20"/>
          <w:szCs w:val="20"/>
        </w:rPr>
        <w:t xml:space="preserve">- Các yếu tố vật lý khác (ghi rõ) </w:t>
      </w:r>
      <w:r w:rsidR="003C7CF8" w:rsidRPr="003A4F66">
        <w:rPr>
          <w:rFonts w:ascii="Arial" w:hAnsi="Arial" w:cs="Arial"/>
          <w:sz w:val="20"/>
          <w:szCs w:val="20"/>
          <w:lang w:val="en-US"/>
        </w:rPr>
        <w:t>……………………….………………………………………</w:t>
      </w:r>
    </w:p>
    <w:p w:rsidR="003903AA" w:rsidRPr="003A4F66" w:rsidRDefault="003C7CF8" w:rsidP="00CC4797">
      <w:pPr>
        <w:spacing w:before="120"/>
        <w:rPr>
          <w:rFonts w:ascii="Arial" w:hAnsi="Arial" w:cs="Arial"/>
          <w:color w:val="auto"/>
          <w:sz w:val="20"/>
          <w:szCs w:val="20"/>
        </w:rPr>
      </w:pPr>
      <w:r w:rsidRPr="003A4F66">
        <w:rPr>
          <w:rFonts w:ascii="Arial" w:hAnsi="Arial" w:cs="Arial"/>
          <w:color w:val="auto"/>
          <w:sz w:val="20"/>
          <w:szCs w:val="20"/>
          <w:lang w:val="en-US"/>
        </w:rPr>
        <w:t>6.3</w:t>
      </w:r>
      <w:r w:rsidR="003903AA" w:rsidRPr="003A4F66">
        <w:rPr>
          <w:rFonts w:ascii="Arial" w:hAnsi="Arial" w:cs="Arial"/>
          <w:color w:val="auto"/>
          <w:sz w:val="20"/>
          <w:szCs w:val="20"/>
        </w:rPr>
        <w:t xml:space="preserve"> Yếu tố bụi các loại:</w:t>
      </w:r>
    </w:p>
    <w:tbl>
      <w:tblPr>
        <w:tblW w:w="5000" w:type="pct"/>
        <w:tblLook w:val="0000" w:firstRow="0" w:lastRow="0" w:firstColumn="0" w:lastColumn="0" w:noHBand="0" w:noVBand="0"/>
      </w:tblPr>
      <w:tblGrid>
        <w:gridCol w:w="5145"/>
        <w:gridCol w:w="3711"/>
      </w:tblGrid>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13B8E">
              <w:rPr>
                <w:rFonts w:ascii="Arial" w:eastAsia="Times New Roman" w:hAnsi="Arial" w:cs="Arial"/>
                <w:color w:val="auto"/>
                <w:sz w:val="20"/>
                <w:szCs w:val="20"/>
                <w:lang w:val="en-US" w:eastAsia="en-US"/>
              </w:rPr>
              <w:t xml:space="preserve">- Bụi toàn phần: </w:t>
            </w:r>
          </w:p>
        </w:tc>
        <w:tc>
          <w:tcPr>
            <w:tcW w:w="2095" w:type="pct"/>
            <w:tcBorders>
              <w:top w:val="nil"/>
              <w:left w:val="nil"/>
              <w:bottom w:val="nil"/>
              <w:right w:val="nil"/>
            </w:tcBorders>
            <w:shd w:val="clear" w:color="auto" w:fill="auto"/>
            <w:noWrap/>
          </w:tcPr>
          <w:p w:rsidR="00334AC0" w:rsidRPr="00513B8E" w:rsidRDefault="00513B8E" w:rsidP="00CC4797">
            <w:pPr>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13B8E">
              <w:rPr>
                <w:rFonts w:ascii="Arial" w:eastAsia="Times New Roman" w:hAnsi="Arial" w:cs="Arial"/>
                <w:color w:val="auto"/>
                <w:sz w:val="20"/>
                <w:szCs w:val="20"/>
                <w:lang w:val="en-US" w:eastAsia="en-US"/>
              </w:rPr>
              <w:t xml:space="preserve">- Bụi hô hấp: </w:t>
            </w:r>
          </w:p>
        </w:tc>
        <w:tc>
          <w:tcPr>
            <w:tcW w:w="2095" w:type="pct"/>
            <w:tcBorders>
              <w:top w:val="nil"/>
              <w:left w:val="nil"/>
              <w:bottom w:val="nil"/>
              <w:right w:val="nil"/>
            </w:tcBorders>
            <w:shd w:val="clear" w:color="auto" w:fill="auto"/>
            <w:noWrap/>
          </w:tcPr>
          <w:p w:rsidR="00334AC0" w:rsidRPr="00513B8E" w:rsidRDefault="00513B8E" w:rsidP="00CC4797">
            <w:pPr>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13B8E">
              <w:rPr>
                <w:rFonts w:ascii="Arial" w:eastAsia="Times New Roman" w:hAnsi="Arial" w:cs="Arial"/>
                <w:color w:val="auto"/>
                <w:sz w:val="20"/>
                <w:szCs w:val="20"/>
                <w:lang w:val="en-US" w:eastAsia="en-US"/>
              </w:rPr>
              <w:t>- Bụi thông thường:</w:t>
            </w:r>
          </w:p>
        </w:tc>
        <w:tc>
          <w:tcPr>
            <w:tcW w:w="2095" w:type="pct"/>
            <w:tcBorders>
              <w:top w:val="nil"/>
              <w:left w:val="nil"/>
              <w:bottom w:val="nil"/>
              <w:right w:val="nil"/>
            </w:tcBorders>
            <w:shd w:val="clear" w:color="auto" w:fill="auto"/>
            <w:noWrap/>
          </w:tcPr>
          <w:p w:rsidR="00334AC0" w:rsidRPr="00513B8E" w:rsidRDefault="00513B8E" w:rsidP="00CC4797">
            <w:pPr>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13B8E">
              <w:rPr>
                <w:rFonts w:ascii="Arial" w:eastAsia="Times New Roman" w:hAnsi="Arial" w:cs="Arial"/>
                <w:color w:val="auto"/>
                <w:sz w:val="20"/>
                <w:szCs w:val="20"/>
                <w:lang w:val="en-US" w:eastAsia="en-US"/>
              </w:rPr>
              <w:t xml:space="preserve">- Bụi silic:  </w:t>
            </w:r>
            <w:r w:rsidR="00513B8E">
              <w:rPr>
                <w:rFonts w:ascii="Arial" w:eastAsia="Times New Roman" w:hAnsi="Arial" w:cs="Arial"/>
                <w:color w:val="auto"/>
                <w:sz w:val="20"/>
                <w:szCs w:val="20"/>
                <w:lang w:val="en-US" w:eastAsia="en-US"/>
              </w:rPr>
              <w:t xml:space="preserve">   □</w:t>
            </w:r>
            <w:r w:rsidRPr="003A4F66">
              <w:rPr>
                <w:rFonts w:ascii="Arial" w:eastAsia="Times New Roman" w:hAnsi="Arial" w:cs="Arial"/>
                <w:color w:val="auto"/>
                <w:sz w:val="20"/>
                <w:szCs w:val="20"/>
                <w:lang w:val="en-US" w:eastAsia="en-US"/>
              </w:rPr>
              <w:t xml:space="preserve">    </w:t>
            </w:r>
            <w:r w:rsidRPr="00513B8E">
              <w:rPr>
                <w:rFonts w:ascii="Arial" w:eastAsia="Times New Roman" w:hAnsi="Arial" w:cs="Arial"/>
                <w:color w:val="auto"/>
                <w:sz w:val="20"/>
                <w:szCs w:val="20"/>
                <w:lang w:val="en-US" w:eastAsia="en-US"/>
              </w:rPr>
              <w:t xml:space="preserve">    phân tích hàm lượng silic tự do </w:t>
            </w:r>
          </w:p>
        </w:tc>
        <w:tc>
          <w:tcPr>
            <w:tcW w:w="2095" w:type="pct"/>
            <w:tcBorders>
              <w:top w:val="nil"/>
              <w:left w:val="nil"/>
              <w:bottom w:val="nil"/>
              <w:right w:val="nil"/>
            </w:tcBorders>
            <w:shd w:val="clear" w:color="auto" w:fill="auto"/>
            <w:noWrap/>
          </w:tcPr>
          <w:p w:rsidR="00334AC0" w:rsidRPr="00513B8E" w:rsidRDefault="00513B8E" w:rsidP="00CC4797">
            <w:pPr>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13B8E">
              <w:rPr>
                <w:rFonts w:ascii="Arial" w:eastAsia="Times New Roman" w:hAnsi="Arial" w:cs="Arial"/>
                <w:color w:val="auto"/>
                <w:sz w:val="20"/>
                <w:szCs w:val="20"/>
                <w:lang w:val="en-US" w:eastAsia="en-US"/>
              </w:rPr>
              <w:t xml:space="preserve">- Bụi amiăng: </w:t>
            </w:r>
          </w:p>
        </w:tc>
        <w:tc>
          <w:tcPr>
            <w:tcW w:w="2095" w:type="pct"/>
            <w:tcBorders>
              <w:top w:val="nil"/>
              <w:left w:val="nil"/>
              <w:bottom w:val="nil"/>
              <w:right w:val="nil"/>
            </w:tcBorders>
            <w:shd w:val="clear" w:color="auto" w:fill="auto"/>
            <w:noWrap/>
          </w:tcPr>
          <w:p w:rsidR="00334AC0" w:rsidRPr="00513B8E" w:rsidRDefault="00513B8E" w:rsidP="00CC4797">
            <w:pPr>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13B8E">
              <w:rPr>
                <w:rFonts w:ascii="Arial" w:eastAsia="Times New Roman" w:hAnsi="Arial" w:cs="Arial"/>
                <w:color w:val="auto"/>
                <w:sz w:val="20"/>
                <w:szCs w:val="20"/>
                <w:lang w:val="en-US" w:eastAsia="en-US"/>
              </w:rPr>
              <w:t xml:space="preserve">- Bụi kim loại (chì, mangan, cadimi,... đề nghị ghi rõ) </w:t>
            </w:r>
          </w:p>
        </w:tc>
        <w:tc>
          <w:tcPr>
            <w:tcW w:w="2095" w:type="pct"/>
            <w:tcBorders>
              <w:top w:val="nil"/>
              <w:left w:val="nil"/>
              <w:bottom w:val="nil"/>
              <w:right w:val="nil"/>
            </w:tcBorders>
            <w:shd w:val="clear" w:color="auto" w:fill="auto"/>
            <w:noWrap/>
          </w:tcPr>
          <w:p w:rsidR="00334AC0" w:rsidRPr="00513B8E" w:rsidRDefault="00513B8E" w:rsidP="00CC4797">
            <w:pPr>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13B8E">
              <w:rPr>
                <w:rFonts w:ascii="Arial" w:eastAsia="Times New Roman" w:hAnsi="Arial" w:cs="Arial"/>
                <w:color w:val="auto"/>
                <w:sz w:val="20"/>
                <w:szCs w:val="20"/>
                <w:lang w:val="en-US" w:eastAsia="en-US"/>
              </w:rPr>
              <w:t>- Bụi than:</w:t>
            </w:r>
          </w:p>
        </w:tc>
        <w:tc>
          <w:tcPr>
            <w:tcW w:w="2095" w:type="pct"/>
            <w:tcBorders>
              <w:top w:val="nil"/>
              <w:left w:val="nil"/>
              <w:bottom w:val="nil"/>
              <w:right w:val="nil"/>
            </w:tcBorders>
            <w:shd w:val="clear" w:color="auto" w:fill="auto"/>
            <w:noWrap/>
          </w:tcPr>
          <w:p w:rsidR="00334AC0" w:rsidRPr="00513B8E" w:rsidRDefault="00513B8E" w:rsidP="00CC4797">
            <w:pPr>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13B8E">
              <w:rPr>
                <w:rFonts w:ascii="Arial" w:eastAsia="Times New Roman" w:hAnsi="Arial" w:cs="Arial"/>
                <w:color w:val="auto"/>
                <w:sz w:val="20"/>
                <w:szCs w:val="20"/>
                <w:lang w:val="en-US" w:eastAsia="en-US"/>
              </w:rPr>
              <w:t xml:space="preserve">- Bụi talc: </w:t>
            </w:r>
          </w:p>
        </w:tc>
        <w:tc>
          <w:tcPr>
            <w:tcW w:w="2095" w:type="pct"/>
            <w:tcBorders>
              <w:top w:val="nil"/>
              <w:left w:val="nil"/>
              <w:bottom w:val="nil"/>
              <w:right w:val="nil"/>
            </w:tcBorders>
            <w:shd w:val="clear" w:color="auto" w:fill="auto"/>
            <w:noWrap/>
          </w:tcPr>
          <w:p w:rsidR="00334AC0" w:rsidRPr="00513B8E" w:rsidRDefault="00513B8E" w:rsidP="00CC4797">
            <w:pPr>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13B8E">
              <w:rPr>
                <w:rFonts w:ascii="Arial" w:eastAsia="Times New Roman" w:hAnsi="Arial" w:cs="Arial"/>
                <w:color w:val="auto"/>
                <w:sz w:val="20"/>
                <w:szCs w:val="20"/>
                <w:lang w:val="en-US" w:eastAsia="en-US"/>
              </w:rPr>
              <w:t xml:space="preserve">- Bụi bông: </w:t>
            </w:r>
          </w:p>
        </w:tc>
        <w:tc>
          <w:tcPr>
            <w:tcW w:w="2095" w:type="pct"/>
            <w:tcBorders>
              <w:top w:val="nil"/>
              <w:left w:val="nil"/>
              <w:bottom w:val="nil"/>
              <w:right w:val="nil"/>
            </w:tcBorders>
            <w:shd w:val="clear" w:color="auto" w:fill="auto"/>
            <w:noWrap/>
          </w:tcPr>
          <w:p w:rsidR="00334AC0" w:rsidRPr="00513B8E" w:rsidRDefault="00513B8E" w:rsidP="00CC4797">
            <w:pPr>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bl>
    <w:p w:rsidR="003903AA" w:rsidRPr="003A4F66" w:rsidRDefault="003903AA" w:rsidP="00CC4797">
      <w:pPr>
        <w:spacing w:before="120"/>
        <w:rPr>
          <w:rFonts w:ascii="Arial" w:hAnsi="Arial" w:cs="Arial"/>
          <w:color w:val="auto"/>
          <w:sz w:val="20"/>
          <w:szCs w:val="20"/>
        </w:rPr>
      </w:pPr>
      <w:r w:rsidRPr="003A4F66">
        <w:rPr>
          <w:rFonts w:ascii="Arial" w:hAnsi="Arial" w:cs="Arial"/>
          <w:color w:val="auto"/>
          <w:sz w:val="20"/>
          <w:szCs w:val="20"/>
        </w:rPr>
        <w:t xml:space="preserve">- Các loại bụi khác (ghi rõ) </w:t>
      </w:r>
      <w:r w:rsidR="003C7CF8" w:rsidRPr="003A4F66">
        <w:rPr>
          <w:rFonts w:ascii="Arial" w:hAnsi="Arial" w:cs="Arial"/>
          <w:sz w:val="20"/>
          <w:szCs w:val="20"/>
          <w:lang w:val="en-US"/>
        </w:rPr>
        <w:t>……………………….……………………….……………………….</w:t>
      </w:r>
    </w:p>
    <w:p w:rsidR="003903AA" w:rsidRPr="003A4F66" w:rsidRDefault="003C7CF8" w:rsidP="00CC4797">
      <w:pPr>
        <w:spacing w:before="120"/>
        <w:rPr>
          <w:rFonts w:ascii="Arial" w:hAnsi="Arial" w:cs="Arial"/>
          <w:color w:val="auto"/>
          <w:sz w:val="20"/>
          <w:szCs w:val="20"/>
        </w:rPr>
      </w:pPr>
      <w:r w:rsidRPr="003A4F66">
        <w:rPr>
          <w:rFonts w:ascii="Arial" w:hAnsi="Arial" w:cs="Arial"/>
          <w:color w:val="auto"/>
          <w:sz w:val="20"/>
          <w:szCs w:val="20"/>
          <w:lang w:val="en-US"/>
        </w:rPr>
        <w:t>6.4.</w:t>
      </w:r>
      <w:r w:rsidR="003903AA" w:rsidRPr="003A4F66">
        <w:rPr>
          <w:rFonts w:ascii="Arial" w:hAnsi="Arial" w:cs="Arial"/>
          <w:color w:val="auto"/>
          <w:sz w:val="20"/>
          <w:szCs w:val="20"/>
        </w:rPr>
        <w:t xml:space="preserve"> Yếu tố hơi khí độc (Liệt kê ghi rõ theo các yế</w:t>
      </w:r>
      <w:r w:rsidRPr="003A4F66">
        <w:rPr>
          <w:rFonts w:ascii="Arial" w:hAnsi="Arial" w:cs="Arial"/>
          <w:color w:val="auto"/>
          <w:sz w:val="20"/>
          <w:szCs w:val="20"/>
        </w:rPr>
        <w:t>u t</w:t>
      </w:r>
      <w:r w:rsidRPr="003A4F66">
        <w:rPr>
          <w:rFonts w:ascii="Arial" w:hAnsi="Arial" w:cs="Arial"/>
          <w:color w:val="auto"/>
          <w:sz w:val="20"/>
          <w:szCs w:val="20"/>
          <w:lang w:val="en-US"/>
        </w:rPr>
        <w:t>ố</w:t>
      </w:r>
      <w:r w:rsidR="003903AA" w:rsidRPr="003A4F66">
        <w:rPr>
          <w:rFonts w:ascii="Arial" w:hAnsi="Arial" w:cs="Arial"/>
          <w:color w:val="auto"/>
          <w:sz w:val="20"/>
          <w:szCs w:val="20"/>
        </w:rPr>
        <w:t xml:space="preserve"> có </w:t>
      </w:r>
      <w:r w:rsidRPr="003A4F66">
        <w:rPr>
          <w:rFonts w:ascii="Arial" w:hAnsi="Arial" w:cs="Arial"/>
          <w:color w:val="auto"/>
          <w:sz w:val="20"/>
          <w:szCs w:val="20"/>
          <w:lang w:val="en-US"/>
        </w:rPr>
        <w:t xml:space="preserve">giới </w:t>
      </w:r>
      <w:r w:rsidR="003903AA" w:rsidRPr="003A4F66">
        <w:rPr>
          <w:rFonts w:ascii="Arial" w:hAnsi="Arial" w:cs="Arial"/>
          <w:color w:val="auto"/>
          <w:sz w:val="20"/>
          <w:szCs w:val="20"/>
        </w:rPr>
        <w:t xml:space="preserve">hạn cho phép theo quy chuẩn vệ sinh </w:t>
      </w:r>
      <w:r w:rsidRPr="003A4F66">
        <w:rPr>
          <w:rFonts w:ascii="Arial" w:hAnsi="Arial" w:cs="Arial"/>
          <w:color w:val="auto"/>
          <w:sz w:val="20"/>
          <w:szCs w:val="20"/>
          <w:lang w:val="en-US"/>
        </w:rPr>
        <w:t>l</w:t>
      </w:r>
      <w:r w:rsidR="003903AA" w:rsidRPr="003A4F66">
        <w:rPr>
          <w:rFonts w:ascii="Arial" w:hAnsi="Arial" w:cs="Arial"/>
          <w:color w:val="auto"/>
          <w:sz w:val="20"/>
          <w:szCs w:val="20"/>
        </w:rPr>
        <w:t>ao động) như:</w:t>
      </w:r>
    </w:p>
    <w:tbl>
      <w:tblPr>
        <w:tblW w:w="5000" w:type="pct"/>
        <w:tblLook w:val="0000" w:firstRow="0" w:lastRow="0" w:firstColumn="0" w:lastColumn="0" w:noHBand="0" w:noVBand="0"/>
      </w:tblPr>
      <w:tblGrid>
        <w:gridCol w:w="5145"/>
        <w:gridCol w:w="3711"/>
      </w:tblGrid>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62280">
              <w:rPr>
                <w:rFonts w:ascii="Arial" w:eastAsia="Times New Roman" w:hAnsi="Arial" w:cs="Arial"/>
                <w:color w:val="auto"/>
                <w:sz w:val="20"/>
                <w:szCs w:val="20"/>
                <w:lang w:val="en-US" w:eastAsia="en-US"/>
              </w:rPr>
              <w:t xml:space="preserve">- Thủy ngân: </w:t>
            </w:r>
          </w:p>
        </w:tc>
        <w:tc>
          <w:tcPr>
            <w:tcW w:w="2095" w:type="pct"/>
            <w:tcBorders>
              <w:top w:val="nil"/>
              <w:left w:val="nil"/>
              <w:bottom w:val="nil"/>
              <w:right w:val="nil"/>
            </w:tcBorders>
            <w:shd w:val="clear" w:color="auto" w:fill="auto"/>
            <w:noWrap/>
          </w:tcPr>
          <w:p w:rsidR="00334AC0" w:rsidRPr="00562280" w:rsidRDefault="00562280"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62280">
              <w:rPr>
                <w:rFonts w:ascii="Arial" w:eastAsia="Times New Roman" w:hAnsi="Arial" w:cs="Arial"/>
                <w:color w:val="auto"/>
                <w:sz w:val="20"/>
                <w:szCs w:val="20"/>
                <w:lang w:val="en-US" w:eastAsia="en-US"/>
              </w:rPr>
              <w:t xml:space="preserve">- Asen: </w:t>
            </w:r>
          </w:p>
        </w:tc>
        <w:tc>
          <w:tcPr>
            <w:tcW w:w="2095" w:type="pct"/>
            <w:tcBorders>
              <w:top w:val="nil"/>
              <w:left w:val="nil"/>
              <w:bottom w:val="nil"/>
              <w:right w:val="nil"/>
            </w:tcBorders>
            <w:shd w:val="clear" w:color="auto" w:fill="auto"/>
            <w:noWrap/>
          </w:tcPr>
          <w:p w:rsidR="00334AC0" w:rsidRPr="00562280" w:rsidRDefault="00562280"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62280">
              <w:rPr>
                <w:rFonts w:ascii="Arial" w:eastAsia="Times New Roman" w:hAnsi="Arial" w:cs="Arial"/>
                <w:color w:val="auto"/>
                <w:sz w:val="20"/>
                <w:szCs w:val="20"/>
                <w:lang w:val="en-US" w:eastAsia="en-US"/>
              </w:rPr>
              <w:t xml:space="preserve">- Oxit cac bon: </w:t>
            </w:r>
          </w:p>
        </w:tc>
        <w:tc>
          <w:tcPr>
            <w:tcW w:w="2095" w:type="pct"/>
            <w:tcBorders>
              <w:top w:val="nil"/>
              <w:left w:val="nil"/>
              <w:bottom w:val="nil"/>
              <w:right w:val="nil"/>
            </w:tcBorders>
            <w:shd w:val="clear" w:color="auto" w:fill="auto"/>
            <w:noWrap/>
          </w:tcPr>
          <w:p w:rsidR="00334AC0" w:rsidRPr="00562280" w:rsidRDefault="00562280"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62280">
              <w:rPr>
                <w:rFonts w:ascii="Arial" w:eastAsia="Times New Roman" w:hAnsi="Arial" w:cs="Arial"/>
                <w:color w:val="auto"/>
                <w:sz w:val="20"/>
                <w:szCs w:val="20"/>
                <w:lang w:val="en-US" w:eastAsia="en-US"/>
              </w:rPr>
              <w:t xml:space="preserve">- Benzen và các hợp chất (Toluene, Xylene): </w:t>
            </w:r>
          </w:p>
        </w:tc>
        <w:tc>
          <w:tcPr>
            <w:tcW w:w="2095" w:type="pct"/>
            <w:tcBorders>
              <w:top w:val="nil"/>
              <w:left w:val="nil"/>
              <w:bottom w:val="nil"/>
              <w:right w:val="nil"/>
            </w:tcBorders>
            <w:shd w:val="clear" w:color="auto" w:fill="auto"/>
            <w:noWrap/>
          </w:tcPr>
          <w:p w:rsidR="00334AC0" w:rsidRPr="00562280" w:rsidRDefault="00562280"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62280">
              <w:rPr>
                <w:rFonts w:ascii="Arial" w:eastAsia="Times New Roman" w:hAnsi="Arial" w:cs="Arial"/>
                <w:color w:val="auto"/>
                <w:sz w:val="20"/>
                <w:szCs w:val="20"/>
                <w:lang w:val="en-US" w:eastAsia="en-US"/>
              </w:rPr>
              <w:t xml:space="preserve">- TNT: </w:t>
            </w:r>
          </w:p>
        </w:tc>
        <w:tc>
          <w:tcPr>
            <w:tcW w:w="2095" w:type="pct"/>
            <w:tcBorders>
              <w:top w:val="nil"/>
              <w:left w:val="nil"/>
              <w:bottom w:val="nil"/>
              <w:right w:val="nil"/>
            </w:tcBorders>
            <w:shd w:val="clear" w:color="auto" w:fill="auto"/>
            <w:noWrap/>
          </w:tcPr>
          <w:p w:rsidR="00334AC0" w:rsidRPr="00562280" w:rsidRDefault="00562280"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62280">
              <w:rPr>
                <w:rFonts w:ascii="Arial" w:eastAsia="Times New Roman" w:hAnsi="Arial" w:cs="Arial"/>
                <w:color w:val="auto"/>
                <w:sz w:val="20"/>
                <w:szCs w:val="20"/>
                <w:lang w:val="en-US" w:eastAsia="en-US"/>
              </w:rPr>
              <w:t xml:space="preserve">- Nicotin: </w:t>
            </w:r>
          </w:p>
        </w:tc>
        <w:tc>
          <w:tcPr>
            <w:tcW w:w="2095" w:type="pct"/>
            <w:tcBorders>
              <w:top w:val="nil"/>
              <w:left w:val="nil"/>
              <w:bottom w:val="nil"/>
              <w:right w:val="nil"/>
            </w:tcBorders>
            <w:shd w:val="clear" w:color="auto" w:fill="auto"/>
            <w:noWrap/>
          </w:tcPr>
          <w:p w:rsidR="00334AC0" w:rsidRPr="00562280" w:rsidRDefault="00562280"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562280">
              <w:rPr>
                <w:rFonts w:ascii="Arial" w:eastAsia="Times New Roman" w:hAnsi="Arial" w:cs="Arial"/>
                <w:color w:val="auto"/>
                <w:sz w:val="20"/>
                <w:szCs w:val="20"/>
                <w:lang w:val="en-US" w:eastAsia="en-US"/>
              </w:rPr>
              <w:t>- Hóa chất trừ sâu:</w:t>
            </w:r>
          </w:p>
        </w:tc>
        <w:tc>
          <w:tcPr>
            <w:tcW w:w="2095" w:type="pct"/>
            <w:tcBorders>
              <w:top w:val="nil"/>
              <w:left w:val="nil"/>
              <w:bottom w:val="nil"/>
              <w:right w:val="nil"/>
            </w:tcBorders>
            <w:shd w:val="clear" w:color="auto" w:fill="auto"/>
            <w:noWrap/>
          </w:tcPr>
          <w:p w:rsidR="00334AC0" w:rsidRPr="00562280" w:rsidRDefault="00562280"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bl>
    <w:p w:rsidR="003903AA" w:rsidRPr="003A4F66" w:rsidRDefault="003C7CF8" w:rsidP="00CC4797">
      <w:pPr>
        <w:widowControl/>
        <w:spacing w:before="120"/>
        <w:rPr>
          <w:rFonts w:ascii="Arial" w:hAnsi="Arial" w:cs="Arial"/>
          <w:color w:val="auto"/>
          <w:sz w:val="20"/>
          <w:szCs w:val="20"/>
          <w:lang w:val="en-US"/>
        </w:rPr>
      </w:pPr>
      <w:r w:rsidRPr="00562280">
        <w:rPr>
          <w:rFonts w:ascii="Arial" w:eastAsia="Times New Roman" w:hAnsi="Arial" w:cs="Arial"/>
          <w:color w:val="auto"/>
          <w:sz w:val="20"/>
          <w:szCs w:val="20"/>
          <w:lang w:val="en-US" w:eastAsia="en-US"/>
        </w:rPr>
        <w:t>- Các hóa chấ</w:t>
      </w:r>
      <w:r w:rsidR="003903AA" w:rsidRPr="00562280">
        <w:rPr>
          <w:rFonts w:ascii="Arial" w:eastAsia="Times New Roman" w:hAnsi="Arial" w:cs="Arial"/>
          <w:color w:val="auto"/>
          <w:sz w:val="20"/>
          <w:szCs w:val="20"/>
          <w:lang w:val="en-US" w:eastAsia="en-US"/>
        </w:rPr>
        <w:t xml:space="preserve">t khác (Ghi rõ) </w:t>
      </w:r>
      <w:r w:rsidR="00334AC0" w:rsidRPr="00562280">
        <w:rPr>
          <w:rFonts w:ascii="Arial" w:eastAsia="Times New Roman" w:hAnsi="Arial" w:cs="Arial"/>
          <w:color w:val="auto"/>
          <w:sz w:val="20"/>
          <w:szCs w:val="20"/>
          <w:lang w:val="en-US" w:eastAsia="en-US"/>
        </w:rPr>
        <w:t>………………………………………………</w:t>
      </w:r>
      <w:r w:rsidR="00334AC0" w:rsidRPr="003A4F66">
        <w:rPr>
          <w:rFonts w:ascii="Arial" w:hAnsi="Arial" w:cs="Arial"/>
          <w:color w:val="auto"/>
          <w:sz w:val="20"/>
          <w:szCs w:val="20"/>
          <w:lang w:val="en-US"/>
        </w:rPr>
        <w:t>……………………..</w:t>
      </w:r>
    </w:p>
    <w:p w:rsidR="003903AA" w:rsidRPr="003A4F66" w:rsidRDefault="003C7CF8" w:rsidP="00CC4797">
      <w:pPr>
        <w:spacing w:before="120"/>
        <w:rPr>
          <w:rFonts w:ascii="Arial" w:hAnsi="Arial" w:cs="Arial"/>
          <w:color w:val="auto"/>
          <w:sz w:val="20"/>
          <w:szCs w:val="20"/>
        </w:rPr>
      </w:pPr>
      <w:r w:rsidRPr="003A4F66">
        <w:rPr>
          <w:rFonts w:ascii="Arial" w:hAnsi="Arial" w:cs="Arial"/>
          <w:color w:val="auto"/>
          <w:sz w:val="20"/>
          <w:szCs w:val="20"/>
          <w:lang w:val="en-US"/>
        </w:rPr>
        <w:t>6.5.</w:t>
      </w:r>
      <w:r w:rsidR="003903AA" w:rsidRPr="003A4F66">
        <w:rPr>
          <w:rFonts w:ascii="Arial" w:hAnsi="Arial" w:cs="Arial"/>
          <w:color w:val="auto"/>
          <w:sz w:val="20"/>
          <w:szCs w:val="20"/>
        </w:rPr>
        <w:t xml:space="preserve"> Y</w:t>
      </w:r>
      <w:r w:rsidRPr="003A4F66">
        <w:rPr>
          <w:rFonts w:ascii="Arial" w:hAnsi="Arial" w:cs="Arial"/>
          <w:color w:val="auto"/>
          <w:sz w:val="20"/>
          <w:szCs w:val="20"/>
          <w:lang w:val="en-US"/>
        </w:rPr>
        <w:t>ế</w:t>
      </w:r>
      <w:r w:rsidR="003903AA" w:rsidRPr="003A4F66">
        <w:rPr>
          <w:rFonts w:ascii="Arial" w:hAnsi="Arial" w:cs="Arial"/>
          <w:color w:val="auto"/>
          <w:sz w:val="20"/>
          <w:szCs w:val="20"/>
        </w:rPr>
        <w:t>u tố tâm sinh lý và ec-</w:t>
      </w:r>
      <w:r w:rsidRPr="003A4F66">
        <w:rPr>
          <w:rFonts w:ascii="Arial" w:hAnsi="Arial" w:cs="Arial"/>
          <w:color w:val="auto"/>
          <w:sz w:val="20"/>
          <w:szCs w:val="20"/>
          <w:lang w:val="en-US"/>
        </w:rPr>
        <w:t>g</w:t>
      </w:r>
      <w:r w:rsidR="003903AA" w:rsidRPr="003A4F66">
        <w:rPr>
          <w:rFonts w:ascii="Arial" w:hAnsi="Arial" w:cs="Arial"/>
          <w:color w:val="auto"/>
          <w:sz w:val="20"/>
          <w:szCs w:val="20"/>
        </w:rPr>
        <w:t>ô-nô-my</w:t>
      </w:r>
    </w:p>
    <w:tbl>
      <w:tblPr>
        <w:tblW w:w="5000" w:type="pct"/>
        <w:tblLook w:val="0000" w:firstRow="0" w:lastRow="0" w:firstColumn="0" w:lastColumn="0" w:noHBand="0" w:noVBand="0"/>
      </w:tblPr>
      <w:tblGrid>
        <w:gridCol w:w="5145"/>
        <w:gridCol w:w="3711"/>
      </w:tblGrid>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D63E41">
              <w:rPr>
                <w:rFonts w:ascii="Arial" w:eastAsia="Times New Roman" w:hAnsi="Arial" w:cs="Arial"/>
                <w:color w:val="auto"/>
                <w:sz w:val="20"/>
                <w:szCs w:val="20"/>
                <w:lang w:val="en-US" w:eastAsia="en-US"/>
              </w:rPr>
              <w:t xml:space="preserve">Đánh giá gánh nặng thần kinh tâm lý: </w:t>
            </w:r>
          </w:p>
        </w:tc>
        <w:tc>
          <w:tcPr>
            <w:tcW w:w="2095" w:type="pct"/>
            <w:tcBorders>
              <w:top w:val="nil"/>
              <w:left w:val="nil"/>
              <w:bottom w:val="nil"/>
              <w:right w:val="nil"/>
            </w:tcBorders>
            <w:shd w:val="clear" w:color="auto" w:fill="auto"/>
            <w:noWrap/>
          </w:tcPr>
          <w:p w:rsidR="00334AC0" w:rsidRPr="00D63E41" w:rsidRDefault="00D63E41"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D63E41">
              <w:rPr>
                <w:rFonts w:ascii="Arial" w:eastAsia="Times New Roman" w:hAnsi="Arial" w:cs="Arial"/>
                <w:color w:val="auto"/>
                <w:sz w:val="20"/>
                <w:szCs w:val="20"/>
                <w:lang w:val="en-US" w:eastAsia="en-US"/>
              </w:rPr>
              <w:t xml:space="preserve">Đánh giá ec-gô-nô-my: </w:t>
            </w:r>
          </w:p>
        </w:tc>
        <w:tc>
          <w:tcPr>
            <w:tcW w:w="2095" w:type="pct"/>
            <w:tcBorders>
              <w:top w:val="nil"/>
              <w:left w:val="nil"/>
              <w:bottom w:val="nil"/>
              <w:right w:val="nil"/>
            </w:tcBorders>
            <w:shd w:val="clear" w:color="auto" w:fill="auto"/>
            <w:noWrap/>
          </w:tcPr>
          <w:p w:rsidR="00334AC0" w:rsidRPr="00D63E41" w:rsidRDefault="00D63E41"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bl>
    <w:p w:rsidR="003903AA" w:rsidRPr="00D63E41" w:rsidRDefault="00080B77" w:rsidP="00CC4797">
      <w:pPr>
        <w:widowControl/>
        <w:spacing w:before="120"/>
        <w:rPr>
          <w:rFonts w:ascii="Arial" w:eastAsia="Times New Roman" w:hAnsi="Arial" w:cs="Arial"/>
          <w:color w:val="auto"/>
          <w:sz w:val="20"/>
          <w:szCs w:val="20"/>
          <w:lang w:val="en-US" w:eastAsia="en-US"/>
        </w:rPr>
      </w:pPr>
      <w:r w:rsidRPr="00D63E41">
        <w:rPr>
          <w:rFonts w:ascii="Arial" w:eastAsia="Times New Roman" w:hAnsi="Arial" w:cs="Arial"/>
          <w:color w:val="auto"/>
          <w:sz w:val="20"/>
          <w:szCs w:val="20"/>
          <w:lang w:val="en-US" w:eastAsia="en-US"/>
        </w:rPr>
        <w:t>6.6.</w:t>
      </w:r>
      <w:r w:rsidR="003903AA" w:rsidRPr="00D63E41">
        <w:rPr>
          <w:rFonts w:ascii="Arial" w:eastAsia="Times New Roman" w:hAnsi="Arial" w:cs="Arial"/>
          <w:color w:val="auto"/>
          <w:sz w:val="20"/>
          <w:szCs w:val="20"/>
          <w:lang w:val="en-US" w:eastAsia="en-US"/>
        </w:rPr>
        <w:t xml:space="preserve"> Đánh </w:t>
      </w:r>
      <w:r w:rsidRPr="00D63E41">
        <w:rPr>
          <w:rFonts w:ascii="Arial" w:eastAsia="Times New Roman" w:hAnsi="Arial" w:cs="Arial"/>
          <w:color w:val="auto"/>
          <w:sz w:val="20"/>
          <w:szCs w:val="20"/>
          <w:lang w:val="en-US" w:eastAsia="en-US"/>
        </w:rPr>
        <w:t>giá</w:t>
      </w:r>
      <w:r w:rsidR="003903AA" w:rsidRPr="00D63E41">
        <w:rPr>
          <w:rFonts w:ascii="Arial" w:eastAsia="Times New Roman" w:hAnsi="Arial" w:cs="Arial"/>
          <w:color w:val="auto"/>
          <w:sz w:val="20"/>
          <w:szCs w:val="20"/>
          <w:lang w:val="en-US" w:eastAsia="en-US"/>
        </w:rPr>
        <w:t xml:space="preserve"> yếu tố tiếp xúc </w:t>
      </w:r>
      <w:r w:rsidRPr="00D63E41">
        <w:rPr>
          <w:rFonts w:ascii="Arial" w:eastAsia="Times New Roman" w:hAnsi="Arial" w:cs="Arial"/>
          <w:color w:val="auto"/>
          <w:sz w:val="20"/>
          <w:szCs w:val="20"/>
          <w:lang w:val="en-US" w:eastAsia="en-US"/>
        </w:rPr>
        <w:t>nghề nghiệp</w:t>
      </w:r>
    </w:p>
    <w:tbl>
      <w:tblPr>
        <w:tblW w:w="5000" w:type="pct"/>
        <w:tblLook w:val="0000" w:firstRow="0" w:lastRow="0" w:firstColumn="0" w:lastColumn="0" w:noHBand="0" w:noVBand="0"/>
      </w:tblPr>
      <w:tblGrid>
        <w:gridCol w:w="5145"/>
        <w:gridCol w:w="3711"/>
      </w:tblGrid>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D63E41">
              <w:rPr>
                <w:rFonts w:ascii="Arial" w:eastAsia="Times New Roman" w:hAnsi="Arial" w:cs="Arial"/>
                <w:color w:val="auto"/>
                <w:sz w:val="20"/>
                <w:szCs w:val="20"/>
                <w:lang w:val="en-US" w:eastAsia="en-US"/>
              </w:rPr>
              <w:t xml:space="preserve">- Yếu tố vi sinh vật </w:t>
            </w:r>
          </w:p>
        </w:tc>
        <w:tc>
          <w:tcPr>
            <w:tcW w:w="2095" w:type="pct"/>
            <w:tcBorders>
              <w:top w:val="nil"/>
              <w:left w:val="nil"/>
              <w:bottom w:val="nil"/>
              <w:right w:val="nil"/>
            </w:tcBorders>
            <w:shd w:val="clear" w:color="auto" w:fill="auto"/>
            <w:noWrap/>
          </w:tcPr>
          <w:p w:rsidR="00334AC0" w:rsidRPr="00D63E41" w:rsidRDefault="00D63E41"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D63E41">
              <w:rPr>
                <w:rFonts w:ascii="Arial" w:eastAsia="Times New Roman" w:hAnsi="Arial" w:cs="Arial"/>
                <w:color w:val="auto"/>
                <w:sz w:val="20"/>
                <w:szCs w:val="20"/>
                <w:lang w:val="en-US" w:eastAsia="en-US"/>
              </w:rPr>
              <w:t xml:space="preserve">- Yếu tố gây dị ứng, mẫn cảm </w:t>
            </w:r>
          </w:p>
        </w:tc>
        <w:tc>
          <w:tcPr>
            <w:tcW w:w="2095" w:type="pct"/>
            <w:tcBorders>
              <w:top w:val="nil"/>
              <w:left w:val="nil"/>
              <w:bottom w:val="nil"/>
              <w:right w:val="nil"/>
            </w:tcBorders>
            <w:shd w:val="clear" w:color="auto" w:fill="auto"/>
            <w:noWrap/>
          </w:tcPr>
          <w:p w:rsidR="00334AC0" w:rsidRPr="00D63E41" w:rsidRDefault="00D63E41"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D63E41">
              <w:rPr>
                <w:rFonts w:ascii="Arial" w:eastAsia="Times New Roman" w:hAnsi="Arial" w:cs="Arial"/>
                <w:color w:val="auto"/>
                <w:sz w:val="20"/>
                <w:szCs w:val="20"/>
                <w:lang w:val="en-US" w:eastAsia="en-US"/>
              </w:rPr>
              <w:t xml:space="preserve">- Dung môi </w:t>
            </w:r>
          </w:p>
        </w:tc>
        <w:tc>
          <w:tcPr>
            <w:tcW w:w="2095" w:type="pct"/>
            <w:tcBorders>
              <w:top w:val="nil"/>
              <w:left w:val="nil"/>
              <w:bottom w:val="nil"/>
              <w:right w:val="nil"/>
            </w:tcBorders>
            <w:shd w:val="clear" w:color="auto" w:fill="auto"/>
            <w:noWrap/>
          </w:tcPr>
          <w:p w:rsidR="00334AC0" w:rsidRPr="00D63E41" w:rsidRDefault="00D63E41"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r w:rsidR="00334AC0" w:rsidRPr="003A4F66">
        <w:trPr>
          <w:trHeight w:val="255"/>
        </w:trPr>
        <w:tc>
          <w:tcPr>
            <w:tcW w:w="2905" w:type="pct"/>
            <w:tcBorders>
              <w:top w:val="nil"/>
              <w:left w:val="nil"/>
              <w:bottom w:val="nil"/>
              <w:right w:val="nil"/>
            </w:tcBorders>
            <w:shd w:val="clear" w:color="auto" w:fill="auto"/>
            <w:noWrap/>
            <w:vAlign w:val="bottom"/>
          </w:tcPr>
          <w:p w:rsidR="00334AC0" w:rsidRPr="003A4F66" w:rsidRDefault="00334AC0" w:rsidP="00CC4797">
            <w:pPr>
              <w:widowControl/>
              <w:spacing w:before="120"/>
              <w:rPr>
                <w:rFonts w:ascii="Arial" w:eastAsia="Times New Roman" w:hAnsi="Arial" w:cs="Arial"/>
                <w:color w:val="auto"/>
                <w:sz w:val="20"/>
                <w:szCs w:val="20"/>
                <w:lang w:val="en-US" w:eastAsia="en-US"/>
              </w:rPr>
            </w:pPr>
            <w:r w:rsidRPr="00D63E41">
              <w:rPr>
                <w:rFonts w:ascii="Arial" w:eastAsia="Times New Roman" w:hAnsi="Arial" w:cs="Arial"/>
                <w:color w:val="auto"/>
                <w:sz w:val="20"/>
                <w:szCs w:val="20"/>
                <w:lang w:val="en-US" w:eastAsia="en-US"/>
              </w:rPr>
              <w:t xml:space="preserve">- Yếu to gây ung thư </w:t>
            </w:r>
          </w:p>
        </w:tc>
        <w:tc>
          <w:tcPr>
            <w:tcW w:w="2095" w:type="pct"/>
            <w:tcBorders>
              <w:top w:val="nil"/>
              <w:left w:val="nil"/>
              <w:bottom w:val="nil"/>
              <w:right w:val="nil"/>
            </w:tcBorders>
            <w:shd w:val="clear" w:color="auto" w:fill="auto"/>
            <w:noWrap/>
          </w:tcPr>
          <w:p w:rsidR="00334AC0" w:rsidRPr="00D63E41" w:rsidRDefault="00D63E41" w:rsidP="00CC4797">
            <w:pPr>
              <w:widowControl/>
              <w:spacing w:before="120"/>
              <w:rPr>
                <w:rFonts w:ascii="Arial" w:eastAsia="Times New Roman" w:hAnsi="Arial" w:cs="Arial"/>
                <w:color w:val="auto"/>
                <w:sz w:val="20"/>
                <w:szCs w:val="20"/>
                <w:lang w:val="en-US" w:eastAsia="en-US"/>
              </w:rPr>
            </w:pPr>
            <w:r>
              <w:rPr>
                <w:rFonts w:ascii="Arial" w:eastAsia="Times New Roman" w:hAnsi="Arial" w:cs="Arial"/>
                <w:color w:val="auto"/>
                <w:sz w:val="20"/>
                <w:szCs w:val="20"/>
                <w:lang w:val="en-US" w:eastAsia="en-US"/>
              </w:rPr>
              <w:t>□</w:t>
            </w:r>
          </w:p>
        </w:tc>
      </w:tr>
    </w:tbl>
    <w:p w:rsidR="00080B77" w:rsidRPr="00D63E41" w:rsidRDefault="00080B77" w:rsidP="00CC4797">
      <w:pPr>
        <w:widowControl/>
        <w:spacing w:before="120"/>
        <w:rPr>
          <w:rFonts w:ascii="Arial" w:eastAsia="Times New Roman" w:hAnsi="Arial" w:cs="Arial"/>
          <w:color w:val="auto"/>
          <w:sz w:val="20"/>
          <w:szCs w:val="20"/>
          <w:lang w:val="en-US" w:eastAsia="en-US"/>
        </w:rPr>
      </w:pPr>
      <w:r w:rsidRPr="00D63E41">
        <w:rPr>
          <w:rFonts w:ascii="Arial" w:eastAsia="Times New Roman" w:hAnsi="Arial" w:cs="Arial"/>
          <w:color w:val="auto"/>
          <w:sz w:val="20"/>
          <w:szCs w:val="20"/>
          <w:lang w:val="en-US" w:eastAsia="en-US"/>
        </w:rPr>
        <w:t>6.7.</w:t>
      </w:r>
      <w:r w:rsidR="003903AA" w:rsidRPr="00D63E41">
        <w:rPr>
          <w:rFonts w:ascii="Arial" w:eastAsia="Times New Roman" w:hAnsi="Arial" w:cs="Arial"/>
          <w:color w:val="auto"/>
          <w:sz w:val="20"/>
          <w:szCs w:val="20"/>
          <w:lang w:val="en-US" w:eastAsia="en-US"/>
        </w:rPr>
        <w:t xml:space="preserve"> Các yếu tố khác (Liệt kê rõ)</w:t>
      </w:r>
    </w:p>
    <w:p w:rsidR="003903AA" w:rsidRPr="00D63E41" w:rsidRDefault="00080B77" w:rsidP="00CC4797">
      <w:pPr>
        <w:widowControl/>
        <w:spacing w:before="120"/>
        <w:rPr>
          <w:rFonts w:ascii="Arial" w:eastAsia="Times New Roman" w:hAnsi="Arial" w:cs="Arial"/>
          <w:color w:val="auto"/>
          <w:sz w:val="20"/>
          <w:szCs w:val="20"/>
          <w:lang w:val="en-US" w:eastAsia="en-US"/>
        </w:rPr>
      </w:pPr>
      <w:r w:rsidRPr="00D63E41">
        <w:rPr>
          <w:rFonts w:ascii="Arial" w:eastAsia="Times New Roman" w:hAnsi="Arial" w:cs="Arial"/>
          <w:color w:val="auto"/>
          <w:sz w:val="20"/>
          <w:szCs w:val="20"/>
          <w:lang w:val="en-US" w:eastAsia="en-US"/>
        </w:rPr>
        <w:lastRenderedPageBreak/>
        <w:t>- ……………………….……………………….……………………….………………………………..</w:t>
      </w:r>
    </w:p>
    <w:p w:rsidR="00080B77" w:rsidRPr="00D63E41" w:rsidRDefault="00080B77" w:rsidP="00CC4797">
      <w:pPr>
        <w:widowControl/>
        <w:spacing w:before="120"/>
        <w:rPr>
          <w:rFonts w:ascii="Arial" w:eastAsia="Times New Roman" w:hAnsi="Arial" w:cs="Arial"/>
          <w:color w:val="auto"/>
          <w:sz w:val="20"/>
          <w:szCs w:val="20"/>
          <w:lang w:val="en-US" w:eastAsia="en-US"/>
        </w:rPr>
      </w:pPr>
      <w:r w:rsidRPr="00D63E41">
        <w:rPr>
          <w:rFonts w:ascii="Arial" w:eastAsia="Times New Roman" w:hAnsi="Arial" w:cs="Arial"/>
          <w:color w:val="auto"/>
          <w:sz w:val="20"/>
          <w:szCs w:val="20"/>
          <w:lang w:val="en-US" w:eastAsia="en-US"/>
        </w:rPr>
        <w:t>- ……………………….……………………….……………………….………………………………..</w:t>
      </w:r>
    </w:p>
    <w:p w:rsidR="00080B77" w:rsidRPr="00D63E41" w:rsidRDefault="00080B77" w:rsidP="00CC4797">
      <w:pPr>
        <w:widowControl/>
        <w:spacing w:before="120"/>
        <w:rPr>
          <w:rFonts w:ascii="Arial" w:eastAsia="Times New Roman" w:hAnsi="Arial" w:cs="Arial"/>
          <w:color w:val="auto"/>
          <w:sz w:val="20"/>
          <w:szCs w:val="20"/>
          <w:lang w:val="en-US" w:eastAsia="en-US"/>
        </w:rPr>
      </w:pPr>
      <w:r w:rsidRPr="00D63E41">
        <w:rPr>
          <w:rFonts w:ascii="Arial" w:eastAsia="Times New Roman" w:hAnsi="Arial" w:cs="Arial"/>
          <w:color w:val="auto"/>
          <w:sz w:val="20"/>
          <w:szCs w:val="20"/>
          <w:lang w:val="en-US" w:eastAsia="en-US"/>
        </w:rPr>
        <w:t>- ……………………….……………………….……………………….………………………………..</w:t>
      </w:r>
    </w:p>
    <w:p w:rsidR="00080B77" w:rsidRPr="003A4F66" w:rsidRDefault="00080B77" w:rsidP="00CC4797">
      <w:pPr>
        <w:spacing w:before="120"/>
        <w:rPr>
          <w:rFonts w:ascii="Arial" w:hAnsi="Arial" w:cs="Arial"/>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334AC0" w:rsidRPr="003A4F66">
        <w:tc>
          <w:tcPr>
            <w:tcW w:w="4431" w:type="dxa"/>
          </w:tcPr>
          <w:p w:rsidR="00D63E41" w:rsidRPr="00D63E41" w:rsidRDefault="00334AC0" w:rsidP="00CC4797">
            <w:pPr>
              <w:spacing w:before="120"/>
              <w:rPr>
                <w:rFonts w:ascii="Arial" w:hAnsi="Arial" w:cs="Arial"/>
                <w:sz w:val="16"/>
                <w:szCs w:val="20"/>
                <w:lang w:val="en-US"/>
              </w:rPr>
            </w:pPr>
            <w:r w:rsidRPr="003A4F66">
              <w:rPr>
                <w:rFonts w:ascii="Arial" w:hAnsi="Arial" w:cs="Arial"/>
                <w:b/>
                <w:i/>
                <w:sz w:val="20"/>
                <w:szCs w:val="20"/>
                <w:lang w:val="en-US"/>
              </w:rPr>
              <w:t>Nơi nhận:</w:t>
            </w:r>
            <w:r w:rsidRPr="003A4F66">
              <w:rPr>
                <w:rFonts w:ascii="Arial" w:hAnsi="Arial" w:cs="Arial"/>
                <w:b/>
                <w:i/>
                <w:sz w:val="20"/>
                <w:szCs w:val="20"/>
                <w:lang w:val="en-US"/>
              </w:rPr>
              <w:br/>
            </w:r>
            <w:r w:rsidRPr="003A4F66">
              <w:rPr>
                <w:rFonts w:ascii="Arial" w:hAnsi="Arial" w:cs="Arial"/>
                <w:sz w:val="16"/>
                <w:szCs w:val="20"/>
                <w:lang w:val="en-US"/>
              </w:rPr>
              <w:t>- Như Kính gửi</w:t>
            </w:r>
            <w:r w:rsidRPr="003A4F66">
              <w:rPr>
                <w:rFonts w:ascii="Arial" w:hAnsi="Arial" w:cs="Arial"/>
                <w:sz w:val="16"/>
                <w:szCs w:val="20"/>
                <w:lang w:val="en-US"/>
              </w:rPr>
              <w:br/>
              <w:t>- Lưu: VT</w:t>
            </w:r>
          </w:p>
        </w:tc>
        <w:tc>
          <w:tcPr>
            <w:tcW w:w="4431" w:type="dxa"/>
          </w:tcPr>
          <w:p w:rsidR="00334AC0" w:rsidRPr="003A4F66" w:rsidRDefault="00F1237E" w:rsidP="00CC4797">
            <w:pPr>
              <w:spacing w:before="120"/>
              <w:jc w:val="center"/>
              <w:rPr>
                <w:rFonts w:ascii="Arial" w:hAnsi="Arial" w:cs="Arial"/>
                <w:i/>
                <w:sz w:val="20"/>
                <w:szCs w:val="20"/>
                <w:lang w:val="en-US"/>
              </w:rPr>
            </w:pPr>
            <w:r w:rsidRPr="003A4F66">
              <w:rPr>
                <w:rFonts w:ascii="Arial" w:hAnsi="Arial" w:cs="Arial"/>
                <w:b/>
                <w:sz w:val="20"/>
                <w:szCs w:val="20"/>
                <w:lang w:val="en-US"/>
              </w:rPr>
              <w:t>LÃNH ĐẠO SỞ Y TẾ</w:t>
            </w:r>
            <w:r w:rsidRPr="003A4F66">
              <w:rPr>
                <w:rFonts w:ascii="Arial" w:hAnsi="Arial" w:cs="Arial"/>
                <w:b/>
                <w:sz w:val="20"/>
                <w:szCs w:val="20"/>
                <w:lang w:val="en-US"/>
              </w:rPr>
              <w:br/>
            </w:r>
            <w:r w:rsidRPr="003A4F66">
              <w:rPr>
                <w:rFonts w:ascii="Arial" w:hAnsi="Arial" w:cs="Arial"/>
                <w:i/>
                <w:sz w:val="20"/>
                <w:szCs w:val="20"/>
                <w:lang w:val="en-US"/>
              </w:rPr>
              <w:t>(Ký, ghi rõ họ tên, đóng dấu)</w:t>
            </w:r>
          </w:p>
        </w:tc>
      </w:tr>
    </w:tbl>
    <w:p w:rsidR="00F1237E" w:rsidRPr="003A4F66" w:rsidRDefault="00F1237E" w:rsidP="00CC4797">
      <w:pPr>
        <w:spacing w:before="120"/>
        <w:rPr>
          <w:rFonts w:ascii="Arial" w:hAnsi="Arial" w:cs="Arial"/>
          <w:sz w:val="20"/>
          <w:szCs w:val="20"/>
          <w:lang w:val="en-US"/>
        </w:rPr>
      </w:pPr>
    </w:p>
    <w:p w:rsidR="00F1237E" w:rsidRPr="00D63E41" w:rsidRDefault="00D63E41" w:rsidP="00CC4797">
      <w:pPr>
        <w:spacing w:before="120"/>
        <w:jc w:val="center"/>
        <w:rPr>
          <w:rFonts w:ascii="Arial" w:hAnsi="Arial" w:cs="Arial"/>
          <w:b/>
          <w:szCs w:val="20"/>
          <w:lang w:val="en-US"/>
        </w:rPr>
      </w:pPr>
      <w:r>
        <w:rPr>
          <w:rFonts w:ascii="Arial" w:hAnsi="Arial" w:cs="Arial"/>
          <w:b/>
          <w:szCs w:val="20"/>
        </w:rPr>
        <w:t>PHỤ LỤC 12</w:t>
      </w:r>
    </w:p>
    <w:p w:rsidR="00D63E41" w:rsidRDefault="003903AA" w:rsidP="00CC4797">
      <w:pPr>
        <w:spacing w:before="120"/>
        <w:jc w:val="center"/>
        <w:rPr>
          <w:rFonts w:ascii="Arial" w:hAnsi="Arial" w:cs="Arial"/>
          <w:i/>
          <w:sz w:val="20"/>
          <w:szCs w:val="20"/>
          <w:lang w:val="en-US"/>
        </w:rPr>
      </w:pPr>
      <w:r w:rsidRPr="00D63E41">
        <w:rPr>
          <w:rFonts w:ascii="Arial" w:hAnsi="Arial" w:cs="Arial"/>
          <w:sz w:val="20"/>
          <w:szCs w:val="20"/>
        </w:rPr>
        <w:t>KHUNG CHƯƠNG TRÌNH ĐÀO TẠO QUAN TRẮC MÔI TRƯỜNG LAO ĐỘNG, BỆ</w:t>
      </w:r>
      <w:r w:rsidR="00F1237E" w:rsidRPr="00D63E41">
        <w:rPr>
          <w:rFonts w:ascii="Arial" w:hAnsi="Arial" w:cs="Arial"/>
          <w:sz w:val="20"/>
          <w:szCs w:val="20"/>
        </w:rPr>
        <w:t>NH NGH</w:t>
      </w:r>
      <w:r w:rsidR="00F1237E" w:rsidRPr="00D63E41">
        <w:rPr>
          <w:rFonts w:ascii="Arial" w:hAnsi="Arial" w:cs="Arial"/>
          <w:sz w:val="20"/>
          <w:szCs w:val="20"/>
          <w:lang w:val="en-US"/>
        </w:rPr>
        <w:t>Ề</w:t>
      </w:r>
      <w:r w:rsidRPr="00D63E41">
        <w:rPr>
          <w:rFonts w:ascii="Arial" w:hAnsi="Arial" w:cs="Arial"/>
          <w:sz w:val="20"/>
          <w:szCs w:val="20"/>
        </w:rPr>
        <w:t xml:space="preserve"> NGHIỆP</w:t>
      </w:r>
      <w:r w:rsidR="00F1237E" w:rsidRPr="003A4F66">
        <w:rPr>
          <w:rFonts w:ascii="Arial" w:hAnsi="Arial" w:cs="Arial"/>
          <w:sz w:val="20"/>
          <w:szCs w:val="20"/>
          <w:lang w:val="en-US"/>
        </w:rPr>
        <w:br/>
      </w:r>
      <w:r w:rsidR="00F1237E" w:rsidRPr="003A4F66">
        <w:rPr>
          <w:rFonts w:ascii="Arial" w:hAnsi="Arial" w:cs="Arial"/>
          <w:i/>
          <w:sz w:val="20"/>
          <w:szCs w:val="20"/>
          <w:lang w:val="en-US"/>
        </w:rPr>
        <w:t>(Ban hành kèm theo Thông tư số 19/2016/TT-BYT ngày 30 tháng 6 năm 2016 của Bộ trưởng Bộ Y tế)</w:t>
      </w:r>
    </w:p>
    <w:p w:rsidR="00F1237E" w:rsidRPr="000911C1" w:rsidRDefault="000911C1" w:rsidP="000911C1">
      <w:pPr>
        <w:spacing w:before="120"/>
        <w:jc w:val="center"/>
        <w:rPr>
          <w:rFonts w:ascii="Arial" w:hAnsi="Arial" w:cs="Arial"/>
          <w:b/>
          <w:sz w:val="20"/>
          <w:szCs w:val="20"/>
          <w:lang w:val="en-US"/>
        </w:rPr>
      </w:pPr>
      <w:r>
        <w:rPr>
          <w:rFonts w:ascii="Arial" w:hAnsi="Arial" w:cs="Arial"/>
          <w:b/>
          <w:sz w:val="20"/>
          <w:szCs w:val="20"/>
        </w:rPr>
        <w:t>KHUNG CHƯƠNG TRÌNH ĐÀO TẠO</w:t>
      </w:r>
      <w:r>
        <w:rPr>
          <w:rFonts w:ascii="Arial" w:hAnsi="Arial" w:cs="Arial"/>
          <w:b/>
          <w:sz w:val="20"/>
          <w:szCs w:val="20"/>
        </w:rPr>
        <w:br/>
        <w:t>QUAN TRẮC MÔI TRƯỜNG LAO ĐỘNG, BỆNH NGHỀ NGHIỆP</w:t>
      </w:r>
    </w:p>
    <w:p w:rsidR="003903AA" w:rsidRPr="003A4F66" w:rsidRDefault="00F1237E" w:rsidP="00CC4797">
      <w:pPr>
        <w:spacing w:before="120"/>
        <w:rPr>
          <w:rFonts w:ascii="Arial" w:hAnsi="Arial" w:cs="Arial"/>
          <w:b/>
          <w:sz w:val="20"/>
          <w:szCs w:val="20"/>
        </w:rPr>
      </w:pPr>
      <w:r w:rsidRPr="003A4F66">
        <w:rPr>
          <w:rFonts w:ascii="Arial" w:hAnsi="Arial" w:cs="Arial"/>
          <w:b/>
          <w:sz w:val="20"/>
          <w:szCs w:val="20"/>
          <w:lang w:val="en-US"/>
        </w:rPr>
        <w:t xml:space="preserve">I. </w:t>
      </w:r>
      <w:r w:rsidR="003903AA" w:rsidRPr="003A4F66">
        <w:rPr>
          <w:rFonts w:ascii="Arial" w:hAnsi="Arial" w:cs="Arial"/>
          <w:b/>
          <w:sz w:val="20"/>
          <w:szCs w:val="20"/>
        </w:rPr>
        <w:t>Nội dung đào tạo cấp chứng chỉ quan trắc môi trường lao động</w:t>
      </w:r>
    </w:p>
    <w:p w:rsidR="003903AA" w:rsidRPr="003A4F66" w:rsidRDefault="003903AA" w:rsidP="00CC4797">
      <w:pPr>
        <w:spacing w:before="120"/>
        <w:rPr>
          <w:rFonts w:ascii="Arial" w:hAnsi="Arial" w:cs="Arial"/>
          <w:sz w:val="20"/>
          <w:szCs w:val="20"/>
        </w:rPr>
      </w:pPr>
      <w:r w:rsidRPr="003A4F66">
        <w:rPr>
          <w:rFonts w:ascii="Arial" w:hAnsi="Arial" w:cs="Arial"/>
          <w:sz w:val="20"/>
          <w:szCs w:val="20"/>
        </w:rPr>
        <w:t>Thời gian đào tạo tối thiểu: 01 tháng.</w:t>
      </w:r>
    </w:p>
    <w:p w:rsidR="003903AA" w:rsidRPr="003A4F66" w:rsidRDefault="003903AA" w:rsidP="00CC4797">
      <w:pPr>
        <w:spacing w:before="120"/>
        <w:rPr>
          <w:rFonts w:ascii="Arial" w:hAnsi="Arial" w:cs="Arial"/>
          <w:sz w:val="20"/>
          <w:szCs w:val="20"/>
        </w:rPr>
      </w:pPr>
      <w:r w:rsidRPr="003A4F66">
        <w:rPr>
          <w:rFonts w:ascii="Arial" w:hAnsi="Arial" w:cs="Arial"/>
          <w:sz w:val="20"/>
          <w:szCs w:val="20"/>
        </w:rPr>
        <w:t>Nội dung:</w:t>
      </w:r>
    </w:p>
    <w:p w:rsidR="003903AA" w:rsidRPr="003A4F66" w:rsidRDefault="00F1237E" w:rsidP="00CC4797">
      <w:pPr>
        <w:spacing w:before="120"/>
        <w:rPr>
          <w:rFonts w:ascii="Arial" w:hAnsi="Arial" w:cs="Arial"/>
          <w:sz w:val="20"/>
          <w:szCs w:val="20"/>
        </w:rPr>
      </w:pPr>
      <w:r w:rsidRPr="003A4F66">
        <w:rPr>
          <w:rFonts w:ascii="Arial" w:hAnsi="Arial" w:cs="Arial"/>
          <w:sz w:val="20"/>
          <w:szCs w:val="20"/>
          <w:lang w:val="en-US"/>
        </w:rPr>
        <w:t>1.</w:t>
      </w:r>
      <w:r w:rsidR="003903AA" w:rsidRPr="003A4F66">
        <w:rPr>
          <w:rFonts w:ascii="Arial" w:hAnsi="Arial" w:cs="Arial"/>
          <w:sz w:val="20"/>
          <w:szCs w:val="20"/>
        </w:rPr>
        <w:t xml:space="preserve"> Giới thiệu đại </w:t>
      </w:r>
      <w:r w:rsidRPr="003A4F66">
        <w:rPr>
          <w:rFonts w:ascii="Arial" w:hAnsi="Arial" w:cs="Arial"/>
          <w:sz w:val="20"/>
          <w:szCs w:val="20"/>
          <w:lang w:val="en-US"/>
        </w:rPr>
        <w:t>cương</w:t>
      </w:r>
      <w:r w:rsidR="003903AA" w:rsidRPr="003A4F66">
        <w:rPr>
          <w:rFonts w:ascii="Arial" w:hAnsi="Arial" w:cs="Arial"/>
          <w:sz w:val="20"/>
          <w:szCs w:val="20"/>
        </w:rPr>
        <w:t xml:space="preserve"> về an toàn, vệ sinh lao động</w:t>
      </w:r>
    </w:p>
    <w:p w:rsidR="003903AA" w:rsidRPr="003A4F66" w:rsidRDefault="00F1237E" w:rsidP="00CC4797">
      <w:pPr>
        <w:spacing w:before="120"/>
        <w:rPr>
          <w:rFonts w:ascii="Arial" w:hAnsi="Arial" w:cs="Arial"/>
          <w:sz w:val="20"/>
          <w:szCs w:val="20"/>
        </w:rPr>
      </w:pPr>
      <w:r w:rsidRPr="003A4F66">
        <w:rPr>
          <w:rFonts w:ascii="Arial" w:hAnsi="Arial" w:cs="Arial"/>
          <w:sz w:val="20"/>
          <w:szCs w:val="20"/>
          <w:lang w:val="en-US"/>
        </w:rPr>
        <w:t>2.</w:t>
      </w:r>
      <w:r w:rsidR="003903AA" w:rsidRPr="003A4F66">
        <w:rPr>
          <w:rFonts w:ascii="Arial" w:hAnsi="Arial" w:cs="Arial"/>
          <w:sz w:val="20"/>
          <w:szCs w:val="20"/>
        </w:rPr>
        <w:t xml:space="preserve"> Lập kế hoạch quan trắc môi trường lao động</w:t>
      </w:r>
    </w:p>
    <w:p w:rsidR="003903AA" w:rsidRPr="003A4F66" w:rsidRDefault="00F1237E" w:rsidP="00CC4797">
      <w:pPr>
        <w:spacing w:before="120"/>
        <w:rPr>
          <w:rFonts w:ascii="Arial" w:hAnsi="Arial" w:cs="Arial"/>
          <w:sz w:val="20"/>
          <w:szCs w:val="20"/>
        </w:rPr>
      </w:pPr>
      <w:r w:rsidRPr="003A4F66">
        <w:rPr>
          <w:rFonts w:ascii="Arial" w:hAnsi="Arial" w:cs="Arial"/>
          <w:sz w:val="20"/>
          <w:szCs w:val="20"/>
          <w:lang w:val="en-US"/>
        </w:rPr>
        <w:t>3.</w:t>
      </w:r>
      <w:r w:rsidR="003903AA" w:rsidRPr="003A4F66">
        <w:rPr>
          <w:rFonts w:ascii="Arial" w:hAnsi="Arial" w:cs="Arial"/>
          <w:sz w:val="20"/>
          <w:szCs w:val="20"/>
        </w:rPr>
        <w:t xml:space="preserve"> Phương pháp đo và đánh giá các yếu tố vật lý trong môi trường lao động</w:t>
      </w:r>
    </w:p>
    <w:p w:rsidR="003903AA" w:rsidRPr="003A4F66" w:rsidRDefault="00F1237E" w:rsidP="00CC4797">
      <w:pPr>
        <w:spacing w:before="120"/>
        <w:rPr>
          <w:rFonts w:ascii="Arial" w:hAnsi="Arial" w:cs="Arial"/>
          <w:sz w:val="20"/>
          <w:szCs w:val="20"/>
        </w:rPr>
      </w:pPr>
      <w:r w:rsidRPr="003A4F66">
        <w:rPr>
          <w:rFonts w:ascii="Arial" w:hAnsi="Arial" w:cs="Arial"/>
          <w:sz w:val="20"/>
          <w:szCs w:val="20"/>
          <w:lang w:val="en-US"/>
        </w:rPr>
        <w:t>4.</w:t>
      </w:r>
      <w:r w:rsidR="003903AA" w:rsidRPr="003A4F66">
        <w:rPr>
          <w:rFonts w:ascii="Arial" w:hAnsi="Arial" w:cs="Arial"/>
          <w:sz w:val="20"/>
          <w:szCs w:val="20"/>
        </w:rPr>
        <w:t xml:space="preserve"> Phương pháp đo và đánh giá các yếu tố bụi trong môi trường lao động;</w:t>
      </w:r>
    </w:p>
    <w:p w:rsidR="003903AA" w:rsidRPr="003A4F66" w:rsidRDefault="00F1237E" w:rsidP="00CC4797">
      <w:pPr>
        <w:spacing w:before="120"/>
        <w:rPr>
          <w:rFonts w:ascii="Arial" w:hAnsi="Arial" w:cs="Arial"/>
          <w:sz w:val="20"/>
          <w:szCs w:val="20"/>
        </w:rPr>
      </w:pPr>
      <w:r w:rsidRPr="003A4F66">
        <w:rPr>
          <w:rFonts w:ascii="Arial" w:hAnsi="Arial" w:cs="Arial"/>
          <w:sz w:val="20"/>
          <w:szCs w:val="20"/>
          <w:lang w:val="en-US"/>
        </w:rPr>
        <w:t>5.</w:t>
      </w:r>
      <w:r w:rsidR="003903AA" w:rsidRPr="003A4F66">
        <w:rPr>
          <w:rFonts w:ascii="Arial" w:hAnsi="Arial" w:cs="Arial"/>
          <w:sz w:val="20"/>
          <w:szCs w:val="20"/>
        </w:rPr>
        <w:t xml:space="preserve"> Phương pháp đo và đánh giá các yếu tố hóa học trong môi </w:t>
      </w:r>
      <w:r w:rsidRPr="003A4F66">
        <w:rPr>
          <w:rFonts w:ascii="Arial" w:hAnsi="Arial" w:cs="Arial"/>
          <w:sz w:val="20"/>
          <w:szCs w:val="20"/>
          <w:lang w:val="en-US"/>
        </w:rPr>
        <w:t>trường</w:t>
      </w:r>
      <w:r w:rsidR="003903AA" w:rsidRPr="003A4F66">
        <w:rPr>
          <w:rFonts w:ascii="Arial" w:hAnsi="Arial" w:cs="Arial"/>
          <w:sz w:val="20"/>
          <w:szCs w:val="20"/>
        </w:rPr>
        <w:t xml:space="preserve"> lao động</w:t>
      </w:r>
    </w:p>
    <w:p w:rsidR="003903AA" w:rsidRPr="003A4F66" w:rsidRDefault="00F1237E" w:rsidP="00CC4797">
      <w:pPr>
        <w:spacing w:before="120"/>
        <w:rPr>
          <w:rFonts w:ascii="Arial" w:hAnsi="Arial" w:cs="Arial"/>
          <w:sz w:val="20"/>
          <w:szCs w:val="20"/>
        </w:rPr>
      </w:pPr>
      <w:r w:rsidRPr="003A4F66">
        <w:rPr>
          <w:rFonts w:ascii="Arial" w:hAnsi="Arial" w:cs="Arial"/>
          <w:sz w:val="20"/>
          <w:szCs w:val="20"/>
          <w:lang w:val="en-US"/>
        </w:rPr>
        <w:t>6.</w:t>
      </w:r>
      <w:r w:rsidR="003903AA" w:rsidRPr="003A4F66">
        <w:rPr>
          <w:rFonts w:ascii="Arial" w:hAnsi="Arial" w:cs="Arial"/>
          <w:sz w:val="20"/>
          <w:szCs w:val="20"/>
        </w:rPr>
        <w:t xml:space="preserve"> Phương pháp đo và đánh giá các yếu tố tâm sinh </w:t>
      </w:r>
      <w:r w:rsidRPr="003A4F66">
        <w:rPr>
          <w:rFonts w:ascii="Arial" w:hAnsi="Arial" w:cs="Arial"/>
          <w:sz w:val="20"/>
          <w:szCs w:val="20"/>
          <w:lang w:val="en-US"/>
        </w:rPr>
        <w:t>l</w:t>
      </w:r>
      <w:r w:rsidR="003903AA" w:rsidRPr="003A4F66">
        <w:rPr>
          <w:rFonts w:ascii="Arial" w:hAnsi="Arial" w:cs="Arial"/>
          <w:sz w:val="20"/>
          <w:szCs w:val="20"/>
        </w:rPr>
        <w:t>ý lao động và ec gô nô my</w:t>
      </w:r>
    </w:p>
    <w:p w:rsidR="003903AA" w:rsidRPr="003A4F66" w:rsidRDefault="00AA3D98" w:rsidP="00CC4797">
      <w:pPr>
        <w:spacing w:before="120"/>
        <w:rPr>
          <w:rFonts w:ascii="Arial" w:hAnsi="Arial" w:cs="Arial"/>
          <w:sz w:val="20"/>
          <w:szCs w:val="20"/>
        </w:rPr>
      </w:pPr>
      <w:r w:rsidRPr="003A4F66">
        <w:rPr>
          <w:rFonts w:ascii="Arial" w:hAnsi="Arial" w:cs="Arial"/>
          <w:sz w:val="20"/>
          <w:szCs w:val="20"/>
          <w:lang w:val="en-US"/>
        </w:rPr>
        <w:t>7.</w:t>
      </w:r>
      <w:r w:rsidR="003903AA" w:rsidRPr="003A4F66">
        <w:rPr>
          <w:rFonts w:ascii="Arial" w:hAnsi="Arial" w:cs="Arial"/>
          <w:sz w:val="20"/>
          <w:szCs w:val="20"/>
        </w:rPr>
        <w:t xml:space="preserve"> Phương pháp đánh giá tiếp xúc nghề nghiệp đối với yếu tố vi sinh, dị nguyên</w:t>
      </w:r>
      <w:r w:rsidRPr="003A4F66">
        <w:rPr>
          <w:rFonts w:ascii="Arial" w:hAnsi="Arial" w:cs="Arial"/>
          <w:sz w:val="20"/>
          <w:szCs w:val="20"/>
          <w:lang w:val="en-US"/>
        </w:rPr>
        <w:t xml:space="preserve"> </w:t>
      </w:r>
      <w:r w:rsidR="003903AA" w:rsidRPr="003A4F66">
        <w:rPr>
          <w:rFonts w:ascii="Arial" w:hAnsi="Arial" w:cs="Arial"/>
          <w:sz w:val="20"/>
          <w:szCs w:val="20"/>
        </w:rPr>
        <w:t>gây dị ứng, yếu tố gây ung thư, ...</w:t>
      </w:r>
    </w:p>
    <w:p w:rsidR="003903AA" w:rsidRPr="003A4F66" w:rsidRDefault="00AA3D98" w:rsidP="00CC4797">
      <w:pPr>
        <w:spacing w:before="120"/>
        <w:rPr>
          <w:rFonts w:ascii="Arial" w:hAnsi="Arial" w:cs="Arial"/>
          <w:sz w:val="20"/>
          <w:szCs w:val="20"/>
        </w:rPr>
      </w:pPr>
      <w:r w:rsidRPr="003A4F66">
        <w:rPr>
          <w:rFonts w:ascii="Arial" w:hAnsi="Arial" w:cs="Arial"/>
          <w:sz w:val="20"/>
          <w:szCs w:val="20"/>
          <w:lang w:val="en-US"/>
        </w:rPr>
        <w:t>8.</w:t>
      </w:r>
      <w:r w:rsidR="003903AA" w:rsidRPr="003A4F66">
        <w:rPr>
          <w:rFonts w:ascii="Arial" w:hAnsi="Arial" w:cs="Arial"/>
          <w:sz w:val="20"/>
          <w:szCs w:val="20"/>
        </w:rPr>
        <w:t xml:space="preserve"> Thực địa và thực hành tại cơ sở lao độ</w:t>
      </w:r>
      <w:r w:rsidRPr="003A4F66">
        <w:rPr>
          <w:rFonts w:ascii="Arial" w:hAnsi="Arial" w:cs="Arial"/>
          <w:sz w:val="20"/>
          <w:szCs w:val="20"/>
        </w:rPr>
        <w:t>ng đ</w:t>
      </w:r>
      <w:r w:rsidRPr="003A4F66">
        <w:rPr>
          <w:rFonts w:ascii="Arial" w:hAnsi="Arial" w:cs="Arial"/>
          <w:sz w:val="20"/>
          <w:szCs w:val="20"/>
          <w:lang w:val="en-US"/>
        </w:rPr>
        <w:t>ể</w:t>
      </w:r>
      <w:r w:rsidR="003903AA" w:rsidRPr="003A4F66">
        <w:rPr>
          <w:rFonts w:ascii="Arial" w:hAnsi="Arial" w:cs="Arial"/>
          <w:sz w:val="20"/>
          <w:szCs w:val="20"/>
        </w:rPr>
        <w:t xml:space="preserve"> quan trắc môi trường lao động</w:t>
      </w:r>
    </w:p>
    <w:p w:rsidR="003903AA" w:rsidRPr="003A4F66" w:rsidRDefault="00AA3D98" w:rsidP="00CC4797">
      <w:pPr>
        <w:spacing w:before="120"/>
        <w:rPr>
          <w:rFonts w:ascii="Arial" w:hAnsi="Arial" w:cs="Arial"/>
          <w:sz w:val="20"/>
          <w:szCs w:val="20"/>
        </w:rPr>
      </w:pPr>
      <w:r w:rsidRPr="003A4F66">
        <w:rPr>
          <w:rFonts w:ascii="Arial" w:hAnsi="Arial" w:cs="Arial"/>
          <w:sz w:val="20"/>
          <w:szCs w:val="20"/>
          <w:lang w:val="en-US"/>
        </w:rPr>
        <w:t>9.</w:t>
      </w:r>
      <w:r w:rsidR="003903AA" w:rsidRPr="003A4F66">
        <w:rPr>
          <w:rFonts w:ascii="Arial" w:hAnsi="Arial" w:cs="Arial"/>
          <w:sz w:val="20"/>
          <w:szCs w:val="20"/>
        </w:rPr>
        <w:t xml:space="preserve"> Tổng hợp số liệu, báo cáo và đề xuất các tư vấn dự phòng hiệu quả yếu tố có</w:t>
      </w:r>
      <w:r w:rsidRPr="003A4F66">
        <w:rPr>
          <w:rFonts w:ascii="Arial" w:hAnsi="Arial" w:cs="Arial"/>
          <w:sz w:val="20"/>
          <w:szCs w:val="20"/>
          <w:lang w:val="en-US"/>
        </w:rPr>
        <w:t xml:space="preserve"> </w:t>
      </w:r>
      <w:r w:rsidR="003903AA" w:rsidRPr="003A4F66">
        <w:rPr>
          <w:rFonts w:ascii="Arial" w:hAnsi="Arial" w:cs="Arial"/>
          <w:sz w:val="20"/>
          <w:szCs w:val="20"/>
        </w:rPr>
        <w:t>hại trong môi trường lao động</w:t>
      </w:r>
    </w:p>
    <w:p w:rsidR="003903AA" w:rsidRPr="003A4F66" w:rsidRDefault="00AA3D98" w:rsidP="00CC4797">
      <w:pPr>
        <w:spacing w:before="120"/>
        <w:rPr>
          <w:rFonts w:ascii="Arial" w:hAnsi="Arial" w:cs="Arial"/>
          <w:b/>
          <w:sz w:val="20"/>
          <w:szCs w:val="20"/>
        </w:rPr>
      </w:pPr>
      <w:r w:rsidRPr="003A4F66">
        <w:rPr>
          <w:rFonts w:ascii="Arial" w:hAnsi="Arial" w:cs="Arial"/>
          <w:b/>
          <w:sz w:val="20"/>
          <w:szCs w:val="20"/>
          <w:lang w:val="en-US"/>
        </w:rPr>
        <w:t>II.</w:t>
      </w:r>
      <w:r w:rsidR="003903AA" w:rsidRPr="003A4F66">
        <w:rPr>
          <w:rFonts w:ascii="Arial" w:hAnsi="Arial" w:cs="Arial"/>
          <w:b/>
          <w:sz w:val="20"/>
          <w:szCs w:val="20"/>
        </w:rPr>
        <w:t xml:space="preserve"> Nội dung đào tạo cấp chứng chỉ về bệnh nghề nghiệp</w:t>
      </w:r>
    </w:p>
    <w:p w:rsidR="003903AA" w:rsidRPr="003A4F66" w:rsidRDefault="003903AA" w:rsidP="00CC4797">
      <w:pPr>
        <w:spacing w:before="120"/>
        <w:rPr>
          <w:rFonts w:ascii="Arial" w:hAnsi="Arial" w:cs="Arial"/>
          <w:sz w:val="20"/>
          <w:szCs w:val="20"/>
        </w:rPr>
      </w:pPr>
      <w:r w:rsidRPr="003A4F66">
        <w:rPr>
          <w:rFonts w:ascii="Arial" w:hAnsi="Arial" w:cs="Arial"/>
          <w:sz w:val="20"/>
          <w:szCs w:val="20"/>
        </w:rPr>
        <w:t>Thời gian đào tạo tối thiểu: 03 tháng. Đối với đào tạo chuyên khoa định hướng về bệnh nghề nghiệp thực hiện theo quy định hiện hành.</w:t>
      </w:r>
    </w:p>
    <w:p w:rsidR="003903AA" w:rsidRPr="003A4F66" w:rsidRDefault="003903AA" w:rsidP="00CC4797">
      <w:pPr>
        <w:spacing w:before="120"/>
        <w:rPr>
          <w:rFonts w:ascii="Arial" w:hAnsi="Arial" w:cs="Arial"/>
          <w:sz w:val="20"/>
          <w:szCs w:val="20"/>
        </w:rPr>
      </w:pPr>
      <w:r w:rsidRPr="003A4F66">
        <w:rPr>
          <w:rFonts w:ascii="Arial" w:hAnsi="Arial" w:cs="Arial"/>
          <w:sz w:val="20"/>
          <w:szCs w:val="20"/>
        </w:rPr>
        <w:t>Nội dung:</w:t>
      </w:r>
    </w:p>
    <w:p w:rsidR="003903AA" w:rsidRPr="003A4F66" w:rsidRDefault="00AA3D98" w:rsidP="00CC4797">
      <w:pPr>
        <w:spacing w:before="120"/>
        <w:rPr>
          <w:rFonts w:ascii="Arial" w:hAnsi="Arial" w:cs="Arial"/>
          <w:sz w:val="20"/>
          <w:szCs w:val="20"/>
        </w:rPr>
      </w:pPr>
      <w:r w:rsidRPr="003A4F66">
        <w:rPr>
          <w:rFonts w:ascii="Arial" w:hAnsi="Arial" w:cs="Arial"/>
          <w:sz w:val="20"/>
          <w:szCs w:val="20"/>
          <w:lang w:val="en-US"/>
        </w:rPr>
        <w:t>1.</w:t>
      </w:r>
      <w:r w:rsidR="003903AA" w:rsidRPr="003A4F66">
        <w:rPr>
          <w:rFonts w:ascii="Arial" w:hAnsi="Arial" w:cs="Arial"/>
          <w:sz w:val="20"/>
          <w:szCs w:val="20"/>
        </w:rPr>
        <w:t xml:space="preserve"> Đại cương về bệnh nghề nghiệp</w:t>
      </w:r>
    </w:p>
    <w:p w:rsidR="003903AA" w:rsidRPr="003A4F66" w:rsidRDefault="00AA3D98" w:rsidP="00CC4797">
      <w:pPr>
        <w:spacing w:before="120"/>
        <w:rPr>
          <w:rFonts w:ascii="Arial" w:hAnsi="Arial" w:cs="Arial"/>
          <w:sz w:val="20"/>
          <w:szCs w:val="20"/>
        </w:rPr>
      </w:pPr>
      <w:r w:rsidRPr="003A4F66">
        <w:rPr>
          <w:rFonts w:ascii="Arial" w:hAnsi="Arial" w:cs="Arial"/>
          <w:sz w:val="20"/>
          <w:szCs w:val="20"/>
          <w:lang w:val="en-US"/>
        </w:rPr>
        <w:t>2.</w:t>
      </w:r>
      <w:r w:rsidR="003903AA" w:rsidRPr="003A4F66">
        <w:rPr>
          <w:rFonts w:ascii="Arial" w:hAnsi="Arial" w:cs="Arial"/>
          <w:sz w:val="20"/>
          <w:szCs w:val="20"/>
        </w:rPr>
        <w:t xml:space="preserve"> Đại cương bệnh hô hấp cơ bản, bệnh tai mũi họng cơ bản</w:t>
      </w:r>
    </w:p>
    <w:p w:rsidR="003903AA" w:rsidRPr="003A4F66" w:rsidRDefault="00AA3D98" w:rsidP="00CC4797">
      <w:pPr>
        <w:spacing w:before="120"/>
        <w:rPr>
          <w:rFonts w:ascii="Arial" w:hAnsi="Arial" w:cs="Arial"/>
          <w:sz w:val="20"/>
          <w:szCs w:val="20"/>
        </w:rPr>
      </w:pPr>
      <w:r w:rsidRPr="003A4F66">
        <w:rPr>
          <w:rFonts w:ascii="Arial" w:hAnsi="Arial" w:cs="Arial"/>
          <w:sz w:val="20"/>
          <w:szCs w:val="20"/>
          <w:lang w:val="en-US"/>
        </w:rPr>
        <w:t>3.</w:t>
      </w:r>
      <w:r w:rsidR="003903AA" w:rsidRPr="003A4F66">
        <w:rPr>
          <w:rFonts w:ascii="Arial" w:hAnsi="Arial" w:cs="Arial"/>
          <w:sz w:val="20"/>
          <w:szCs w:val="20"/>
        </w:rPr>
        <w:t xml:space="preserve"> Đại cương bệnh da liễu cơ bản</w:t>
      </w:r>
    </w:p>
    <w:p w:rsidR="003903AA" w:rsidRPr="003A4F66" w:rsidRDefault="00AA3D98" w:rsidP="00CC4797">
      <w:pPr>
        <w:spacing w:before="120"/>
        <w:rPr>
          <w:rFonts w:ascii="Arial" w:hAnsi="Arial" w:cs="Arial"/>
          <w:sz w:val="20"/>
          <w:szCs w:val="20"/>
        </w:rPr>
      </w:pPr>
      <w:r w:rsidRPr="003A4F66">
        <w:rPr>
          <w:rFonts w:ascii="Arial" w:hAnsi="Arial" w:cs="Arial"/>
          <w:sz w:val="20"/>
          <w:szCs w:val="20"/>
          <w:lang w:val="en-US"/>
        </w:rPr>
        <w:t>4.</w:t>
      </w:r>
      <w:r w:rsidR="003903AA" w:rsidRPr="003A4F66">
        <w:rPr>
          <w:rFonts w:ascii="Arial" w:hAnsi="Arial" w:cs="Arial"/>
          <w:sz w:val="20"/>
          <w:szCs w:val="20"/>
        </w:rPr>
        <w:t xml:space="preserve"> Đại cương bệnh tim mạch cơ bản</w:t>
      </w:r>
    </w:p>
    <w:p w:rsidR="003903AA" w:rsidRPr="003A4F66" w:rsidRDefault="00AA3D98" w:rsidP="00CC4797">
      <w:pPr>
        <w:spacing w:before="120"/>
        <w:rPr>
          <w:rFonts w:ascii="Arial" w:hAnsi="Arial" w:cs="Arial"/>
          <w:sz w:val="20"/>
          <w:szCs w:val="20"/>
        </w:rPr>
      </w:pPr>
      <w:r w:rsidRPr="003A4F66">
        <w:rPr>
          <w:rFonts w:ascii="Arial" w:hAnsi="Arial" w:cs="Arial"/>
          <w:sz w:val="20"/>
          <w:szCs w:val="20"/>
          <w:lang w:val="en-US"/>
        </w:rPr>
        <w:t>5.</w:t>
      </w:r>
      <w:r w:rsidR="003903AA" w:rsidRPr="003A4F66">
        <w:rPr>
          <w:rFonts w:ascii="Arial" w:hAnsi="Arial" w:cs="Arial"/>
          <w:sz w:val="20"/>
          <w:szCs w:val="20"/>
        </w:rPr>
        <w:t xml:space="preserve"> Nhóm các bệnh hô hấp nghề nghiệp, các kỹ thuật cơ bản </w:t>
      </w:r>
      <w:r w:rsidRPr="003A4F66">
        <w:rPr>
          <w:rFonts w:ascii="Arial" w:hAnsi="Arial" w:cs="Arial"/>
          <w:sz w:val="20"/>
          <w:szCs w:val="20"/>
        </w:rPr>
        <w:t>chẩn đoán</w:t>
      </w:r>
      <w:r w:rsidR="003903AA" w:rsidRPr="003A4F66">
        <w:rPr>
          <w:rFonts w:ascii="Arial" w:hAnsi="Arial" w:cs="Arial"/>
          <w:sz w:val="20"/>
          <w:szCs w:val="20"/>
        </w:rPr>
        <w:t xml:space="preserve"> và các biện pháp dự phòng</w:t>
      </w:r>
    </w:p>
    <w:p w:rsidR="003903AA" w:rsidRPr="003A4F66" w:rsidRDefault="00AA3D98" w:rsidP="00CC4797">
      <w:pPr>
        <w:spacing w:before="120"/>
        <w:rPr>
          <w:rFonts w:ascii="Arial" w:hAnsi="Arial" w:cs="Arial"/>
          <w:sz w:val="20"/>
          <w:szCs w:val="20"/>
        </w:rPr>
      </w:pPr>
      <w:r w:rsidRPr="003A4F66">
        <w:rPr>
          <w:rFonts w:ascii="Arial" w:hAnsi="Arial" w:cs="Arial"/>
          <w:sz w:val="20"/>
          <w:szCs w:val="20"/>
          <w:lang w:val="en-US"/>
        </w:rPr>
        <w:t>6.</w:t>
      </w:r>
      <w:r w:rsidR="003903AA" w:rsidRPr="003A4F66">
        <w:rPr>
          <w:rFonts w:ascii="Arial" w:hAnsi="Arial" w:cs="Arial"/>
          <w:sz w:val="20"/>
          <w:szCs w:val="20"/>
        </w:rPr>
        <w:t xml:space="preserve"> Kỹ thuật đọc phim các bệnh bụi phổi theo hướng dẫn phân loại của Tổ chức Lao động quốc tế</w:t>
      </w:r>
    </w:p>
    <w:p w:rsidR="003903AA" w:rsidRPr="003A4F66" w:rsidRDefault="00D9655F" w:rsidP="00CC4797">
      <w:pPr>
        <w:spacing w:before="120"/>
        <w:rPr>
          <w:rFonts w:ascii="Arial" w:hAnsi="Arial" w:cs="Arial"/>
          <w:sz w:val="20"/>
          <w:szCs w:val="20"/>
        </w:rPr>
      </w:pPr>
      <w:r w:rsidRPr="003A4F66">
        <w:rPr>
          <w:rFonts w:ascii="Arial" w:hAnsi="Arial" w:cs="Arial"/>
          <w:sz w:val="20"/>
          <w:szCs w:val="20"/>
          <w:lang w:val="en-US"/>
        </w:rPr>
        <w:lastRenderedPageBreak/>
        <w:t>7.</w:t>
      </w:r>
      <w:r w:rsidR="003903AA" w:rsidRPr="003A4F66">
        <w:rPr>
          <w:rFonts w:ascii="Arial" w:hAnsi="Arial" w:cs="Arial"/>
          <w:sz w:val="20"/>
          <w:szCs w:val="20"/>
        </w:rPr>
        <w:t xml:space="preserve"> Nhóm các bệnh do yếu tố vật lý nghề nghiệp, các kỹ thuật cơ bản chẩn đoán và các biện pháp dự phòng</w:t>
      </w:r>
    </w:p>
    <w:p w:rsidR="003903AA" w:rsidRPr="003A4F66" w:rsidRDefault="00D9655F" w:rsidP="00CC4797">
      <w:pPr>
        <w:spacing w:before="120"/>
        <w:rPr>
          <w:rFonts w:ascii="Arial" w:hAnsi="Arial" w:cs="Arial"/>
          <w:sz w:val="20"/>
          <w:szCs w:val="20"/>
        </w:rPr>
      </w:pPr>
      <w:r w:rsidRPr="003A4F66">
        <w:rPr>
          <w:rFonts w:ascii="Arial" w:hAnsi="Arial" w:cs="Arial"/>
          <w:sz w:val="20"/>
          <w:szCs w:val="20"/>
          <w:lang w:val="en-US"/>
        </w:rPr>
        <w:t>8.</w:t>
      </w:r>
      <w:r w:rsidR="003903AA" w:rsidRPr="003A4F66">
        <w:rPr>
          <w:rFonts w:ascii="Arial" w:hAnsi="Arial" w:cs="Arial"/>
          <w:sz w:val="20"/>
          <w:szCs w:val="20"/>
        </w:rPr>
        <w:t xml:space="preserve"> Nhóm các bệnh nhiễm độc nghề nghiệp, các kỹ thuật cơ bản chẩn đoán và các biện pháp dự phòng</w:t>
      </w:r>
    </w:p>
    <w:p w:rsidR="003903AA" w:rsidRPr="003A4F66" w:rsidRDefault="00D9655F" w:rsidP="00CC4797">
      <w:pPr>
        <w:spacing w:before="120"/>
        <w:rPr>
          <w:rFonts w:ascii="Arial" w:hAnsi="Arial" w:cs="Arial"/>
          <w:sz w:val="20"/>
          <w:szCs w:val="20"/>
        </w:rPr>
      </w:pPr>
      <w:r w:rsidRPr="003A4F66">
        <w:rPr>
          <w:rFonts w:ascii="Arial" w:hAnsi="Arial" w:cs="Arial"/>
          <w:sz w:val="20"/>
          <w:szCs w:val="20"/>
          <w:lang w:val="en-US"/>
        </w:rPr>
        <w:t>9.</w:t>
      </w:r>
      <w:r w:rsidR="003903AA" w:rsidRPr="003A4F66">
        <w:rPr>
          <w:rFonts w:ascii="Arial" w:hAnsi="Arial" w:cs="Arial"/>
          <w:sz w:val="20"/>
          <w:szCs w:val="20"/>
        </w:rPr>
        <w:t xml:space="preserve"> Nhóm các bệnh da nghề nghiệp, các kỹ thuật </w:t>
      </w:r>
      <w:r w:rsidRPr="003A4F66">
        <w:rPr>
          <w:rFonts w:ascii="Arial" w:hAnsi="Arial" w:cs="Arial"/>
          <w:sz w:val="20"/>
          <w:szCs w:val="20"/>
          <w:lang w:val="en-US"/>
        </w:rPr>
        <w:t>cơ</w:t>
      </w:r>
      <w:r w:rsidR="003903AA" w:rsidRPr="003A4F66">
        <w:rPr>
          <w:rFonts w:ascii="Arial" w:hAnsi="Arial" w:cs="Arial"/>
          <w:sz w:val="20"/>
          <w:szCs w:val="20"/>
        </w:rPr>
        <w:t xml:space="preserve"> bản chẩn đoán và các biện pháp dự phòng</w:t>
      </w:r>
    </w:p>
    <w:p w:rsidR="003903AA" w:rsidRPr="003A4F66" w:rsidRDefault="00D9655F" w:rsidP="00CC4797">
      <w:pPr>
        <w:spacing w:before="120"/>
        <w:rPr>
          <w:rFonts w:ascii="Arial" w:hAnsi="Arial" w:cs="Arial"/>
          <w:sz w:val="20"/>
          <w:szCs w:val="20"/>
        </w:rPr>
      </w:pPr>
      <w:r w:rsidRPr="003A4F66">
        <w:rPr>
          <w:rFonts w:ascii="Arial" w:hAnsi="Arial" w:cs="Arial"/>
          <w:sz w:val="20"/>
          <w:szCs w:val="20"/>
          <w:lang w:val="en-US"/>
        </w:rPr>
        <w:t>10.</w:t>
      </w:r>
      <w:r w:rsidR="003903AA" w:rsidRPr="003A4F66">
        <w:rPr>
          <w:rFonts w:ascii="Arial" w:hAnsi="Arial" w:cs="Arial"/>
          <w:sz w:val="20"/>
          <w:szCs w:val="20"/>
        </w:rPr>
        <w:t xml:space="preserve"> Nhóm các bệnh nghề nghiệp do tác nhân sinh học, các kỹ thuật cơ bản chẩn đoán và các biện pháp dự phòng</w:t>
      </w:r>
    </w:p>
    <w:p w:rsidR="003903AA" w:rsidRPr="003A4F66" w:rsidRDefault="00D9655F" w:rsidP="00CC4797">
      <w:pPr>
        <w:spacing w:before="120"/>
        <w:rPr>
          <w:rFonts w:ascii="Arial" w:hAnsi="Arial" w:cs="Arial"/>
          <w:sz w:val="20"/>
          <w:szCs w:val="20"/>
        </w:rPr>
      </w:pPr>
      <w:r w:rsidRPr="003A4F66">
        <w:rPr>
          <w:rFonts w:ascii="Arial" w:hAnsi="Arial" w:cs="Arial"/>
          <w:sz w:val="20"/>
          <w:szCs w:val="20"/>
          <w:lang w:val="en-US"/>
        </w:rPr>
        <w:t>11.</w:t>
      </w:r>
      <w:r w:rsidR="003903AA" w:rsidRPr="003A4F66">
        <w:rPr>
          <w:rFonts w:ascii="Arial" w:hAnsi="Arial" w:cs="Arial"/>
          <w:sz w:val="20"/>
          <w:szCs w:val="20"/>
        </w:rPr>
        <w:t xml:space="preserve"> Tổng hợp số liệu, báo cáo và đề xuất các tư vấn dự phòng hiệu quả các bệnh nghề nghiệp trong môi trường lao động</w:t>
      </w:r>
    </w:p>
    <w:p w:rsidR="003903AA" w:rsidRPr="003A4F66" w:rsidRDefault="00D9655F" w:rsidP="00CC4797">
      <w:pPr>
        <w:spacing w:before="120"/>
        <w:rPr>
          <w:rFonts w:ascii="Arial" w:hAnsi="Arial" w:cs="Arial"/>
          <w:sz w:val="20"/>
          <w:szCs w:val="20"/>
        </w:rPr>
      </w:pPr>
      <w:r w:rsidRPr="003A4F66">
        <w:rPr>
          <w:rFonts w:ascii="Arial" w:hAnsi="Arial" w:cs="Arial"/>
          <w:sz w:val="20"/>
          <w:szCs w:val="20"/>
          <w:lang w:val="en-US"/>
        </w:rPr>
        <w:t>12.</w:t>
      </w:r>
      <w:r w:rsidR="003903AA" w:rsidRPr="003A4F66">
        <w:rPr>
          <w:rFonts w:ascii="Arial" w:hAnsi="Arial" w:cs="Arial"/>
          <w:sz w:val="20"/>
          <w:szCs w:val="20"/>
        </w:rPr>
        <w:t xml:space="preserve"> Thực hành lâm sàng tại các cơ sở khám bệnh nghề nghiệp và thực hành tại phòng xét nghiệm</w:t>
      </w:r>
    </w:p>
    <w:p w:rsidR="00D9655F" w:rsidRPr="003A4F66" w:rsidRDefault="00D9655F" w:rsidP="00CC4797">
      <w:pPr>
        <w:spacing w:before="120"/>
        <w:rPr>
          <w:rFonts w:ascii="Arial" w:hAnsi="Arial" w:cs="Arial"/>
          <w:sz w:val="20"/>
          <w:szCs w:val="20"/>
          <w:lang w:val="en-US"/>
        </w:rPr>
      </w:pPr>
    </w:p>
    <w:p w:rsidR="00D9655F" w:rsidRPr="00D63E41" w:rsidRDefault="00D63E41" w:rsidP="00CC4797">
      <w:pPr>
        <w:spacing w:before="120"/>
        <w:jc w:val="center"/>
        <w:rPr>
          <w:rFonts w:ascii="Arial" w:hAnsi="Arial" w:cs="Arial"/>
          <w:b/>
          <w:szCs w:val="20"/>
          <w:lang w:val="en-US"/>
        </w:rPr>
      </w:pPr>
      <w:r>
        <w:rPr>
          <w:rFonts w:ascii="Arial" w:hAnsi="Arial" w:cs="Arial"/>
          <w:b/>
          <w:szCs w:val="20"/>
        </w:rPr>
        <w:t>PHỤ LỤC 13</w:t>
      </w:r>
    </w:p>
    <w:p w:rsidR="00D9655F" w:rsidRPr="003A4F66" w:rsidRDefault="00D63E41" w:rsidP="00CC4797">
      <w:pPr>
        <w:spacing w:before="120"/>
        <w:jc w:val="center"/>
        <w:rPr>
          <w:rFonts w:ascii="Arial" w:hAnsi="Arial" w:cs="Arial"/>
          <w:b/>
          <w:i/>
          <w:sz w:val="20"/>
          <w:szCs w:val="20"/>
          <w:lang w:val="en-US"/>
        </w:rPr>
      </w:pPr>
      <w:r>
        <w:rPr>
          <w:rFonts w:ascii="Arial" w:hAnsi="Arial" w:cs="Arial"/>
          <w:sz w:val="20"/>
          <w:szCs w:val="20"/>
        </w:rPr>
        <w:t>MẪU GIẤY CHỨNG CHỈ ĐÀO TẠO VỀ QUAN TRẮC MÔI TRƯỜNG LAO ĐỘNG</w:t>
      </w:r>
      <w:r>
        <w:rPr>
          <w:rFonts w:ascii="Arial" w:hAnsi="Arial" w:cs="Arial"/>
          <w:sz w:val="20"/>
          <w:szCs w:val="20"/>
        </w:rPr>
        <w:br/>
      </w:r>
      <w:r w:rsidR="00D9655F" w:rsidRPr="003A4F66">
        <w:rPr>
          <w:rFonts w:ascii="Arial" w:hAnsi="Arial" w:cs="Arial"/>
          <w:i/>
          <w:sz w:val="20"/>
          <w:szCs w:val="20"/>
          <w:lang w:val="en-US"/>
        </w:rPr>
        <w:t>(Ban hành kèm theo Thông tư số 19/2016/TT-BYT ngày 30 tháng 6 năm 2016 của Bộ trưởng Bộ Y tế)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5"/>
        <w:gridCol w:w="4791"/>
      </w:tblGrid>
      <w:tr w:rsidR="00D9655F" w:rsidRPr="003A4F66">
        <w:tc>
          <w:tcPr>
            <w:tcW w:w="4068" w:type="dxa"/>
          </w:tcPr>
          <w:p w:rsidR="00D9655F" w:rsidRPr="00D63E41" w:rsidRDefault="00D9655F" w:rsidP="00CC4797">
            <w:pPr>
              <w:spacing w:before="120"/>
              <w:jc w:val="center"/>
              <w:rPr>
                <w:rFonts w:ascii="Arial" w:hAnsi="Arial" w:cs="Arial"/>
                <w:b/>
                <w:sz w:val="20"/>
                <w:szCs w:val="20"/>
                <w:lang w:val="en-US"/>
              </w:rPr>
            </w:pPr>
            <w:r w:rsidRPr="00D63E41">
              <w:rPr>
                <w:rFonts w:ascii="Arial" w:hAnsi="Arial" w:cs="Arial"/>
                <w:b/>
                <w:sz w:val="20"/>
                <w:szCs w:val="20"/>
                <w:lang w:val="en-US"/>
              </w:rPr>
              <w:t>Đơn vị chủ quản</w:t>
            </w:r>
            <w:r w:rsidRPr="00D63E41">
              <w:rPr>
                <w:rFonts w:ascii="Arial" w:hAnsi="Arial" w:cs="Arial"/>
                <w:b/>
                <w:sz w:val="20"/>
                <w:szCs w:val="20"/>
                <w:lang w:val="en-US"/>
              </w:rPr>
              <w:br/>
              <w:t>TÊN CƠ SỞ HUẤN LUYỆN, ĐÀO TẠO</w:t>
            </w:r>
            <w:r w:rsidRPr="00D63E41">
              <w:rPr>
                <w:rFonts w:ascii="Arial" w:hAnsi="Arial" w:cs="Arial"/>
                <w:b/>
                <w:sz w:val="20"/>
                <w:szCs w:val="20"/>
                <w:lang w:val="en-US"/>
              </w:rPr>
              <w:br/>
              <w:t>------</w:t>
            </w:r>
          </w:p>
        </w:tc>
        <w:tc>
          <w:tcPr>
            <w:tcW w:w="4794" w:type="dxa"/>
          </w:tcPr>
          <w:p w:rsidR="00D9655F" w:rsidRPr="003A4F66" w:rsidRDefault="00D9655F" w:rsidP="00CC4797">
            <w:pPr>
              <w:spacing w:before="120"/>
              <w:jc w:val="center"/>
              <w:rPr>
                <w:rFonts w:ascii="Arial" w:hAnsi="Arial" w:cs="Arial"/>
                <w:b/>
                <w:sz w:val="20"/>
                <w:lang w:val="en-US"/>
              </w:rPr>
            </w:pPr>
            <w:r w:rsidRPr="003A4F66">
              <w:rPr>
                <w:rFonts w:ascii="Arial" w:hAnsi="Arial" w:cs="Arial"/>
                <w:b/>
                <w:sz w:val="20"/>
              </w:rPr>
              <w:t>CỘNG HÒA XÃ HỘI CHỦ NGHĨA VIỆT NAM</w:t>
            </w:r>
            <w:r w:rsidRPr="003A4F66">
              <w:rPr>
                <w:rFonts w:ascii="Arial" w:hAnsi="Arial" w:cs="Arial"/>
                <w:b/>
                <w:sz w:val="20"/>
              </w:rPr>
              <w:br/>
              <w:t>Độc lập - Tự do - Hạnh phúc</w:t>
            </w:r>
            <w:r w:rsidRPr="003A4F66">
              <w:rPr>
                <w:rFonts w:ascii="Arial" w:hAnsi="Arial" w:cs="Arial"/>
                <w:b/>
                <w:sz w:val="20"/>
              </w:rPr>
              <w:br/>
              <w:t>------------------------</w:t>
            </w:r>
          </w:p>
        </w:tc>
      </w:tr>
      <w:tr w:rsidR="00D9655F" w:rsidRPr="003A4F66">
        <w:tc>
          <w:tcPr>
            <w:tcW w:w="4068" w:type="dxa"/>
          </w:tcPr>
          <w:p w:rsidR="00D9655F" w:rsidRPr="003A4F66" w:rsidRDefault="00D9655F" w:rsidP="00CC4797">
            <w:pPr>
              <w:spacing w:before="120"/>
              <w:jc w:val="center"/>
              <w:rPr>
                <w:rFonts w:ascii="Arial" w:hAnsi="Arial" w:cs="Arial"/>
                <w:sz w:val="20"/>
                <w:szCs w:val="20"/>
                <w:lang w:val="en-US"/>
              </w:rPr>
            </w:pPr>
            <w:r w:rsidRPr="003A4F66">
              <w:rPr>
                <w:rFonts w:ascii="Arial" w:hAnsi="Arial" w:cs="Arial"/>
                <w:sz w:val="20"/>
                <w:szCs w:val="20"/>
                <w:lang w:val="en-US"/>
              </w:rPr>
              <w:t>Số: ……- …(1)…/GCN</w:t>
            </w:r>
          </w:p>
        </w:tc>
        <w:tc>
          <w:tcPr>
            <w:tcW w:w="4794" w:type="dxa"/>
          </w:tcPr>
          <w:p w:rsidR="00D9655F" w:rsidRPr="003A4F66" w:rsidRDefault="00D9655F" w:rsidP="00CC4797">
            <w:pPr>
              <w:spacing w:before="120"/>
              <w:jc w:val="right"/>
              <w:rPr>
                <w:rFonts w:ascii="Arial" w:hAnsi="Arial" w:cs="Arial"/>
                <w:i/>
                <w:sz w:val="20"/>
                <w:lang w:val="en-US"/>
              </w:rPr>
            </w:pPr>
            <w:r w:rsidRPr="003A4F66">
              <w:rPr>
                <w:rFonts w:ascii="Arial" w:hAnsi="Arial" w:cs="Arial"/>
                <w:i/>
                <w:sz w:val="20"/>
              </w:rPr>
              <w:t>………….., ngày.... tháng... năm....</w:t>
            </w:r>
          </w:p>
        </w:tc>
      </w:tr>
    </w:tbl>
    <w:p w:rsidR="00D9655F" w:rsidRPr="003A4F66" w:rsidRDefault="00D9655F" w:rsidP="00CC4797">
      <w:pPr>
        <w:spacing w:before="120"/>
        <w:rPr>
          <w:rFonts w:ascii="Arial" w:hAnsi="Arial" w:cs="Arial"/>
          <w:sz w:val="20"/>
          <w:szCs w:val="20"/>
          <w:lang w:val="en-US"/>
        </w:rPr>
      </w:pPr>
    </w:p>
    <w:p w:rsidR="00A25901" w:rsidRPr="000911C1" w:rsidRDefault="000911C1" w:rsidP="000911C1">
      <w:pPr>
        <w:spacing w:before="120"/>
        <w:jc w:val="center"/>
        <w:rPr>
          <w:rFonts w:ascii="Arial" w:hAnsi="Arial" w:cs="Arial"/>
          <w:b/>
          <w:sz w:val="20"/>
          <w:szCs w:val="20"/>
          <w:lang w:val="en-US"/>
        </w:rPr>
      </w:pPr>
      <w:r>
        <w:rPr>
          <w:rFonts w:ascii="Arial" w:hAnsi="Arial" w:cs="Arial"/>
          <w:b/>
          <w:sz w:val="20"/>
          <w:szCs w:val="20"/>
          <w:lang w:val="en-US"/>
        </w:rPr>
        <w:t>CHỨNG CHỈ ĐÀO TẠO VỀ QUAN TRẮC MÔI TRƯỜNG LAO ĐỘNG</w:t>
      </w:r>
    </w:p>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 xml:space="preserve">Chứng nhận: Ông/bà </w:t>
      </w:r>
      <w:r w:rsidR="00A25901" w:rsidRPr="003A4F66">
        <w:rPr>
          <w:rFonts w:ascii="Arial" w:hAnsi="Arial" w:cs="Arial"/>
          <w:sz w:val="20"/>
          <w:szCs w:val="20"/>
          <w:lang w:val="en-US"/>
        </w:rPr>
        <w:t>………………………………………………………………………………</w:t>
      </w:r>
    </w:p>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Sinh ngày: </w:t>
      </w:r>
      <w:r w:rsidR="00A25901" w:rsidRPr="003A4F66">
        <w:rPr>
          <w:rFonts w:ascii="Arial" w:hAnsi="Arial" w:cs="Arial"/>
          <w:sz w:val="20"/>
          <w:szCs w:val="20"/>
          <w:lang w:val="en-US"/>
        </w:rPr>
        <w:t>……………………………………………………………………………………………</w:t>
      </w:r>
    </w:p>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Số Chứng minh Nhân dân/Căn cước công dân/Hộ chiếu/số định danh cá</w:t>
      </w:r>
      <w:r w:rsidR="00A25901" w:rsidRPr="003A4F66">
        <w:rPr>
          <w:rFonts w:ascii="Arial" w:hAnsi="Arial" w:cs="Arial"/>
          <w:sz w:val="20"/>
          <w:szCs w:val="20"/>
          <w:lang w:val="en-US"/>
        </w:rPr>
        <w:t xml:space="preserve"> n</w:t>
      </w:r>
      <w:r w:rsidRPr="003A4F66">
        <w:rPr>
          <w:rFonts w:ascii="Arial" w:hAnsi="Arial" w:cs="Arial"/>
          <w:sz w:val="20"/>
          <w:szCs w:val="20"/>
        </w:rPr>
        <w:t xml:space="preserve">hân: </w:t>
      </w:r>
      <w:r w:rsidR="00A25901" w:rsidRPr="003A4F66">
        <w:rPr>
          <w:rFonts w:ascii="Arial" w:hAnsi="Arial" w:cs="Arial"/>
          <w:sz w:val="20"/>
          <w:szCs w:val="20"/>
          <w:lang w:val="en-US"/>
        </w:rPr>
        <w:t>…………..</w:t>
      </w:r>
    </w:p>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Địa chỉ: </w:t>
      </w:r>
      <w:r w:rsidR="00A25901" w:rsidRPr="003A4F66">
        <w:rPr>
          <w:rFonts w:ascii="Arial" w:hAnsi="Arial" w:cs="Arial"/>
          <w:sz w:val="20"/>
          <w:szCs w:val="20"/>
          <w:lang w:val="en-US"/>
        </w:rPr>
        <w:t>……………………………………………………………………………………………….</w:t>
      </w:r>
    </w:p>
    <w:p w:rsidR="003903AA" w:rsidRPr="003A4F66" w:rsidRDefault="003903AA" w:rsidP="00CC4797">
      <w:pPr>
        <w:spacing w:before="120"/>
        <w:jc w:val="center"/>
        <w:rPr>
          <w:rFonts w:ascii="Arial" w:hAnsi="Arial" w:cs="Arial"/>
          <w:i/>
          <w:sz w:val="20"/>
          <w:szCs w:val="20"/>
        </w:rPr>
      </w:pPr>
      <w:r w:rsidRPr="003A4F66">
        <w:rPr>
          <w:rFonts w:ascii="Arial" w:hAnsi="Arial" w:cs="Arial"/>
          <w:i/>
          <w:sz w:val="20"/>
          <w:szCs w:val="20"/>
        </w:rPr>
        <w:t>Đã hoàn thành khóa huấn luyện chuyên môn về</w:t>
      </w:r>
      <w:r w:rsidR="00A25901" w:rsidRPr="003A4F66">
        <w:rPr>
          <w:rFonts w:ascii="Arial" w:hAnsi="Arial" w:cs="Arial"/>
          <w:i/>
          <w:sz w:val="20"/>
          <w:szCs w:val="20"/>
          <w:lang w:val="en-US"/>
        </w:rPr>
        <w:br/>
      </w:r>
      <w:r w:rsidRPr="003A4F66">
        <w:rPr>
          <w:rFonts w:ascii="Arial" w:hAnsi="Arial" w:cs="Arial"/>
          <w:i/>
          <w:sz w:val="20"/>
          <w:szCs w:val="20"/>
        </w:rPr>
        <w:t>Quan trắc môi trường lao động</w:t>
      </w:r>
    </w:p>
    <w:p w:rsidR="003903AA" w:rsidRPr="003A4F66" w:rsidRDefault="003903AA" w:rsidP="00CC4797">
      <w:pPr>
        <w:spacing w:before="120"/>
        <w:rPr>
          <w:rFonts w:ascii="Arial" w:hAnsi="Arial" w:cs="Arial"/>
          <w:sz w:val="20"/>
          <w:szCs w:val="20"/>
        </w:rPr>
      </w:pPr>
      <w:r w:rsidRPr="003A4F66">
        <w:rPr>
          <w:rFonts w:ascii="Arial" w:hAnsi="Arial" w:cs="Arial"/>
          <w:sz w:val="20"/>
          <w:szCs w:val="20"/>
        </w:rPr>
        <w:t xml:space="preserve">Thời gian huấn luyện: </w:t>
      </w:r>
      <w:r w:rsidR="00A25901" w:rsidRPr="003A4F66">
        <w:rPr>
          <w:rFonts w:ascii="Arial" w:hAnsi="Arial" w:cs="Arial"/>
          <w:sz w:val="20"/>
          <w:szCs w:val="20"/>
          <w:lang w:val="en-US"/>
        </w:rPr>
        <w:t>………………………………………………………………………………</w:t>
      </w:r>
    </w:p>
    <w:p w:rsidR="003903AA" w:rsidRPr="003A4F66" w:rsidRDefault="003903AA" w:rsidP="00CC4797">
      <w:pPr>
        <w:spacing w:before="120"/>
        <w:rPr>
          <w:rFonts w:ascii="Arial" w:hAnsi="Arial" w:cs="Arial"/>
          <w:sz w:val="20"/>
          <w:szCs w:val="20"/>
          <w:lang w:val="en-US"/>
        </w:rPr>
      </w:pPr>
      <w:r w:rsidRPr="003A4F66">
        <w:rPr>
          <w:rFonts w:ascii="Arial" w:hAnsi="Arial" w:cs="Arial"/>
          <w:sz w:val="20"/>
          <w:szCs w:val="20"/>
        </w:rPr>
        <w:t>Từ ngày ... tháng ... năm</w:t>
      </w:r>
      <w:r w:rsidR="00A25901" w:rsidRPr="003A4F66">
        <w:rPr>
          <w:rFonts w:ascii="Arial" w:hAnsi="Arial" w:cs="Arial"/>
          <w:sz w:val="20"/>
          <w:szCs w:val="20"/>
          <w:lang w:val="en-US"/>
        </w:rPr>
        <w:t>……</w:t>
      </w:r>
      <w:r w:rsidRPr="003A4F66">
        <w:rPr>
          <w:rFonts w:ascii="Arial" w:hAnsi="Arial" w:cs="Arial"/>
          <w:sz w:val="20"/>
          <w:szCs w:val="20"/>
        </w:rPr>
        <w:t xml:space="preserve"> đến ngày ... tháng ... năm </w:t>
      </w:r>
      <w:r w:rsidR="00A25901" w:rsidRPr="003A4F66">
        <w:rPr>
          <w:rFonts w:ascii="Arial" w:hAnsi="Arial" w:cs="Arial"/>
          <w:sz w:val="20"/>
          <w:szCs w:val="20"/>
          <w:lang w:val="en-US"/>
        </w:rPr>
        <w:t>………………..</w:t>
      </w:r>
    </w:p>
    <w:p w:rsidR="00A25901" w:rsidRPr="003A4F66" w:rsidRDefault="00A25901" w:rsidP="00CC4797">
      <w:pPr>
        <w:spacing w:before="120"/>
        <w:rPr>
          <w:rFonts w:ascii="Arial" w:hAnsi="Arial" w:cs="Arial"/>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A25901" w:rsidRPr="003A4F66">
        <w:tc>
          <w:tcPr>
            <w:tcW w:w="4428" w:type="dxa"/>
          </w:tcPr>
          <w:p w:rsidR="00A25901" w:rsidRPr="003A4F66" w:rsidRDefault="00A25901" w:rsidP="00CC4797">
            <w:pPr>
              <w:spacing w:before="120"/>
              <w:rPr>
                <w:rFonts w:ascii="Arial" w:hAnsi="Arial" w:cs="Arial"/>
                <w:sz w:val="20"/>
                <w:szCs w:val="20"/>
              </w:rPr>
            </w:pPr>
          </w:p>
        </w:tc>
        <w:tc>
          <w:tcPr>
            <w:tcW w:w="4428" w:type="dxa"/>
          </w:tcPr>
          <w:p w:rsidR="003A4F66" w:rsidRPr="003A4F66" w:rsidRDefault="003A4F66" w:rsidP="00CC4797">
            <w:pPr>
              <w:spacing w:before="120"/>
              <w:jc w:val="center"/>
              <w:rPr>
                <w:rFonts w:ascii="Arial" w:hAnsi="Arial" w:cs="Arial"/>
                <w:sz w:val="20"/>
                <w:szCs w:val="20"/>
                <w:lang w:val="en-US"/>
              </w:rPr>
            </w:pPr>
            <w:r w:rsidRPr="003A4F66">
              <w:rPr>
                <w:rFonts w:ascii="Arial" w:hAnsi="Arial" w:cs="Arial"/>
                <w:i/>
                <w:sz w:val="20"/>
                <w:szCs w:val="20"/>
                <w:lang w:val="en-US"/>
              </w:rPr>
              <w:t>……….., ngày …… tháng …… năm ……</w:t>
            </w:r>
            <w:r w:rsidR="00CC4797">
              <w:rPr>
                <w:rFonts w:ascii="Arial" w:hAnsi="Arial" w:cs="Arial"/>
                <w:i/>
                <w:sz w:val="20"/>
                <w:szCs w:val="20"/>
                <w:lang w:val="en-US"/>
              </w:rPr>
              <w:br/>
            </w:r>
            <w:r w:rsidRPr="003A4F66">
              <w:rPr>
                <w:rFonts w:ascii="Arial" w:hAnsi="Arial" w:cs="Arial"/>
                <w:sz w:val="20"/>
                <w:szCs w:val="20"/>
                <w:lang w:val="en-US"/>
              </w:rPr>
              <w:t>……….. THỦ TRƯỞNG ĐƠN VỊ ……………</w:t>
            </w:r>
            <w:r w:rsidRPr="003A4F66">
              <w:rPr>
                <w:rFonts w:ascii="Arial" w:hAnsi="Arial" w:cs="Arial"/>
                <w:sz w:val="20"/>
                <w:szCs w:val="20"/>
                <w:lang w:val="en-US"/>
              </w:rPr>
              <w:br/>
              <w:t>(Ký và đóng dấu)</w:t>
            </w:r>
          </w:p>
        </w:tc>
      </w:tr>
    </w:tbl>
    <w:p w:rsidR="003903AA" w:rsidRPr="003A4F66" w:rsidRDefault="003903AA" w:rsidP="00CC4797">
      <w:pPr>
        <w:spacing w:before="120"/>
        <w:rPr>
          <w:rFonts w:ascii="Arial" w:hAnsi="Arial" w:cs="Arial"/>
          <w:sz w:val="20"/>
          <w:szCs w:val="20"/>
        </w:rPr>
      </w:pPr>
      <w:r w:rsidRPr="003A4F66">
        <w:rPr>
          <w:rFonts w:ascii="Arial" w:hAnsi="Arial" w:cs="Arial"/>
          <w:sz w:val="20"/>
          <w:szCs w:val="20"/>
        </w:rPr>
        <w:t>Ghi chú: (1) Tên viết tắt của cơ sở huấn luyện, đào tạo</w:t>
      </w:r>
    </w:p>
    <w:sectPr w:rsidR="003903AA" w:rsidRPr="003A4F66" w:rsidSect="00CC4797">
      <w:pgSz w:w="12240" w:h="15840"/>
      <w:pgMar w:top="1440" w:right="1800" w:bottom="1440" w:left="180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B6" w:rsidRDefault="008346B6">
      <w:pPr>
        <w:rPr>
          <w:rFonts w:cs="Times New Roman"/>
          <w:color w:val="auto"/>
          <w:lang w:eastAsia="en-US"/>
        </w:rPr>
      </w:pPr>
      <w:r>
        <w:rPr>
          <w:rFonts w:cs="Times New Roman"/>
          <w:color w:val="auto"/>
          <w:lang w:eastAsia="en-US"/>
        </w:rPr>
        <w:separator/>
      </w:r>
    </w:p>
  </w:endnote>
  <w:endnote w:type="continuationSeparator" w:id="0">
    <w:p w:rsidR="008346B6" w:rsidRDefault="00834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FrankRuehl">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B6" w:rsidRDefault="008346B6">
      <w:pPr>
        <w:rPr>
          <w:rFonts w:cs="Times New Roman"/>
          <w:color w:val="auto"/>
          <w:lang w:eastAsia="en-US"/>
        </w:rPr>
      </w:pPr>
      <w:r>
        <w:rPr>
          <w:rFonts w:cs="Times New Roman"/>
          <w:color w:val="auto"/>
          <w:lang w:eastAsia="en-US"/>
        </w:rPr>
        <w:separator/>
      </w:r>
    </w:p>
  </w:footnote>
  <w:footnote w:type="continuationSeparator" w:id="0">
    <w:p w:rsidR="008346B6" w:rsidRDefault="00834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13">
    <w:nsid w:val="0000001B"/>
    <w:multiLevelType w:val="multilevel"/>
    <w:tmpl w:val="0000001A"/>
    <w:lvl w:ilvl="0">
      <w:start w:val="1"/>
      <w:numFmt w:val="bullet"/>
      <w:lvlText w:val="-"/>
      <w:lvlJc w:val="left"/>
      <w:rPr>
        <w:rFonts w:ascii="Times New Roman" w:hAnsi="Times New Roman" w:cs="Times New Roman"/>
        <w:b/>
        <w:bCs/>
        <w:i w:val="0"/>
        <w:iCs w:val="0"/>
        <w:smallCaps w:val="0"/>
        <w:strike w:val="0"/>
        <w:color w:val="000000"/>
        <w:spacing w:val="9"/>
        <w:w w:val="100"/>
        <w:position w:val="0"/>
        <w:sz w:val="17"/>
        <w:szCs w:val="17"/>
        <w:u w:val="none"/>
      </w:rPr>
    </w:lvl>
    <w:lvl w:ilvl="1">
      <w:start w:val="1"/>
      <w:numFmt w:val="bullet"/>
      <w:lvlText w:val="-"/>
      <w:lvlJc w:val="left"/>
      <w:rPr>
        <w:rFonts w:ascii="Times New Roman" w:hAnsi="Times New Roman" w:cs="Times New Roman"/>
        <w:b/>
        <w:bCs/>
        <w:i w:val="0"/>
        <w:iCs w:val="0"/>
        <w:smallCaps w:val="0"/>
        <w:strike w:val="0"/>
        <w:color w:val="000000"/>
        <w:spacing w:val="9"/>
        <w:w w:val="100"/>
        <w:position w:val="0"/>
        <w:sz w:val="17"/>
        <w:szCs w:val="17"/>
        <w:u w:val="none"/>
      </w:rPr>
    </w:lvl>
    <w:lvl w:ilvl="2">
      <w:start w:val="1"/>
      <w:numFmt w:val="bullet"/>
      <w:lvlText w:val="-"/>
      <w:lvlJc w:val="left"/>
      <w:rPr>
        <w:rFonts w:ascii="Times New Roman" w:hAnsi="Times New Roman" w:cs="Times New Roman"/>
        <w:b/>
        <w:bCs/>
        <w:i w:val="0"/>
        <w:iCs w:val="0"/>
        <w:smallCaps w:val="0"/>
        <w:strike w:val="0"/>
        <w:color w:val="000000"/>
        <w:spacing w:val="9"/>
        <w:w w:val="100"/>
        <w:position w:val="0"/>
        <w:sz w:val="17"/>
        <w:szCs w:val="17"/>
        <w:u w:val="none"/>
      </w:rPr>
    </w:lvl>
    <w:lvl w:ilvl="3">
      <w:start w:val="1"/>
      <w:numFmt w:val="bullet"/>
      <w:lvlText w:val="-"/>
      <w:lvlJc w:val="left"/>
      <w:rPr>
        <w:rFonts w:ascii="Times New Roman" w:hAnsi="Times New Roman" w:cs="Times New Roman"/>
        <w:b/>
        <w:bCs/>
        <w:i w:val="0"/>
        <w:iCs w:val="0"/>
        <w:smallCaps w:val="0"/>
        <w:strike w:val="0"/>
        <w:color w:val="000000"/>
        <w:spacing w:val="9"/>
        <w:w w:val="100"/>
        <w:position w:val="0"/>
        <w:sz w:val="17"/>
        <w:szCs w:val="17"/>
        <w:u w:val="none"/>
      </w:rPr>
    </w:lvl>
    <w:lvl w:ilvl="4">
      <w:start w:val="1"/>
      <w:numFmt w:val="bullet"/>
      <w:lvlText w:val="-"/>
      <w:lvlJc w:val="left"/>
      <w:rPr>
        <w:rFonts w:ascii="Times New Roman" w:hAnsi="Times New Roman" w:cs="Times New Roman"/>
        <w:b/>
        <w:bCs/>
        <w:i w:val="0"/>
        <w:iCs w:val="0"/>
        <w:smallCaps w:val="0"/>
        <w:strike w:val="0"/>
        <w:color w:val="000000"/>
        <w:spacing w:val="9"/>
        <w:w w:val="100"/>
        <w:position w:val="0"/>
        <w:sz w:val="17"/>
        <w:szCs w:val="17"/>
        <w:u w:val="none"/>
      </w:rPr>
    </w:lvl>
    <w:lvl w:ilvl="5">
      <w:start w:val="1"/>
      <w:numFmt w:val="bullet"/>
      <w:lvlText w:val="-"/>
      <w:lvlJc w:val="left"/>
      <w:rPr>
        <w:rFonts w:ascii="Times New Roman" w:hAnsi="Times New Roman" w:cs="Times New Roman"/>
        <w:b/>
        <w:bCs/>
        <w:i w:val="0"/>
        <w:iCs w:val="0"/>
        <w:smallCaps w:val="0"/>
        <w:strike w:val="0"/>
        <w:color w:val="000000"/>
        <w:spacing w:val="9"/>
        <w:w w:val="100"/>
        <w:position w:val="0"/>
        <w:sz w:val="17"/>
        <w:szCs w:val="17"/>
        <w:u w:val="none"/>
      </w:rPr>
    </w:lvl>
    <w:lvl w:ilvl="6">
      <w:start w:val="1"/>
      <w:numFmt w:val="bullet"/>
      <w:lvlText w:val="-"/>
      <w:lvlJc w:val="left"/>
      <w:rPr>
        <w:rFonts w:ascii="Times New Roman" w:hAnsi="Times New Roman" w:cs="Times New Roman"/>
        <w:b/>
        <w:bCs/>
        <w:i w:val="0"/>
        <w:iCs w:val="0"/>
        <w:smallCaps w:val="0"/>
        <w:strike w:val="0"/>
        <w:color w:val="000000"/>
        <w:spacing w:val="9"/>
        <w:w w:val="100"/>
        <w:position w:val="0"/>
        <w:sz w:val="17"/>
        <w:szCs w:val="17"/>
        <w:u w:val="none"/>
      </w:rPr>
    </w:lvl>
    <w:lvl w:ilvl="7">
      <w:start w:val="1"/>
      <w:numFmt w:val="bullet"/>
      <w:lvlText w:val="-"/>
      <w:lvlJc w:val="left"/>
      <w:rPr>
        <w:rFonts w:ascii="Times New Roman" w:hAnsi="Times New Roman" w:cs="Times New Roman"/>
        <w:b/>
        <w:bCs/>
        <w:i w:val="0"/>
        <w:iCs w:val="0"/>
        <w:smallCaps w:val="0"/>
        <w:strike w:val="0"/>
        <w:color w:val="000000"/>
        <w:spacing w:val="9"/>
        <w:w w:val="100"/>
        <w:position w:val="0"/>
        <w:sz w:val="17"/>
        <w:szCs w:val="17"/>
        <w:u w:val="none"/>
      </w:rPr>
    </w:lvl>
    <w:lvl w:ilvl="8">
      <w:start w:val="1"/>
      <w:numFmt w:val="bullet"/>
      <w:lvlText w:val="-"/>
      <w:lvlJc w:val="left"/>
      <w:rPr>
        <w:rFonts w:ascii="Times New Roman" w:hAnsi="Times New Roman" w:cs="Times New Roman"/>
        <w:b/>
        <w:bCs/>
        <w:i w:val="0"/>
        <w:iCs w:val="0"/>
        <w:smallCaps w:val="0"/>
        <w:strike w:val="0"/>
        <w:color w:val="000000"/>
        <w:spacing w:val="9"/>
        <w:w w:val="100"/>
        <w:position w:val="0"/>
        <w:sz w:val="17"/>
        <w:szCs w:val="17"/>
        <w:u w:val="none"/>
      </w:rPr>
    </w:lvl>
  </w:abstractNum>
  <w:abstractNum w:abstractNumId="14">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17">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1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2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21">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22">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23">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26">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27">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28">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29">
    <w:nsid w:val="0000003B"/>
    <w:multiLevelType w:val="multilevel"/>
    <w:tmpl w:val="0000003A"/>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30">
    <w:nsid w:val="0000003D"/>
    <w:multiLevelType w:val="multilevel"/>
    <w:tmpl w:val="0000003C"/>
    <w:lvl w:ilvl="0">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31">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32">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33">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34">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35">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36">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abstractNum w:abstractNumId="37">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9"/>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E96"/>
    <w:rsid w:val="00000EF1"/>
    <w:rsid w:val="00004644"/>
    <w:rsid w:val="000112CB"/>
    <w:rsid w:val="000218DB"/>
    <w:rsid w:val="000254A6"/>
    <w:rsid w:val="000304A5"/>
    <w:rsid w:val="000452BC"/>
    <w:rsid w:val="000455A5"/>
    <w:rsid w:val="0005625A"/>
    <w:rsid w:val="00074BDB"/>
    <w:rsid w:val="000764C4"/>
    <w:rsid w:val="00076539"/>
    <w:rsid w:val="0008095F"/>
    <w:rsid w:val="00080B77"/>
    <w:rsid w:val="000843E5"/>
    <w:rsid w:val="000911C1"/>
    <w:rsid w:val="0009454F"/>
    <w:rsid w:val="00095054"/>
    <w:rsid w:val="00095361"/>
    <w:rsid w:val="0009740A"/>
    <w:rsid w:val="000A302A"/>
    <w:rsid w:val="000B2A80"/>
    <w:rsid w:val="000B65D5"/>
    <w:rsid w:val="000C3847"/>
    <w:rsid w:val="000D3C97"/>
    <w:rsid w:val="000F0C28"/>
    <w:rsid w:val="000F41FF"/>
    <w:rsid w:val="00107A0B"/>
    <w:rsid w:val="00122F51"/>
    <w:rsid w:val="00123EA6"/>
    <w:rsid w:val="001245FA"/>
    <w:rsid w:val="00125678"/>
    <w:rsid w:val="0012628B"/>
    <w:rsid w:val="00143E96"/>
    <w:rsid w:val="00156A0B"/>
    <w:rsid w:val="00157271"/>
    <w:rsid w:val="001579BB"/>
    <w:rsid w:val="00157EB3"/>
    <w:rsid w:val="00161C1E"/>
    <w:rsid w:val="00162ECA"/>
    <w:rsid w:val="0016455D"/>
    <w:rsid w:val="00164A25"/>
    <w:rsid w:val="00183091"/>
    <w:rsid w:val="0018440C"/>
    <w:rsid w:val="00187056"/>
    <w:rsid w:val="001A64BF"/>
    <w:rsid w:val="001B3FE2"/>
    <w:rsid w:val="00205313"/>
    <w:rsid w:val="00210734"/>
    <w:rsid w:val="0021532B"/>
    <w:rsid w:val="00222D13"/>
    <w:rsid w:val="00234C4F"/>
    <w:rsid w:val="002512C3"/>
    <w:rsid w:val="00261B44"/>
    <w:rsid w:val="00262BB1"/>
    <w:rsid w:val="00284FE7"/>
    <w:rsid w:val="002850B7"/>
    <w:rsid w:val="002863B0"/>
    <w:rsid w:val="00287788"/>
    <w:rsid w:val="002A5DD4"/>
    <w:rsid w:val="002C23C9"/>
    <w:rsid w:val="002D3205"/>
    <w:rsid w:val="002E3526"/>
    <w:rsid w:val="002E3FA5"/>
    <w:rsid w:val="00307C0A"/>
    <w:rsid w:val="003260DF"/>
    <w:rsid w:val="00331EBA"/>
    <w:rsid w:val="0033448F"/>
    <w:rsid w:val="00334AC0"/>
    <w:rsid w:val="00335395"/>
    <w:rsid w:val="00341676"/>
    <w:rsid w:val="00346B9F"/>
    <w:rsid w:val="003621E6"/>
    <w:rsid w:val="003623FC"/>
    <w:rsid w:val="00367404"/>
    <w:rsid w:val="00373792"/>
    <w:rsid w:val="00385792"/>
    <w:rsid w:val="003903AA"/>
    <w:rsid w:val="003910B9"/>
    <w:rsid w:val="003A0D51"/>
    <w:rsid w:val="003A3D7E"/>
    <w:rsid w:val="003A4F66"/>
    <w:rsid w:val="003C7CF8"/>
    <w:rsid w:val="003D0937"/>
    <w:rsid w:val="003D0D85"/>
    <w:rsid w:val="003D3E3B"/>
    <w:rsid w:val="003D5F8F"/>
    <w:rsid w:val="0041402D"/>
    <w:rsid w:val="00433A62"/>
    <w:rsid w:val="00434FBE"/>
    <w:rsid w:val="004600D8"/>
    <w:rsid w:val="00466567"/>
    <w:rsid w:val="00490FB0"/>
    <w:rsid w:val="00491F96"/>
    <w:rsid w:val="004B3FE6"/>
    <w:rsid w:val="004B429A"/>
    <w:rsid w:val="004C2DF1"/>
    <w:rsid w:val="004C35C6"/>
    <w:rsid w:val="004C5208"/>
    <w:rsid w:val="004F336B"/>
    <w:rsid w:val="004F5CDD"/>
    <w:rsid w:val="00500EB1"/>
    <w:rsid w:val="00512955"/>
    <w:rsid w:val="00513049"/>
    <w:rsid w:val="00513B8E"/>
    <w:rsid w:val="0054212D"/>
    <w:rsid w:val="00556B1C"/>
    <w:rsid w:val="00561351"/>
    <w:rsid w:val="00562280"/>
    <w:rsid w:val="00575B6F"/>
    <w:rsid w:val="005D2305"/>
    <w:rsid w:val="005D4968"/>
    <w:rsid w:val="005D76A6"/>
    <w:rsid w:val="005D7B1C"/>
    <w:rsid w:val="005F0870"/>
    <w:rsid w:val="005F534C"/>
    <w:rsid w:val="00600E13"/>
    <w:rsid w:val="00606038"/>
    <w:rsid w:val="00610F8E"/>
    <w:rsid w:val="0061301B"/>
    <w:rsid w:val="006216B1"/>
    <w:rsid w:val="006328BA"/>
    <w:rsid w:val="006336E4"/>
    <w:rsid w:val="00635DAB"/>
    <w:rsid w:val="0064138F"/>
    <w:rsid w:val="0064294C"/>
    <w:rsid w:val="00656B05"/>
    <w:rsid w:val="00676222"/>
    <w:rsid w:val="00690E0D"/>
    <w:rsid w:val="00692E6D"/>
    <w:rsid w:val="006A0C8C"/>
    <w:rsid w:val="006A138E"/>
    <w:rsid w:val="006A7E78"/>
    <w:rsid w:val="006C0E79"/>
    <w:rsid w:val="006D2916"/>
    <w:rsid w:val="006D5063"/>
    <w:rsid w:val="006D6F8F"/>
    <w:rsid w:val="006F260A"/>
    <w:rsid w:val="00717776"/>
    <w:rsid w:val="00726698"/>
    <w:rsid w:val="00726776"/>
    <w:rsid w:val="007511DA"/>
    <w:rsid w:val="00752520"/>
    <w:rsid w:val="007552DE"/>
    <w:rsid w:val="00756E00"/>
    <w:rsid w:val="00760E9C"/>
    <w:rsid w:val="00764AED"/>
    <w:rsid w:val="00775AE8"/>
    <w:rsid w:val="00776E6C"/>
    <w:rsid w:val="0078220B"/>
    <w:rsid w:val="00793AF4"/>
    <w:rsid w:val="00793EF1"/>
    <w:rsid w:val="007A4156"/>
    <w:rsid w:val="007B0469"/>
    <w:rsid w:val="007B1812"/>
    <w:rsid w:val="007B1FF7"/>
    <w:rsid w:val="007B7EE4"/>
    <w:rsid w:val="007C17B3"/>
    <w:rsid w:val="007C6142"/>
    <w:rsid w:val="007E02D3"/>
    <w:rsid w:val="007E2798"/>
    <w:rsid w:val="007E3A56"/>
    <w:rsid w:val="007F3251"/>
    <w:rsid w:val="007F5F27"/>
    <w:rsid w:val="007F77AC"/>
    <w:rsid w:val="00800BCA"/>
    <w:rsid w:val="008038E1"/>
    <w:rsid w:val="00807F78"/>
    <w:rsid w:val="008346B6"/>
    <w:rsid w:val="008475BF"/>
    <w:rsid w:val="0085195B"/>
    <w:rsid w:val="008709EB"/>
    <w:rsid w:val="00875F90"/>
    <w:rsid w:val="008804AA"/>
    <w:rsid w:val="008843A6"/>
    <w:rsid w:val="00892E88"/>
    <w:rsid w:val="008A1616"/>
    <w:rsid w:val="008C3A67"/>
    <w:rsid w:val="008C5167"/>
    <w:rsid w:val="008C6ED1"/>
    <w:rsid w:val="008D37D5"/>
    <w:rsid w:val="008F22F9"/>
    <w:rsid w:val="008F5AD3"/>
    <w:rsid w:val="008F76B8"/>
    <w:rsid w:val="009005D1"/>
    <w:rsid w:val="00910F5E"/>
    <w:rsid w:val="009146C0"/>
    <w:rsid w:val="009164A2"/>
    <w:rsid w:val="00916D87"/>
    <w:rsid w:val="0092164C"/>
    <w:rsid w:val="0092599F"/>
    <w:rsid w:val="0093534E"/>
    <w:rsid w:val="00951F10"/>
    <w:rsid w:val="0095395E"/>
    <w:rsid w:val="00957817"/>
    <w:rsid w:val="00982906"/>
    <w:rsid w:val="009941F9"/>
    <w:rsid w:val="009A1B58"/>
    <w:rsid w:val="009B2CF6"/>
    <w:rsid w:val="009B4276"/>
    <w:rsid w:val="009C1C95"/>
    <w:rsid w:val="009C6DEF"/>
    <w:rsid w:val="009D034D"/>
    <w:rsid w:val="009D1242"/>
    <w:rsid w:val="009D187B"/>
    <w:rsid w:val="009E2BAF"/>
    <w:rsid w:val="00A16257"/>
    <w:rsid w:val="00A232BD"/>
    <w:rsid w:val="00A25901"/>
    <w:rsid w:val="00A2605F"/>
    <w:rsid w:val="00A46CAA"/>
    <w:rsid w:val="00A57940"/>
    <w:rsid w:val="00A75D9E"/>
    <w:rsid w:val="00A85364"/>
    <w:rsid w:val="00A91EC0"/>
    <w:rsid w:val="00AA3D98"/>
    <w:rsid w:val="00AB16DC"/>
    <w:rsid w:val="00AB2C26"/>
    <w:rsid w:val="00AC18C2"/>
    <w:rsid w:val="00AC5C45"/>
    <w:rsid w:val="00AD4C0B"/>
    <w:rsid w:val="00AD6FEE"/>
    <w:rsid w:val="00AE5867"/>
    <w:rsid w:val="00AF0C70"/>
    <w:rsid w:val="00B036AC"/>
    <w:rsid w:val="00B0596C"/>
    <w:rsid w:val="00B0617D"/>
    <w:rsid w:val="00B126B0"/>
    <w:rsid w:val="00B14105"/>
    <w:rsid w:val="00B211A3"/>
    <w:rsid w:val="00B352BD"/>
    <w:rsid w:val="00B365A5"/>
    <w:rsid w:val="00B62C42"/>
    <w:rsid w:val="00B64148"/>
    <w:rsid w:val="00B84353"/>
    <w:rsid w:val="00BA1BA1"/>
    <w:rsid w:val="00BB289E"/>
    <w:rsid w:val="00BC6ECE"/>
    <w:rsid w:val="00BE3A65"/>
    <w:rsid w:val="00BE49B6"/>
    <w:rsid w:val="00BF0A6C"/>
    <w:rsid w:val="00BF3977"/>
    <w:rsid w:val="00C01073"/>
    <w:rsid w:val="00C01543"/>
    <w:rsid w:val="00C03E67"/>
    <w:rsid w:val="00C07FB8"/>
    <w:rsid w:val="00C372B8"/>
    <w:rsid w:val="00C43D11"/>
    <w:rsid w:val="00C51524"/>
    <w:rsid w:val="00C51C65"/>
    <w:rsid w:val="00C57577"/>
    <w:rsid w:val="00C81158"/>
    <w:rsid w:val="00C823AD"/>
    <w:rsid w:val="00C918E7"/>
    <w:rsid w:val="00C96422"/>
    <w:rsid w:val="00CA1EC9"/>
    <w:rsid w:val="00CC17DB"/>
    <w:rsid w:val="00CC2873"/>
    <w:rsid w:val="00CC4797"/>
    <w:rsid w:val="00CC5104"/>
    <w:rsid w:val="00CC6638"/>
    <w:rsid w:val="00CD7E30"/>
    <w:rsid w:val="00CE0170"/>
    <w:rsid w:val="00CE031E"/>
    <w:rsid w:val="00CF3680"/>
    <w:rsid w:val="00CF3EFD"/>
    <w:rsid w:val="00D0671E"/>
    <w:rsid w:val="00D111B2"/>
    <w:rsid w:val="00D152FB"/>
    <w:rsid w:val="00D210D7"/>
    <w:rsid w:val="00D36CCE"/>
    <w:rsid w:val="00D42A60"/>
    <w:rsid w:val="00D63E41"/>
    <w:rsid w:val="00D70001"/>
    <w:rsid w:val="00D7680D"/>
    <w:rsid w:val="00D81027"/>
    <w:rsid w:val="00D83D43"/>
    <w:rsid w:val="00D8753F"/>
    <w:rsid w:val="00D93860"/>
    <w:rsid w:val="00D9655F"/>
    <w:rsid w:val="00DA39A2"/>
    <w:rsid w:val="00DD0687"/>
    <w:rsid w:val="00DD6573"/>
    <w:rsid w:val="00DE27A9"/>
    <w:rsid w:val="00DE3DAB"/>
    <w:rsid w:val="00DE601D"/>
    <w:rsid w:val="00E12796"/>
    <w:rsid w:val="00E30424"/>
    <w:rsid w:val="00E37E54"/>
    <w:rsid w:val="00E41884"/>
    <w:rsid w:val="00E50379"/>
    <w:rsid w:val="00E6774F"/>
    <w:rsid w:val="00E92DB6"/>
    <w:rsid w:val="00EA289E"/>
    <w:rsid w:val="00EC4149"/>
    <w:rsid w:val="00EC610B"/>
    <w:rsid w:val="00ED5E41"/>
    <w:rsid w:val="00ED6AE4"/>
    <w:rsid w:val="00F027B0"/>
    <w:rsid w:val="00F03DAC"/>
    <w:rsid w:val="00F04CC6"/>
    <w:rsid w:val="00F06789"/>
    <w:rsid w:val="00F1237E"/>
    <w:rsid w:val="00F14035"/>
    <w:rsid w:val="00F170E2"/>
    <w:rsid w:val="00F20955"/>
    <w:rsid w:val="00F320CE"/>
    <w:rsid w:val="00F34AC4"/>
    <w:rsid w:val="00F512A5"/>
    <w:rsid w:val="00F6631C"/>
    <w:rsid w:val="00F71691"/>
    <w:rsid w:val="00F83749"/>
    <w:rsid w:val="00F93B5B"/>
    <w:rsid w:val="00F951EE"/>
    <w:rsid w:val="00F95ABB"/>
    <w:rsid w:val="00FA3A09"/>
    <w:rsid w:val="00FA42AA"/>
    <w:rsid w:val="00FB0312"/>
    <w:rsid w:val="00FB0B48"/>
    <w:rsid w:val="00FD5478"/>
    <w:rsid w:val="00FD5E68"/>
    <w:rsid w:val="00FE143E"/>
    <w:rsid w:val="00FE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link w:val="DefaultParagraphFontPara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66CC"/>
      <w:u w:val="single"/>
    </w:rPr>
  </w:style>
  <w:style w:type="character" w:customStyle="1" w:styleId="Heading4">
    <w:name w:val="Heading #4_"/>
    <w:basedOn w:val="DefaultParagraphFont"/>
    <w:link w:val="Heading41"/>
    <w:rPr>
      <w:rFonts w:ascii="Times New Roman" w:hAnsi="Times New Roman" w:cs="Times New Roman"/>
      <w:b/>
      <w:bCs/>
      <w:spacing w:val="11"/>
      <w:sz w:val="23"/>
      <w:szCs w:val="23"/>
      <w:u w:val="none"/>
    </w:rPr>
  </w:style>
  <w:style w:type="character" w:customStyle="1" w:styleId="Bodytext2">
    <w:name w:val="Body text (2)_"/>
    <w:basedOn w:val="DefaultParagraphFont"/>
    <w:link w:val="Bodytext21"/>
    <w:rPr>
      <w:rFonts w:ascii="Times New Roman" w:hAnsi="Times New Roman" w:cs="Times New Roman"/>
      <w:i/>
      <w:iCs/>
      <w:spacing w:val="5"/>
      <w:sz w:val="23"/>
      <w:szCs w:val="23"/>
      <w:u w:val="none"/>
    </w:rPr>
  </w:style>
  <w:style w:type="character" w:customStyle="1" w:styleId="Bodytext2NotItalic">
    <w:name w:val="Body text (2) + Not Italic"/>
    <w:aliases w:val="Spacing 0 pt"/>
    <w:basedOn w:val="Bodytext2"/>
    <w:rPr>
      <w:rFonts w:ascii="Times New Roman" w:hAnsi="Times New Roman" w:cs="Times New Roman"/>
      <w:i/>
      <w:iCs/>
      <w:spacing w:val="9"/>
      <w:sz w:val="23"/>
      <w:szCs w:val="23"/>
      <w:u w:val="none"/>
    </w:rPr>
  </w:style>
  <w:style w:type="character" w:customStyle="1" w:styleId="Bodytext20">
    <w:name w:val="Body text (2)"/>
    <w:basedOn w:val="Bodytext2"/>
    <w:rPr>
      <w:rFonts w:ascii="Times New Roman" w:hAnsi="Times New Roman" w:cs="Times New Roman"/>
      <w:i/>
      <w:iCs/>
      <w:spacing w:val="5"/>
      <w:sz w:val="23"/>
      <w:szCs w:val="23"/>
      <w:u w:val="none"/>
    </w:rPr>
  </w:style>
  <w:style w:type="character" w:customStyle="1" w:styleId="Bodytext">
    <w:name w:val="Body text_"/>
    <w:basedOn w:val="DefaultParagraphFont"/>
    <w:link w:val="Bodytext1"/>
    <w:rPr>
      <w:rFonts w:ascii="Times New Roman" w:hAnsi="Times New Roman" w:cs="Times New Roman"/>
      <w:spacing w:val="9"/>
      <w:sz w:val="23"/>
      <w:szCs w:val="23"/>
      <w:u w:val="none"/>
    </w:rPr>
  </w:style>
  <w:style w:type="character" w:customStyle="1" w:styleId="Bodytext0">
    <w:name w:val="Body text"/>
    <w:basedOn w:val="Bodytext"/>
    <w:rPr>
      <w:rFonts w:ascii="Times New Roman" w:hAnsi="Times New Roman" w:cs="Times New Roman"/>
      <w:spacing w:val="9"/>
      <w:sz w:val="23"/>
      <w:szCs w:val="23"/>
      <w:u w:val="none"/>
    </w:rPr>
  </w:style>
  <w:style w:type="character" w:customStyle="1" w:styleId="Bodytext3">
    <w:name w:val="Body text (3)_"/>
    <w:basedOn w:val="DefaultParagraphFont"/>
    <w:link w:val="Bodytext31"/>
    <w:rPr>
      <w:rFonts w:ascii="Times New Roman" w:hAnsi="Times New Roman" w:cs="Times New Roman"/>
      <w:b/>
      <w:bCs/>
      <w:spacing w:val="11"/>
      <w:sz w:val="23"/>
      <w:szCs w:val="23"/>
      <w:u w:val="none"/>
    </w:rPr>
  </w:style>
  <w:style w:type="character" w:customStyle="1" w:styleId="Headerorfooter2">
    <w:name w:val="Header or footer (2)_"/>
    <w:basedOn w:val="DefaultParagraphFont"/>
    <w:link w:val="Headerorfooter20"/>
    <w:rPr>
      <w:rFonts w:ascii="Times New Roman" w:hAnsi="Times New Roman" w:cs="Times New Roman"/>
      <w:spacing w:val="11"/>
      <w:sz w:val="20"/>
      <w:szCs w:val="20"/>
      <w:u w:val="none"/>
    </w:rPr>
  </w:style>
  <w:style w:type="character" w:customStyle="1" w:styleId="Heading40">
    <w:name w:val="Heading #4"/>
    <w:basedOn w:val="Heading4"/>
    <w:rPr>
      <w:rFonts w:ascii="Times New Roman" w:hAnsi="Times New Roman" w:cs="Times New Roman"/>
      <w:b/>
      <w:bCs/>
      <w:spacing w:val="11"/>
      <w:sz w:val="23"/>
      <w:szCs w:val="23"/>
      <w:u w:val="none"/>
    </w:rPr>
  </w:style>
  <w:style w:type="character" w:customStyle="1" w:styleId="Bodytext30">
    <w:name w:val="Body text (3)"/>
    <w:basedOn w:val="Bodytext3"/>
    <w:rPr>
      <w:rFonts w:ascii="Times New Roman" w:hAnsi="Times New Roman" w:cs="Times New Roman"/>
      <w:b/>
      <w:bCs/>
      <w:spacing w:val="11"/>
      <w:sz w:val="23"/>
      <w:szCs w:val="23"/>
      <w:u w:val="none"/>
    </w:rPr>
  </w:style>
  <w:style w:type="character" w:customStyle="1" w:styleId="Heading5">
    <w:name w:val="Heading #5_"/>
    <w:basedOn w:val="DefaultParagraphFont"/>
    <w:link w:val="Heading51"/>
    <w:rPr>
      <w:rFonts w:ascii="Times New Roman" w:hAnsi="Times New Roman" w:cs="Times New Roman"/>
      <w:spacing w:val="9"/>
      <w:sz w:val="23"/>
      <w:szCs w:val="23"/>
      <w:u w:val="none"/>
    </w:rPr>
  </w:style>
  <w:style w:type="character" w:customStyle="1" w:styleId="Bodytext11pt">
    <w:name w:val="Body text + 11 pt"/>
    <w:aliases w:val="Spacing 0 pt131"/>
    <w:basedOn w:val="Bodytext"/>
    <w:rPr>
      <w:rFonts w:ascii="Times New Roman" w:hAnsi="Times New Roman" w:cs="Times New Roman"/>
      <w:spacing w:val="11"/>
      <w:sz w:val="22"/>
      <w:szCs w:val="22"/>
      <w:u w:val="none"/>
    </w:rPr>
  </w:style>
  <w:style w:type="character" w:customStyle="1" w:styleId="Bodytext3Consolas">
    <w:name w:val="Body text (3) + Consolas"/>
    <w:aliases w:val="10 pt,Italic,Spacing 0 pt130"/>
    <w:basedOn w:val="Bodytext3"/>
    <w:rPr>
      <w:rFonts w:ascii="Consolas" w:hAnsi="Consolas" w:cs="Consolas"/>
      <w:b/>
      <w:bCs/>
      <w:i/>
      <w:iCs/>
      <w:spacing w:val="2"/>
      <w:sz w:val="20"/>
      <w:szCs w:val="20"/>
      <w:u w:val="none"/>
    </w:rPr>
  </w:style>
  <w:style w:type="character" w:customStyle="1" w:styleId="Bodytext11pt4">
    <w:name w:val="Body text + 11 pt4"/>
    <w:aliases w:val="Spacing 0 pt129"/>
    <w:basedOn w:val="Bodytext"/>
    <w:rPr>
      <w:rFonts w:ascii="Times New Roman" w:hAnsi="Times New Roman" w:cs="Times New Roman"/>
      <w:spacing w:val="13"/>
      <w:sz w:val="22"/>
      <w:szCs w:val="22"/>
      <w:u w:val="none"/>
    </w:rPr>
  </w:style>
  <w:style w:type="character" w:customStyle="1" w:styleId="BodytextSmallCaps">
    <w:name w:val="Body text + Small Caps"/>
    <w:basedOn w:val="Bodytext"/>
    <w:rPr>
      <w:rFonts w:ascii="Times New Roman" w:hAnsi="Times New Roman" w:cs="Times New Roman"/>
      <w:smallCaps/>
      <w:spacing w:val="9"/>
      <w:sz w:val="23"/>
      <w:szCs w:val="23"/>
      <w:u w:val="none"/>
    </w:rPr>
  </w:style>
  <w:style w:type="character" w:customStyle="1" w:styleId="Bodytext6">
    <w:name w:val="Body text6"/>
    <w:basedOn w:val="Bodytext"/>
    <w:rPr>
      <w:rFonts w:ascii="Times New Roman" w:hAnsi="Times New Roman" w:cs="Times New Roman"/>
      <w:spacing w:val="9"/>
      <w:sz w:val="23"/>
      <w:szCs w:val="23"/>
      <w:u w:val="none"/>
    </w:rPr>
  </w:style>
  <w:style w:type="character" w:customStyle="1" w:styleId="Bodytext3Consolas1">
    <w:name w:val="Body text (3) + Consolas1"/>
    <w:aliases w:val="10 pt10,Italic16,Spacing 0 pt128"/>
    <w:basedOn w:val="Bodytext3"/>
    <w:rPr>
      <w:rFonts w:ascii="Consolas" w:hAnsi="Consolas" w:cs="Consolas"/>
      <w:b/>
      <w:bCs/>
      <w:i/>
      <w:iCs/>
      <w:spacing w:val="2"/>
      <w:sz w:val="20"/>
      <w:szCs w:val="20"/>
      <w:u w:val="none"/>
    </w:rPr>
  </w:style>
  <w:style w:type="character" w:customStyle="1" w:styleId="Bodytext311pt">
    <w:name w:val="Body text (3) + 11 pt"/>
    <w:aliases w:val="Spacing 0 pt127"/>
    <w:basedOn w:val="Bodytext3"/>
    <w:rPr>
      <w:rFonts w:ascii="Times New Roman" w:hAnsi="Times New Roman" w:cs="Times New Roman"/>
      <w:b/>
      <w:bCs/>
      <w:spacing w:val="12"/>
      <w:sz w:val="22"/>
      <w:szCs w:val="22"/>
      <w:u w:val="none"/>
    </w:rPr>
  </w:style>
  <w:style w:type="character" w:customStyle="1" w:styleId="BodytextItalic">
    <w:name w:val="Body text + Italic"/>
    <w:aliases w:val="Spacing 0 pt126"/>
    <w:basedOn w:val="Bodytext"/>
    <w:rPr>
      <w:rFonts w:ascii="Times New Roman" w:hAnsi="Times New Roman" w:cs="Times New Roman"/>
      <w:i/>
      <w:iCs/>
      <w:spacing w:val="5"/>
      <w:sz w:val="23"/>
      <w:szCs w:val="23"/>
      <w:u w:val="none"/>
    </w:rPr>
  </w:style>
  <w:style w:type="character" w:customStyle="1" w:styleId="BodytextCorbel">
    <w:name w:val="Body text + Corbel"/>
    <w:aliases w:val="Spacing 0 pt125"/>
    <w:basedOn w:val="Bodytext"/>
    <w:rPr>
      <w:rFonts w:ascii="Corbel" w:hAnsi="Corbel" w:cs="Corbel"/>
      <w:noProof/>
      <w:spacing w:val="0"/>
      <w:sz w:val="23"/>
      <w:szCs w:val="23"/>
      <w:u w:val="none"/>
    </w:rPr>
  </w:style>
  <w:style w:type="character" w:customStyle="1" w:styleId="Bodytext5">
    <w:name w:val="Body text5"/>
    <w:basedOn w:val="Bodytext"/>
    <w:rPr>
      <w:rFonts w:ascii="Times New Roman" w:hAnsi="Times New Roman" w:cs="Times New Roman"/>
      <w:spacing w:val="9"/>
      <w:sz w:val="23"/>
      <w:szCs w:val="23"/>
      <w:u w:val="none"/>
    </w:rPr>
  </w:style>
  <w:style w:type="character" w:customStyle="1" w:styleId="Bodytext32">
    <w:name w:val="Body text (3)2"/>
    <w:basedOn w:val="Bodytext3"/>
    <w:rPr>
      <w:rFonts w:ascii="Times New Roman" w:hAnsi="Times New Roman" w:cs="Times New Roman"/>
      <w:b/>
      <w:bCs/>
      <w:spacing w:val="11"/>
      <w:sz w:val="23"/>
      <w:szCs w:val="23"/>
      <w:u w:val="none"/>
    </w:rPr>
  </w:style>
  <w:style w:type="character" w:customStyle="1" w:styleId="Bodytext4">
    <w:name w:val="Body text4"/>
    <w:basedOn w:val="Bodytext"/>
    <w:rPr>
      <w:rFonts w:ascii="Times New Roman" w:hAnsi="Times New Roman" w:cs="Times New Roman"/>
      <w:spacing w:val="9"/>
      <w:sz w:val="23"/>
      <w:szCs w:val="23"/>
      <w:u w:val="none"/>
    </w:rPr>
  </w:style>
  <w:style w:type="character" w:customStyle="1" w:styleId="Heading4185pt">
    <w:name w:val="Heading #4 + 18.5 pt"/>
    <w:aliases w:val="Not Bold,Spacing 0 pt124"/>
    <w:basedOn w:val="Heading4"/>
    <w:rPr>
      <w:rFonts w:ascii="Times New Roman" w:hAnsi="Times New Roman" w:cs="Times New Roman"/>
      <w:b/>
      <w:bCs/>
      <w:spacing w:val="3"/>
      <w:sz w:val="37"/>
      <w:szCs w:val="37"/>
      <w:u w:val="none"/>
    </w:rPr>
  </w:style>
  <w:style w:type="character" w:customStyle="1" w:styleId="Heading44pt">
    <w:name w:val="Heading #4 + 4 pt"/>
    <w:aliases w:val="Spacing 0 pt123,Scale 20%"/>
    <w:basedOn w:val="Heading4"/>
    <w:rPr>
      <w:rFonts w:ascii="Times New Roman" w:hAnsi="Times New Roman" w:cs="Times New Roman"/>
      <w:b/>
      <w:bCs/>
      <w:spacing w:val="4"/>
      <w:w w:val="20"/>
      <w:sz w:val="8"/>
      <w:szCs w:val="8"/>
      <w:u w:val="none"/>
    </w:rPr>
  </w:style>
  <w:style w:type="character" w:customStyle="1" w:styleId="BodytextBold">
    <w:name w:val="Body text + Bold"/>
    <w:aliases w:val="Spacing 0 pt122"/>
    <w:basedOn w:val="Bodytext"/>
    <w:rPr>
      <w:rFonts w:ascii="Times New Roman" w:hAnsi="Times New Roman" w:cs="Times New Roman"/>
      <w:b/>
      <w:bCs/>
      <w:spacing w:val="11"/>
      <w:sz w:val="23"/>
      <w:szCs w:val="23"/>
      <w:u w:val="none"/>
    </w:rPr>
  </w:style>
  <w:style w:type="character" w:customStyle="1" w:styleId="Bodytext40">
    <w:name w:val="Body text (4)_"/>
    <w:basedOn w:val="DefaultParagraphFont"/>
    <w:link w:val="Bodytext41"/>
    <w:rPr>
      <w:rFonts w:ascii="Times New Roman" w:hAnsi="Times New Roman" w:cs="Times New Roman"/>
      <w:b/>
      <w:bCs/>
      <w:i/>
      <w:iCs/>
      <w:spacing w:val="10"/>
      <w:sz w:val="17"/>
      <w:szCs w:val="17"/>
      <w:u w:val="none"/>
    </w:rPr>
  </w:style>
  <w:style w:type="character" w:customStyle="1" w:styleId="Bodytext50">
    <w:name w:val="Body text (5)_"/>
    <w:basedOn w:val="DefaultParagraphFont"/>
    <w:link w:val="Bodytext51"/>
    <w:rPr>
      <w:rFonts w:ascii="Times New Roman" w:hAnsi="Times New Roman" w:cs="Times New Roman"/>
      <w:spacing w:val="9"/>
      <w:sz w:val="20"/>
      <w:szCs w:val="20"/>
      <w:u w:val="none"/>
    </w:rPr>
  </w:style>
  <w:style w:type="character" w:customStyle="1" w:styleId="Bodytext5Corbel">
    <w:name w:val="Body text (5) + Corbel"/>
    <w:aliases w:val="6 pt,Spacing 0 pt121"/>
    <w:basedOn w:val="Bodytext50"/>
    <w:rPr>
      <w:rFonts w:ascii="Corbel" w:hAnsi="Corbel" w:cs="Corbel"/>
      <w:spacing w:val="6"/>
      <w:sz w:val="12"/>
      <w:szCs w:val="12"/>
      <w:u w:val="none"/>
    </w:rPr>
  </w:style>
  <w:style w:type="character" w:customStyle="1" w:styleId="Bodytext60">
    <w:name w:val="Body text (6)_"/>
    <w:basedOn w:val="DefaultParagraphFont"/>
    <w:link w:val="Bodytext61"/>
    <w:rPr>
      <w:rFonts w:ascii="Times New Roman" w:hAnsi="Times New Roman" w:cs="Times New Roman"/>
      <w:b/>
      <w:bCs/>
      <w:spacing w:val="4"/>
      <w:w w:val="20"/>
      <w:sz w:val="8"/>
      <w:szCs w:val="8"/>
      <w:u w:val="none"/>
    </w:rPr>
  </w:style>
  <w:style w:type="character" w:customStyle="1" w:styleId="Bodytext7">
    <w:name w:val="Body text (7)_"/>
    <w:basedOn w:val="DefaultParagraphFont"/>
    <w:link w:val="Bodytext71"/>
    <w:rPr>
      <w:rFonts w:ascii="Times New Roman" w:hAnsi="Times New Roman" w:cs="Times New Roman"/>
      <w:i/>
      <w:iCs/>
      <w:spacing w:val="7"/>
      <w:sz w:val="20"/>
      <w:szCs w:val="20"/>
      <w:u w:val="none"/>
    </w:rPr>
  </w:style>
  <w:style w:type="character" w:customStyle="1" w:styleId="Heading2">
    <w:name w:val="Heading #2_"/>
    <w:basedOn w:val="DefaultParagraphFont"/>
    <w:link w:val="Heading21"/>
    <w:rPr>
      <w:rFonts w:ascii="Times New Roman" w:hAnsi="Times New Roman" w:cs="Times New Roman"/>
      <w:b/>
      <w:bCs/>
      <w:spacing w:val="14"/>
      <w:sz w:val="28"/>
      <w:szCs w:val="28"/>
      <w:u w:val="none"/>
    </w:rPr>
  </w:style>
  <w:style w:type="character" w:customStyle="1" w:styleId="Bodytext8">
    <w:name w:val="Body text (8)_"/>
    <w:basedOn w:val="DefaultParagraphFont"/>
    <w:link w:val="Bodytext80"/>
    <w:rPr>
      <w:rFonts w:ascii="Times New Roman" w:hAnsi="Times New Roman" w:cs="Times New Roman"/>
      <w:sz w:val="8"/>
      <w:szCs w:val="8"/>
      <w:u w:val="none"/>
    </w:rPr>
  </w:style>
  <w:style w:type="character" w:customStyle="1" w:styleId="Bodytext95pt">
    <w:name w:val="Body text + 9.5 pt"/>
    <w:aliases w:val="Spacing 0 pt120"/>
    <w:basedOn w:val="Bodytext"/>
    <w:rPr>
      <w:rFonts w:ascii="Times New Roman" w:hAnsi="Times New Roman" w:cs="Times New Roman"/>
      <w:spacing w:val="11"/>
      <w:sz w:val="19"/>
      <w:szCs w:val="19"/>
      <w:u w:val="none"/>
    </w:rPr>
  </w:style>
  <w:style w:type="character" w:customStyle="1" w:styleId="Bodytext10pt">
    <w:name w:val="Body text + 10 pt"/>
    <w:basedOn w:val="Bodytext"/>
    <w:rPr>
      <w:rFonts w:ascii="Times New Roman" w:hAnsi="Times New Roman" w:cs="Times New Roman"/>
      <w:spacing w:val="9"/>
      <w:sz w:val="20"/>
      <w:szCs w:val="20"/>
      <w:u w:val="none"/>
    </w:rPr>
  </w:style>
  <w:style w:type="character" w:customStyle="1" w:styleId="Bodytext10pt12">
    <w:name w:val="Body text + 10 pt12"/>
    <w:basedOn w:val="Bodytext"/>
    <w:rPr>
      <w:rFonts w:ascii="Times New Roman" w:hAnsi="Times New Roman" w:cs="Times New Roman"/>
      <w:spacing w:val="9"/>
      <w:sz w:val="20"/>
      <w:szCs w:val="20"/>
      <w:u w:val="none"/>
    </w:rPr>
  </w:style>
  <w:style w:type="character" w:customStyle="1" w:styleId="BodytextConsolas">
    <w:name w:val="Body text + Consolas"/>
    <w:aliases w:val="4 pt,Spacing 0 pt119,Scale 33%"/>
    <w:basedOn w:val="Bodytext"/>
    <w:rPr>
      <w:rFonts w:ascii="Consolas" w:hAnsi="Consolas" w:cs="Consolas"/>
      <w:noProof/>
      <w:spacing w:val="0"/>
      <w:w w:val="33"/>
      <w:sz w:val="8"/>
      <w:szCs w:val="8"/>
      <w:u w:val="none"/>
    </w:rPr>
  </w:style>
  <w:style w:type="character" w:customStyle="1" w:styleId="Heading3">
    <w:name w:val="Heading #3_"/>
    <w:basedOn w:val="DefaultParagraphFont"/>
    <w:link w:val="Heading31"/>
    <w:rPr>
      <w:rFonts w:ascii="Times New Roman" w:hAnsi="Times New Roman" w:cs="Times New Roman"/>
      <w:b/>
      <w:bCs/>
      <w:spacing w:val="11"/>
      <w:sz w:val="23"/>
      <w:szCs w:val="23"/>
      <w:u w:val="none"/>
    </w:rPr>
  </w:style>
  <w:style w:type="character" w:customStyle="1" w:styleId="Bodytext9">
    <w:name w:val="Body text (9)_"/>
    <w:basedOn w:val="DefaultParagraphFont"/>
    <w:link w:val="Bodytext90"/>
    <w:rPr>
      <w:rFonts w:ascii="Times New Roman" w:hAnsi="Times New Roman" w:cs="Times New Roman"/>
      <w:b/>
      <w:bCs/>
      <w:spacing w:val="11"/>
      <w:sz w:val="20"/>
      <w:szCs w:val="20"/>
      <w:u w:val="none"/>
    </w:rPr>
  </w:style>
  <w:style w:type="character" w:customStyle="1" w:styleId="Heading20">
    <w:name w:val="Heading #2"/>
    <w:basedOn w:val="Heading2"/>
    <w:rPr>
      <w:rFonts w:ascii="Times New Roman" w:hAnsi="Times New Roman" w:cs="Times New Roman"/>
      <w:b/>
      <w:bCs/>
      <w:spacing w:val="14"/>
      <w:sz w:val="28"/>
      <w:szCs w:val="28"/>
      <w:u w:val="none"/>
    </w:rPr>
  </w:style>
  <w:style w:type="character" w:customStyle="1" w:styleId="Bodytext10">
    <w:name w:val="Body text (10)_"/>
    <w:basedOn w:val="DefaultParagraphFont"/>
    <w:link w:val="Bodytext101"/>
    <w:rPr>
      <w:rFonts w:ascii="Times New Roman" w:hAnsi="Times New Roman" w:cs="Times New Roman"/>
      <w:spacing w:val="8"/>
      <w:sz w:val="11"/>
      <w:szCs w:val="11"/>
      <w:u w:val="none"/>
    </w:rPr>
  </w:style>
  <w:style w:type="character" w:customStyle="1" w:styleId="Bodytext100">
    <w:name w:val="Body text (10)"/>
    <w:basedOn w:val="Bodytext10"/>
    <w:rPr>
      <w:rFonts w:ascii="Times New Roman" w:hAnsi="Times New Roman" w:cs="Times New Roman"/>
      <w:spacing w:val="8"/>
      <w:sz w:val="11"/>
      <w:szCs w:val="11"/>
      <w:u w:val="none"/>
    </w:rPr>
  </w:style>
  <w:style w:type="character" w:customStyle="1" w:styleId="Bodytext55pt">
    <w:name w:val="Body text (5) + 5 pt"/>
    <w:aliases w:val="Spacing 0 pt118"/>
    <w:basedOn w:val="Bodytext50"/>
    <w:rPr>
      <w:rFonts w:ascii="Times New Roman" w:hAnsi="Times New Roman" w:cs="Times New Roman"/>
      <w:spacing w:val="18"/>
      <w:sz w:val="10"/>
      <w:szCs w:val="10"/>
      <w:u w:val="none"/>
    </w:rPr>
  </w:style>
  <w:style w:type="character" w:customStyle="1" w:styleId="Bodytext3185pt">
    <w:name w:val="Body text (3) + 18.5 pt"/>
    <w:aliases w:val="Not Bold12,Spacing 0 pt117"/>
    <w:basedOn w:val="Bodytext3"/>
    <w:rPr>
      <w:rFonts w:ascii="Times New Roman" w:hAnsi="Times New Roman" w:cs="Times New Roman"/>
      <w:b/>
      <w:bCs/>
      <w:spacing w:val="3"/>
      <w:sz w:val="37"/>
      <w:szCs w:val="37"/>
      <w:u w:val="none"/>
    </w:rPr>
  </w:style>
  <w:style w:type="character" w:customStyle="1" w:styleId="Bodytext11">
    <w:name w:val="Body text (11)_"/>
    <w:basedOn w:val="DefaultParagraphFont"/>
    <w:link w:val="Bodytext110"/>
    <w:rPr>
      <w:rFonts w:ascii="Segoe UI" w:hAnsi="Segoe UI" w:cs="Segoe UI"/>
      <w:noProof/>
      <w:sz w:val="18"/>
      <w:szCs w:val="18"/>
      <w:u w:val="none"/>
    </w:rPr>
  </w:style>
  <w:style w:type="character" w:customStyle="1" w:styleId="Headerorfooter">
    <w:name w:val="Header or footer_"/>
    <w:basedOn w:val="DefaultParagraphFont"/>
    <w:link w:val="Headerorfooter0"/>
    <w:rPr>
      <w:rFonts w:ascii="Times New Roman" w:hAnsi="Times New Roman" w:cs="Times New Roman"/>
      <w:b/>
      <w:bCs/>
      <w:spacing w:val="14"/>
      <w:sz w:val="23"/>
      <w:szCs w:val="23"/>
      <w:u w:val="none"/>
    </w:rPr>
  </w:style>
  <w:style w:type="character" w:customStyle="1" w:styleId="BodytextMicrosoftSansSerif">
    <w:name w:val="Body text + Microsoft Sans Serif"/>
    <w:aliases w:val="5.5 pt,Spacing 0 pt116"/>
    <w:basedOn w:val="Bodytext"/>
    <w:rPr>
      <w:rFonts w:ascii="Microsoft Sans Serif" w:hAnsi="Microsoft Sans Serif" w:cs="Microsoft Sans Serif"/>
      <w:noProof/>
      <w:spacing w:val="0"/>
      <w:sz w:val="11"/>
      <w:szCs w:val="11"/>
      <w:u w:val="none"/>
    </w:rPr>
  </w:style>
  <w:style w:type="character" w:customStyle="1" w:styleId="BodytextCorbel13">
    <w:name w:val="Body text + Corbel13"/>
    <w:aliases w:val="Spacing 0 pt115"/>
    <w:basedOn w:val="Bodytext"/>
    <w:rPr>
      <w:rFonts w:ascii="Corbel" w:hAnsi="Corbel" w:cs="Corbel"/>
      <w:noProof/>
      <w:spacing w:val="0"/>
      <w:sz w:val="23"/>
      <w:szCs w:val="23"/>
      <w:u w:val="none"/>
    </w:rPr>
  </w:style>
  <w:style w:type="character" w:customStyle="1" w:styleId="BodytextCorbel12">
    <w:name w:val="Body text + Corbel12"/>
    <w:aliases w:val="8 pt,Spacing 0 pt114"/>
    <w:basedOn w:val="Bodytext"/>
    <w:rPr>
      <w:rFonts w:ascii="Corbel" w:hAnsi="Corbel" w:cs="Corbel"/>
      <w:spacing w:val="6"/>
      <w:sz w:val="16"/>
      <w:szCs w:val="16"/>
      <w:u w:val="none"/>
    </w:rPr>
  </w:style>
  <w:style w:type="character" w:customStyle="1" w:styleId="Headerorfooter3">
    <w:name w:val="Header or footer (3)_"/>
    <w:basedOn w:val="DefaultParagraphFont"/>
    <w:link w:val="Headerorfooter30"/>
    <w:rPr>
      <w:rFonts w:ascii="Century Gothic" w:hAnsi="Century Gothic" w:cs="Century Gothic"/>
      <w:i/>
      <w:iCs/>
      <w:noProof/>
      <w:sz w:val="18"/>
      <w:szCs w:val="18"/>
      <w:u w:val="none"/>
    </w:rPr>
  </w:style>
  <w:style w:type="character" w:customStyle="1" w:styleId="Bodytext12">
    <w:name w:val="Body text (12)_"/>
    <w:basedOn w:val="DefaultParagraphFont"/>
    <w:link w:val="Bodytext120"/>
    <w:rPr>
      <w:rFonts w:ascii="Times New Roman" w:hAnsi="Times New Roman" w:cs="Times New Roman"/>
      <w:spacing w:val="13"/>
      <w:sz w:val="16"/>
      <w:szCs w:val="16"/>
      <w:u w:val="none"/>
    </w:rPr>
  </w:style>
  <w:style w:type="character" w:customStyle="1" w:styleId="Bodytext8pt">
    <w:name w:val="Body text + 8 pt"/>
    <w:aliases w:val="Spacing 0 pt113"/>
    <w:basedOn w:val="Bodytext"/>
    <w:rPr>
      <w:rFonts w:ascii="Times New Roman" w:hAnsi="Times New Roman" w:cs="Times New Roman"/>
      <w:spacing w:val="13"/>
      <w:sz w:val="16"/>
      <w:szCs w:val="16"/>
      <w:u w:val="none"/>
    </w:rPr>
  </w:style>
  <w:style w:type="character" w:customStyle="1" w:styleId="BodytextCorbel11">
    <w:name w:val="Body text + Corbel11"/>
    <w:aliases w:val="9.5 pt,Spacing 0 pt112"/>
    <w:basedOn w:val="Bodytext"/>
    <w:rPr>
      <w:rFonts w:ascii="Corbel" w:hAnsi="Corbel" w:cs="Corbel"/>
      <w:noProof/>
      <w:spacing w:val="0"/>
      <w:sz w:val="19"/>
      <w:szCs w:val="19"/>
      <w:u w:val="none"/>
    </w:rPr>
  </w:style>
  <w:style w:type="character" w:customStyle="1" w:styleId="Bodytext5pt">
    <w:name w:val="Body text + 5 pt"/>
    <w:aliases w:val="Spacing 0 pt111"/>
    <w:basedOn w:val="Bodytext"/>
    <w:rPr>
      <w:rFonts w:ascii="Times New Roman" w:hAnsi="Times New Roman" w:cs="Times New Roman"/>
      <w:spacing w:val="18"/>
      <w:sz w:val="10"/>
      <w:szCs w:val="10"/>
      <w:u w:val="none"/>
    </w:rPr>
  </w:style>
  <w:style w:type="character" w:customStyle="1" w:styleId="Bodytext85pt">
    <w:name w:val="Body text + 8.5 pt"/>
    <w:aliases w:val="Bold,Italic15"/>
    <w:basedOn w:val="Bodytext"/>
    <w:rPr>
      <w:rFonts w:ascii="Times New Roman" w:hAnsi="Times New Roman" w:cs="Times New Roman"/>
      <w:b/>
      <w:bCs/>
      <w:i/>
      <w:iCs/>
      <w:spacing w:val="9"/>
      <w:sz w:val="17"/>
      <w:szCs w:val="17"/>
      <w:u w:val="none"/>
    </w:rPr>
  </w:style>
  <w:style w:type="character" w:customStyle="1" w:styleId="Bodytext7NotItalic">
    <w:name w:val="Body text (7) + Not Italic"/>
    <w:aliases w:val="Spacing 0 pt110"/>
    <w:basedOn w:val="Bodytext7"/>
    <w:rPr>
      <w:rFonts w:ascii="Times New Roman" w:hAnsi="Times New Roman" w:cs="Times New Roman"/>
      <w:i/>
      <w:iCs/>
      <w:spacing w:val="9"/>
      <w:sz w:val="20"/>
      <w:szCs w:val="20"/>
      <w:u w:val="none"/>
    </w:rPr>
  </w:style>
  <w:style w:type="character" w:customStyle="1" w:styleId="Bodytext785pt">
    <w:name w:val="Body text (7) + 8.5 pt"/>
    <w:aliases w:val="Bold20,Spacing 0 pt109"/>
    <w:basedOn w:val="Bodytext7"/>
    <w:rPr>
      <w:rFonts w:ascii="Times New Roman" w:hAnsi="Times New Roman" w:cs="Times New Roman"/>
      <w:b/>
      <w:bCs/>
      <w:i/>
      <w:iCs/>
      <w:spacing w:val="9"/>
      <w:sz w:val="17"/>
      <w:szCs w:val="17"/>
      <w:u w:val="none"/>
    </w:rPr>
  </w:style>
  <w:style w:type="character" w:customStyle="1" w:styleId="Bodytext785pt2">
    <w:name w:val="Body text (7) + 8.5 pt2"/>
    <w:aliases w:val="Bold19,Spacing 0 pt108"/>
    <w:basedOn w:val="Bodytext7"/>
    <w:rPr>
      <w:rFonts w:ascii="Times New Roman" w:hAnsi="Times New Roman" w:cs="Times New Roman"/>
      <w:b/>
      <w:bCs/>
      <w:i/>
      <w:iCs/>
      <w:spacing w:val="10"/>
      <w:sz w:val="17"/>
      <w:szCs w:val="17"/>
      <w:u w:val="none"/>
    </w:rPr>
  </w:style>
  <w:style w:type="character" w:customStyle="1" w:styleId="Footnote">
    <w:name w:val="Footnote_"/>
    <w:basedOn w:val="DefaultParagraphFont"/>
    <w:link w:val="Footnote0"/>
    <w:rPr>
      <w:rFonts w:ascii="Times New Roman" w:hAnsi="Times New Roman" w:cs="Times New Roman"/>
      <w:i/>
      <w:iCs/>
      <w:spacing w:val="5"/>
      <w:sz w:val="23"/>
      <w:szCs w:val="23"/>
      <w:u w:val="none"/>
    </w:rPr>
  </w:style>
  <w:style w:type="character" w:customStyle="1" w:styleId="FootnoteNotItalic">
    <w:name w:val="Footnote + Not Italic"/>
    <w:aliases w:val="Spacing 0 pt107"/>
    <w:basedOn w:val="Footnote"/>
    <w:rPr>
      <w:rFonts w:ascii="Times New Roman" w:hAnsi="Times New Roman" w:cs="Times New Roman"/>
      <w:i/>
      <w:iCs/>
      <w:spacing w:val="9"/>
      <w:sz w:val="23"/>
      <w:szCs w:val="23"/>
      <w:u w:val="none"/>
    </w:rPr>
  </w:style>
  <w:style w:type="character" w:customStyle="1" w:styleId="BodytextCorbel10">
    <w:name w:val="Body text + Corbel10"/>
    <w:aliases w:val="5 pt,Spacing 0 pt106"/>
    <w:basedOn w:val="Bodytext"/>
    <w:rPr>
      <w:rFonts w:ascii="Corbel" w:hAnsi="Corbel" w:cs="Corbel"/>
      <w:spacing w:val="18"/>
      <w:sz w:val="10"/>
      <w:szCs w:val="10"/>
      <w:u w:val="none"/>
    </w:rPr>
  </w:style>
  <w:style w:type="character" w:customStyle="1" w:styleId="Tablecaption2">
    <w:name w:val="Table caption (2)_"/>
    <w:basedOn w:val="DefaultParagraphFont"/>
    <w:link w:val="Tablecaption20"/>
    <w:rPr>
      <w:rFonts w:ascii="Times New Roman" w:hAnsi="Times New Roman" w:cs="Times New Roman"/>
      <w:i/>
      <w:iCs/>
      <w:spacing w:val="7"/>
      <w:sz w:val="20"/>
      <w:szCs w:val="20"/>
      <w:u w:val="none"/>
    </w:rPr>
  </w:style>
  <w:style w:type="character" w:customStyle="1" w:styleId="BodytextCorbel9">
    <w:name w:val="Body text + Corbel9"/>
    <w:aliases w:val="4 pt6,Spacing 0 pt105"/>
    <w:basedOn w:val="Bodytext"/>
    <w:rPr>
      <w:rFonts w:ascii="Corbel" w:hAnsi="Corbel" w:cs="Corbel"/>
      <w:spacing w:val="10"/>
      <w:sz w:val="8"/>
      <w:szCs w:val="8"/>
      <w:u w:val="none"/>
    </w:rPr>
  </w:style>
  <w:style w:type="character" w:customStyle="1" w:styleId="Bodytext95pt4">
    <w:name w:val="Body text + 9.5 pt4"/>
    <w:aliases w:val="Spacing 0 pt104"/>
    <w:basedOn w:val="Bodytext"/>
    <w:rPr>
      <w:rFonts w:ascii="Times New Roman" w:hAnsi="Times New Roman" w:cs="Times New Roman"/>
      <w:spacing w:val="11"/>
      <w:sz w:val="19"/>
      <w:szCs w:val="19"/>
      <w:u w:val="none"/>
    </w:rPr>
  </w:style>
  <w:style w:type="character" w:customStyle="1" w:styleId="Bodytext95pt3">
    <w:name w:val="Body text + 9.5 pt3"/>
    <w:aliases w:val="Spacing 0 pt103"/>
    <w:basedOn w:val="Bodytext"/>
    <w:rPr>
      <w:rFonts w:ascii="Times New Roman" w:hAnsi="Times New Roman" w:cs="Times New Roman"/>
      <w:noProof/>
      <w:spacing w:val="0"/>
      <w:sz w:val="19"/>
      <w:szCs w:val="19"/>
      <w:u w:val="none"/>
    </w:rPr>
  </w:style>
  <w:style w:type="character" w:customStyle="1" w:styleId="Bodytext95pt2">
    <w:name w:val="Body text + 9.5 pt2"/>
    <w:aliases w:val="Italic14,Spacing 0 pt102"/>
    <w:basedOn w:val="Bodytext"/>
    <w:rPr>
      <w:rFonts w:ascii="Times New Roman" w:hAnsi="Times New Roman" w:cs="Times New Roman"/>
      <w:i/>
      <w:iCs/>
      <w:noProof/>
      <w:spacing w:val="0"/>
      <w:sz w:val="19"/>
      <w:szCs w:val="19"/>
      <w:u w:val="none"/>
    </w:rPr>
  </w:style>
  <w:style w:type="character" w:customStyle="1" w:styleId="Bodytext10pt11">
    <w:name w:val="Body text + 10 pt11"/>
    <w:aliases w:val="Italic13,Spacing 0 pt101"/>
    <w:basedOn w:val="Bodytext"/>
    <w:rPr>
      <w:rFonts w:ascii="Times New Roman" w:hAnsi="Times New Roman" w:cs="Times New Roman"/>
      <w:i/>
      <w:iCs/>
      <w:spacing w:val="7"/>
      <w:sz w:val="20"/>
      <w:szCs w:val="20"/>
      <w:u w:val="none"/>
    </w:rPr>
  </w:style>
  <w:style w:type="character" w:customStyle="1" w:styleId="Heading255pt">
    <w:name w:val="Heading #2 + 5.5 pt"/>
    <w:aliases w:val="Not Bold11,Spacing 0 pt100"/>
    <w:basedOn w:val="Heading2"/>
    <w:rPr>
      <w:rFonts w:ascii="Times New Roman" w:hAnsi="Times New Roman" w:cs="Times New Roman"/>
      <w:b/>
      <w:bCs/>
      <w:spacing w:val="8"/>
      <w:sz w:val="11"/>
      <w:szCs w:val="11"/>
      <w:u w:val="none"/>
    </w:rPr>
  </w:style>
  <w:style w:type="character" w:customStyle="1" w:styleId="Heading255pt1">
    <w:name w:val="Heading #2 + 5.5 pt1"/>
    <w:aliases w:val="Not Bold10,Spacing 0 pt99"/>
    <w:basedOn w:val="Heading2"/>
    <w:rPr>
      <w:rFonts w:ascii="Times New Roman" w:hAnsi="Times New Roman" w:cs="Times New Roman"/>
      <w:b/>
      <w:bCs/>
      <w:spacing w:val="8"/>
      <w:sz w:val="11"/>
      <w:szCs w:val="11"/>
      <w:u w:val="none"/>
    </w:rPr>
  </w:style>
  <w:style w:type="character" w:customStyle="1" w:styleId="Bodytext13">
    <w:name w:val="Body text (13)_"/>
    <w:basedOn w:val="DefaultParagraphFont"/>
    <w:link w:val="Bodytext130"/>
    <w:rPr>
      <w:rFonts w:ascii="Consolas" w:hAnsi="Consolas" w:cs="Consolas"/>
      <w:i/>
      <w:iCs/>
      <w:spacing w:val="-18"/>
      <w:sz w:val="9"/>
      <w:szCs w:val="9"/>
      <w:u w:val="none"/>
    </w:rPr>
  </w:style>
  <w:style w:type="character" w:customStyle="1" w:styleId="Bodytext14">
    <w:name w:val="Body text (14)_"/>
    <w:basedOn w:val="DefaultParagraphFont"/>
    <w:link w:val="Bodytext140"/>
    <w:rPr>
      <w:rFonts w:ascii="Times New Roman" w:hAnsi="Times New Roman" w:cs="Times New Roman"/>
      <w:b/>
      <w:bCs/>
      <w:spacing w:val="11"/>
      <w:sz w:val="27"/>
      <w:szCs w:val="27"/>
      <w:u w:val="none"/>
    </w:rPr>
  </w:style>
  <w:style w:type="character" w:customStyle="1" w:styleId="Bodytext15">
    <w:name w:val="Body text (15)_"/>
    <w:basedOn w:val="DefaultParagraphFont"/>
    <w:link w:val="Bodytext150"/>
    <w:rPr>
      <w:rFonts w:ascii="Times New Roman" w:hAnsi="Times New Roman" w:cs="Times New Roman"/>
      <w:spacing w:val="11"/>
      <w:sz w:val="22"/>
      <w:szCs w:val="22"/>
      <w:u w:val="none"/>
    </w:rPr>
  </w:style>
  <w:style w:type="character" w:customStyle="1" w:styleId="Bodytext158pt">
    <w:name w:val="Body text (15) + 8 pt"/>
    <w:aliases w:val="Spacing 0 pt98"/>
    <w:basedOn w:val="Bodytext15"/>
    <w:rPr>
      <w:rFonts w:ascii="Times New Roman" w:hAnsi="Times New Roman" w:cs="Times New Roman"/>
      <w:spacing w:val="13"/>
      <w:sz w:val="16"/>
      <w:szCs w:val="16"/>
      <w:u w:val="none"/>
    </w:rPr>
  </w:style>
  <w:style w:type="character" w:customStyle="1" w:styleId="Bodytext15115pt">
    <w:name w:val="Body text (15) + 11.5 pt"/>
    <w:aliases w:val="Spacing 0 pt97"/>
    <w:basedOn w:val="Bodytext15"/>
    <w:rPr>
      <w:rFonts w:ascii="Times New Roman" w:hAnsi="Times New Roman" w:cs="Times New Roman"/>
      <w:spacing w:val="9"/>
      <w:sz w:val="23"/>
      <w:szCs w:val="23"/>
      <w:u w:val="none"/>
    </w:rPr>
  </w:style>
  <w:style w:type="character" w:customStyle="1" w:styleId="Bodytext10pt10">
    <w:name w:val="Body text + 10 pt10"/>
    <w:basedOn w:val="Bodytext"/>
    <w:rPr>
      <w:rFonts w:ascii="Times New Roman" w:hAnsi="Times New Roman" w:cs="Times New Roman"/>
      <w:spacing w:val="9"/>
      <w:sz w:val="20"/>
      <w:szCs w:val="20"/>
      <w:u w:val="none"/>
    </w:rPr>
  </w:style>
  <w:style w:type="character" w:customStyle="1" w:styleId="Bodytext10pt9">
    <w:name w:val="Body text + 10 pt9"/>
    <w:aliases w:val="Spacing 0 pt96"/>
    <w:basedOn w:val="Bodytext"/>
    <w:rPr>
      <w:rFonts w:ascii="Times New Roman" w:hAnsi="Times New Roman" w:cs="Times New Roman"/>
      <w:spacing w:val="-10"/>
      <w:sz w:val="20"/>
      <w:szCs w:val="20"/>
      <w:u w:val="none"/>
    </w:rPr>
  </w:style>
  <w:style w:type="character" w:customStyle="1" w:styleId="Bodytext10pt8">
    <w:name w:val="Body text + 10 pt8"/>
    <w:aliases w:val="Italic12,Spacing 0 pt95"/>
    <w:basedOn w:val="Bodytext"/>
    <w:rPr>
      <w:rFonts w:ascii="Times New Roman" w:hAnsi="Times New Roman" w:cs="Times New Roman"/>
      <w:i/>
      <w:iCs/>
      <w:spacing w:val="0"/>
      <w:sz w:val="20"/>
      <w:szCs w:val="20"/>
      <w:u w:val="none"/>
    </w:rPr>
  </w:style>
  <w:style w:type="character" w:customStyle="1" w:styleId="Bodytext10pt7">
    <w:name w:val="Body text + 10 pt7"/>
    <w:basedOn w:val="Bodytext"/>
    <w:rPr>
      <w:rFonts w:ascii="Times New Roman" w:hAnsi="Times New Roman" w:cs="Times New Roman"/>
      <w:spacing w:val="9"/>
      <w:sz w:val="20"/>
      <w:szCs w:val="20"/>
      <w:u w:val="none"/>
    </w:rPr>
  </w:style>
  <w:style w:type="character" w:customStyle="1" w:styleId="Tablecaption3">
    <w:name w:val="Table caption (3)_"/>
    <w:basedOn w:val="DefaultParagraphFont"/>
    <w:link w:val="Tablecaption30"/>
    <w:rPr>
      <w:rFonts w:ascii="Times New Roman" w:hAnsi="Times New Roman" w:cs="Times New Roman"/>
      <w:spacing w:val="9"/>
      <w:sz w:val="20"/>
      <w:szCs w:val="20"/>
      <w:u w:val="none"/>
    </w:rPr>
  </w:style>
  <w:style w:type="character" w:customStyle="1" w:styleId="Tablecaption3Italic">
    <w:name w:val="Table caption (3) + Italic"/>
    <w:aliases w:val="Spacing 0 pt94"/>
    <w:basedOn w:val="Tablecaption3"/>
    <w:rPr>
      <w:rFonts w:ascii="Times New Roman" w:hAnsi="Times New Roman" w:cs="Times New Roman"/>
      <w:i/>
      <w:iCs/>
      <w:spacing w:val="7"/>
      <w:sz w:val="20"/>
      <w:szCs w:val="20"/>
      <w:u w:val="none"/>
    </w:rPr>
  </w:style>
  <w:style w:type="character" w:customStyle="1" w:styleId="Tablecaption312pt">
    <w:name w:val="Table caption (3) + 12 pt"/>
    <w:aliases w:val="Spacing 0 pt93"/>
    <w:basedOn w:val="Tablecaption3"/>
    <w:rPr>
      <w:rFonts w:ascii="Times New Roman" w:hAnsi="Times New Roman" w:cs="Times New Roman"/>
      <w:spacing w:val="0"/>
      <w:sz w:val="24"/>
      <w:szCs w:val="24"/>
      <w:u w:val="none"/>
    </w:rPr>
  </w:style>
  <w:style w:type="character" w:customStyle="1" w:styleId="Bodytext12pt">
    <w:name w:val="Body text + 12 pt"/>
    <w:aliases w:val="Spacing 0 pt92"/>
    <w:basedOn w:val="Bodytext"/>
    <w:rPr>
      <w:rFonts w:ascii="Times New Roman" w:hAnsi="Times New Roman" w:cs="Times New Roman"/>
      <w:spacing w:val="0"/>
      <w:sz w:val="24"/>
      <w:szCs w:val="24"/>
      <w:u w:val="none"/>
    </w:rPr>
  </w:style>
  <w:style w:type="character" w:customStyle="1" w:styleId="Bodytext8pt5">
    <w:name w:val="Body text + 8 pt5"/>
    <w:aliases w:val="Spacing 0 pt91"/>
    <w:basedOn w:val="Bodytext"/>
    <w:rPr>
      <w:rFonts w:ascii="Times New Roman" w:hAnsi="Times New Roman" w:cs="Times New Roman"/>
      <w:spacing w:val="7"/>
      <w:sz w:val="16"/>
      <w:szCs w:val="16"/>
      <w:u w:val="none"/>
    </w:rPr>
  </w:style>
  <w:style w:type="character" w:customStyle="1" w:styleId="Bodytext8pt4">
    <w:name w:val="Body text + 8 pt4"/>
    <w:aliases w:val="Spacing 0 pt90"/>
    <w:basedOn w:val="Bodytext"/>
    <w:rPr>
      <w:rFonts w:ascii="Times New Roman" w:hAnsi="Times New Roman" w:cs="Times New Roman"/>
      <w:spacing w:val="7"/>
      <w:sz w:val="16"/>
      <w:szCs w:val="16"/>
      <w:u w:val="none"/>
    </w:rPr>
  </w:style>
  <w:style w:type="character" w:customStyle="1" w:styleId="BodytextCorbel8">
    <w:name w:val="Body text + Corbel8"/>
    <w:aliases w:val="6 pt3,Spacing 0 pt89"/>
    <w:basedOn w:val="Bodytext"/>
    <w:rPr>
      <w:rFonts w:ascii="Corbel" w:hAnsi="Corbel" w:cs="Corbel"/>
      <w:spacing w:val="6"/>
      <w:sz w:val="12"/>
      <w:szCs w:val="12"/>
      <w:u w:val="none"/>
    </w:rPr>
  </w:style>
  <w:style w:type="character" w:customStyle="1" w:styleId="Bodytext16">
    <w:name w:val="Body text (16)_"/>
    <w:basedOn w:val="DefaultParagraphFont"/>
    <w:link w:val="Bodytext160"/>
    <w:rPr>
      <w:rFonts w:ascii="Century Gothic" w:hAnsi="Century Gothic" w:cs="Century Gothic"/>
      <w:b/>
      <w:bCs/>
      <w:i/>
      <w:iCs/>
      <w:noProof/>
      <w:sz w:val="17"/>
      <w:szCs w:val="17"/>
      <w:u w:val="none"/>
    </w:rPr>
  </w:style>
  <w:style w:type="character" w:customStyle="1" w:styleId="Heading42">
    <w:name w:val="Heading #4 (2)_"/>
    <w:basedOn w:val="DefaultParagraphFont"/>
    <w:link w:val="Heading420"/>
    <w:rPr>
      <w:rFonts w:ascii="Times New Roman" w:hAnsi="Times New Roman" w:cs="Times New Roman"/>
      <w:b/>
      <w:bCs/>
      <w:spacing w:val="10"/>
      <w:sz w:val="25"/>
      <w:szCs w:val="25"/>
      <w:u w:val="none"/>
    </w:rPr>
  </w:style>
  <w:style w:type="character" w:customStyle="1" w:styleId="Heading42115pt">
    <w:name w:val="Heading #4 (2) + 11.5 pt"/>
    <w:aliases w:val="Spacing 0 pt88"/>
    <w:basedOn w:val="Heading42"/>
    <w:rPr>
      <w:rFonts w:ascii="Times New Roman" w:hAnsi="Times New Roman" w:cs="Times New Roman"/>
      <w:b/>
      <w:bCs/>
      <w:spacing w:val="11"/>
      <w:sz w:val="23"/>
      <w:szCs w:val="23"/>
      <w:u w:val="none"/>
    </w:rPr>
  </w:style>
  <w:style w:type="character" w:customStyle="1" w:styleId="Heading22">
    <w:name w:val="Heading #2 (2)_"/>
    <w:basedOn w:val="DefaultParagraphFont"/>
    <w:link w:val="Heading220"/>
    <w:rPr>
      <w:rFonts w:ascii="Times New Roman" w:hAnsi="Times New Roman" w:cs="Times New Roman"/>
      <w:b/>
      <w:bCs/>
      <w:spacing w:val="16"/>
      <w:sz w:val="29"/>
      <w:szCs w:val="29"/>
      <w:u w:val="none"/>
    </w:rPr>
  </w:style>
  <w:style w:type="character" w:customStyle="1" w:styleId="Heading2214pt">
    <w:name w:val="Heading #2 (2) + 14 pt"/>
    <w:aliases w:val="Spacing 0 pt87"/>
    <w:basedOn w:val="Heading22"/>
    <w:rPr>
      <w:rFonts w:ascii="Times New Roman" w:hAnsi="Times New Roman" w:cs="Times New Roman"/>
      <w:b/>
      <w:bCs/>
      <w:spacing w:val="14"/>
      <w:sz w:val="28"/>
      <w:szCs w:val="28"/>
      <w:u w:val="none"/>
    </w:rPr>
  </w:style>
  <w:style w:type="character" w:customStyle="1" w:styleId="Bodytext17">
    <w:name w:val="Body text (17)_"/>
    <w:basedOn w:val="DefaultParagraphFont"/>
    <w:link w:val="Bodytext170"/>
    <w:rPr>
      <w:rFonts w:ascii="Times New Roman" w:hAnsi="Times New Roman" w:cs="Times New Roman"/>
      <w:b/>
      <w:bCs/>
      <w:spacing w:val="14"/>
      <w:sz w:val="28"/>
      <w:szCs w:val="28"/>
      <w:u w:val="none"/>
    </w:rPr>
  </w:style>
  <w:style w:type="character" w:customStyle="1" w:styleId="Heading2MicrosoftSansSerif">
    <w:name w:val="Heading #2 + Microsoft Sans Serif"/>
    <w:aliases w:val="21.5 pt,Spacing 0 pt86"/>
    <w:basedOn w:val="Heading2"/>
    <w:rPr>
      <w:rFonts w:ascii="Microsoft Sans Serif" w:hAnsi="Microsoft Sans Serif" w:cs="Microsoft Sans Serif"/>
      <w:b/>
      <w:bCs/>
      <w:spacing w:val="-14"/>
      <w:sz w:val="43"/>
      <w:szCs w:val="43"/>
      <w:u w:val="none"/>
    </w:rPr>
  </w:style>
  <w:style w:type="character" w:customStyle="1" w:styleId="BodytextCorbel7">
    <w:name w:val="Body text + Corbel7"/>
    <w:aliases w:val="9 pt,Spacing 1 pt"/>
    <w:basedOn w:val="Bodytext"/>
    <w:rPr>
      <w:rFonts w:ascii="Corbel" w:hAnsi="Corbel" w:cs="Corbel"/>
      <w:spacing w:val="25"/>
      <w:sz w:val="18"/>
      <w:szCs w:val="18"/>
      <w:u w:val="none"/>
    </w:rPr>
  </w:style>
  <w:style w:type="character" w:customStyle="1" w:styleId="Bodytext33">
    <w:name w:val="Body text3"/>
    <w:basedOn w:val="Bodytext"/>
    <w:rPr>
      <w:rFonts w:ascii="Times New Roman" w:hAnsi="Times New Roman" w:cs="Times New Roman"/>
      <w:spacing w:val="9"/>
      <w:sz w:val="23"/>
      <w:szCs w:val="23"/>
      <w:u w:val="none"/>
    </w:rPr>
  </w:style>
  <w:style w:type="character" w:customStyle="1" w:styleId="Heading2135pt">
    <w:name w:val="Heading #2 + 13.5 pt"/>
    <w:aliases w:val="Spacing 0 pt85"/>
    <w:basedOn w:val="Heading2"/>
    <w:rPr>
      <w:rFonts w:ascii="Times New Roman" w:hAnsi="Times New Roman" w:cs="Times New Roman"/>
      <w:b/>
      <w:bCs/>
      <w:spacing w:val="11"/>
      <w:sz w:val="27"/>
      <w:szCs w:val="27"/>
      <w:u w:val="none"/>
    </w:rPr>
  </w:style>
  <w:style w:type="character" w:customStyle="1" w:styleId="Bodytext22">
    <w:name w:val="Body text2"/>
    <w:basedOn w:val="Bodytext"/>
    <w:rPr>
      <w:rFonts w:ascii="Times New Roman" w:hAnsi="Times New Roman" w:cs="Times New Roman"/>
      <w:spacing w:val="9"/>
      <w:sz w:val="23"/>
      <w:szCs w:val="23"/>
      <w:u w:val="single"/>
    </w:rPr>
  </w:style>
  <w:style w:type="character" w:customStyle="1" w:styleId="Bodytext95pt1">
    <w:name w:val="Body text + 9.5 pt1"/>
    <w:aliases w:val="Spacing 0 pt84"/>
    <w:basedOn w:val="Bodytext"/>
    <w:rPr>
      <w:rFonts w:ascii="Times New Roman" w:hAnsi="Times New Roman" w:cs="Times New Roman"/>
      <w:spacing w:val="11"/>
      <w:sz w:val="19"/>
      <w:szCs w:val="19"/>
      <w:u w:val="single"/>
    </w:rPr>
  </w:style>
  <w:style w:type="character" w:customStyle="1" w:styleId="Bodytext85pt10">
    <w:name w:val="Body text + 8.5 pt10"/>
    <w:aliases w:val="Bold18"/>
    <w:basedOn w:val="Bodytext"/>
    <w:rPr>
      <w:rFonts w:ascii="Times New Roman" w:hAnsi="Times New Roman" w:cs="Times New Roman"/>
      <w:b/>
      <w:bCs/>
      <w:spacing w:val="9"/>
      <w:sz w:val="17"/>
      <w:szCs w:val="17"/>
      <w:u w:val="none"/>
    </w:rPr>
  </w:style>
  <w:style w:type="character" w:customStyle="1" w:styleId="Tablecaption4">
    <w:name w:val="Table caption (4)_"/>
    <w:basedOn w:val="DefaultParagraphFont"/>
    <w:link w:val="Tablecaption41"/>
    <w:rPr>
      <w:rFonts w:ascii="Times New Roman" w:hAnsi="Times New Roman" w:cs="Times New Roman"/>
      <w:b/>
      <w:bCs/>
      <w:spacing w:val="4"/>
      <w:w w:val="20"/>
      <w:sz w:val="8"/>
      <w:szCs w:val="8"/>
      <w:u w:val="none"/>
    </w:rPr>
  </w:style>
  <w:style w:type="character" w:customStyle="1" w:styleId="Tablecaption4Consolas">
    <w:name w:val="Table caption (4) + Consolas"/>
    <w:aliases w:val="4.5 pt,Not Bold9,Italic11,Spacing 0 pt83,Scale 100%"/>
    <w:basedOn w:val="Tablecaption4"/>
    <w:rPr>
      <w:rFonts w:ascii="Consolas" w:hAnsi="Consolas" w:cs="Consolas"/>
      <w:b/>
      <w:bCs/>
      <w:i/>
      <w:iCs/>
      <w:noProof/>
      <w:spacing w:val="-18"/>
      <w:w w:val="100"/>
      <w:sz w:val="9"/>
      <w:szCs w:val="9"/>
      <w:u w:val="none"/>
    </w:rPr>
  </w:style>
  <w:style w:type="character" w:customStyle="1" w:styleId="Tablecaption">
    <w:name w:val="Table caption_"/>
    <w:basedOn w:val="DefaultParagraphFont"/>
    <w:link w:val="Tablecaption1"/>
    <w:rPr>
      <w:rFonts w:ascii="Times New Roman" w:hAnsi="Times New Roman" w:cs="Times New Roman"/>
      <w:spacing w:val="9"/>
      <w:sz w:val="23"/>
      <w:szCs w:val="23"/>
      <w:u w:val="none"/>
    </w:rPr>
  </w:style>
  <w:style w:type="character" w:customStyle="1" w:styleId="Bodytext4pt">
    <w:name w:val="Body text + 4 pt"/>
    <w:aliases w:val="Spacing 0 pt82"/>
    <w:basedOn w:val="Bodytext"/>
    <w:rPr>
      <w:rFonts w:ascii="Times New Roman" w:hAnsi="Times New Roman" w:cs="Times New Roman"/>
      <w:spacing w:val="0"/>
      <w:sz w:val="8"/>
      <w:szCs w:val="8"/>
      <w:u w:val="none"/>
    </w:rPr>
  </w:style>
  <w:style w:type="character" w:customStyle="1" w:styleId="Heading5Italic">
    <w:name w:val="Heading #5 + Italic"/>
    <w:aliases w:val="Spacing 0 pt81"/>
    <w:basedOn w:val="Heading5"/>
    <w:rPr>
      <w:rFonts w:ascii="Times New Roman" w:hAnsi="Times New Roman" w:cs="Times New Roman"/>
      <w:i/>
      <w:iCs/>
      <w:spacing w:val="5"/>
      <w:sz w:val="23"/>
      <w:szCs w:val="23"/>
      <w:u w:val="none"/>
    </w:rPr>
  </w:style>
  <w:style w:type="character" w:customStyle="1" w:styleId="Bodytext85pt9">
    <w:name w:val="Body text + 8.5 pt9"/>
    <w:aliases w:val="Bold17"/>
    <w:basedOn w:val="Bodytext"/>
    <w:rPr>
      <w:rFonts w:ascii="Times New Roman" w:hAnsi="Times New Roman" w:cs="Times New Roman"/>
      <w:b/>
      <w:bCs/>
      <w:spacing w:val="9"/>
      <w:sz w:val="17"/>
      <w:szCs w:val="17"/>
      <w:u w:val="none"/>
    </w:rPr>
  </w:style>
  <w:style w:type="character" w:customStyle="1" w:styleId="Bodytext85pt8">
    <w:name w:val="Body text + 8.5 pt8"/>
    <w:aliases w:val="Bold16,Italic10,Spacing 0 pt80"/>
    <w:basedOn w:val="Bodytext"/>
    <w:rPr>
      <w:rFonts w:ascii="Times New Roman" w:hAnsi="Times New Roman" w:cs="Times New Roman"/>
      <w:b/>
      <w:bCs/>
      <w:i/>
      <w:iCs/>
      <w:spacing w:val="10"/>
      <w:sz w:val="17"/>
      <w:szCs w:val="17"/>
      <w:u w:val="none"/>
    </w:rPr>
  </w:style>
  <w:style w:type="character" w:customStyle="1" w:styleId="Bodytext785pt1">
    <w:name w:val="Body text (7) + 8.5 pt1"/>
    <w:aliases w:val="Bold15,Spacing 0 pt79"/>
    <w:basedOn w:val="Bodytext7"/>
    <w:rPr>
      <w:rFonts w:ascii="Times New Roman" w:hAnsi="Times New Roman" w:cs="Times New Roman"/>
      <w:b/>
      <w:bCs/>
      <w:i/>
      <w:iCs/>
      <w:spacing w:val="10"/>
      <w:sz w:val="17"/>
      <w:szCs w:val="17"/>
      <w:u w:val="none"/>
    </w:rPr>
  </w:style>
  <w:style w:type="character" w:customStyle="1" w:styleId="Bodytext70">
    <w:name w:val="Body text (7)"/>
    <w:basedOn w:val="Bodytext7"/>
    <w:rPr>
      <w:rFonts w:ascii="Times New Roman" w:hAnsi="Times New Roman" w:cs="Times New Roman"/>
      <w:i/>
      <w:iCs/>
      <w:spacing w:val="7"/>
      <w:sz w:val="20"/>
      <w:szCs w:val="20"/>
      <w:u w:val="none"/>
    </w:rPr>
  </w:style>
  <w:style w:type="character" w:customStyle="1" w:styleId="BodytextConsolas16">
    <w:name w:val="Body text + Consolas16"/>
    <w:aliases w:val="5 pt3,Bold14,Spacing 0 pt78"/>
    <w:basedOn w:val="Bodytext"/>
    <w:rPr>
      <w:rFonts w:ascii="Consolas" w:hAnsi="Consolas" w:cs="Consolas"/>
      <w:b/>
      <w:bCs/>
      <w:spacing w:val="12"/>
      <w:sz w:val="10"/>
      <w:szCs w:val="10"/>
      <w:u w:val="none"/>
    </w:rPr>
  </w:style>
  <w:style w:type="character" w:customStyle="1" w:styleId="Headerorfooter4">
    <w:name w:val="Header or footer (4)_"/>
    <w:basedOn w:val="DefaultParagraphFont"/>
    <w:link w:val="Headerorfooter40"/>
    <w:rPr>
      <w:rFonts w:ascii="Times New Roman" w:hAnsi="Times New Roman" w:cs="Times New Roman"/>
      <w:noProof/>
      <w:sz w:val="20"/>
      <w:szCs w:val="20"/>
      <w:u w:val="none"/>
    </w:rPr>
  </w:style>
  <w:style w:type="character" w:customStyle="1" w:styleId="Bodytext18">
    <w:name w:val="Body text (18)_"/>
    <w:basedOn w:val="DefaultParagraphFont"/>
    <w:link w:val="Bodytext180"/>
    <w:rPr>
      <w:rFonts w:ascii="Gungsuh" w:eastAsia="Gungsuh" w:cs="Gungsuh"/>
      <w:noProof/>
      <w:sz w:val="8"/>
      <w:szCs w:val="8"/>
      <w:u w:val="none"/>
    </w:rPr>
  </w:style>
  <w:style w:type="character" w:customStyle="1" w:styleId="Bodytext19">
    <w:name w:val="Body text (19)_"/>
    <w:basedOn w:val="DefaultParagraphFont"/>
    <w:link w:val="Bodytext190"/>
    <w:rPr>
      <w:rFonts w:ascii="Microsoft Sans Serif" w:hAnsi="Microsoft Sans Serif" w:cs="Microsoft Sans Serif"/>
      <w:sz w:val="11"/>
      <w:szCs w:val="11"/>
      <w:u w:val="none"/>
    </w:rPr>
  </w:style>
  <w:style w:type="character" w:customStyle="1" w:styleId="BodytextCorbel6">
    <w:name w:val="Body text + Corbel6"/>
    <w:aliases w:val="8 pt3,Spacing 0 pt77"/>
    <w:basedOn w:val="Bodytext"/>
    <w:rPr>
      <w:rFonts w:ascii="Corbel" w:hAnsi="Corbel" w:cs="Corbel"/>
      <w:spacing w:val="0"/>
      <w:sz w:val="16"/>
      <w:szCs w:val="16"/>
      <w:u w:val="none"/>
    </w:rPr>
  </w:style>
  <w:style w:type="character" w:customStyle="1" w:styleId="Headerorfooter5">
    <w:name w:val="Header or footer (5)_"/>
    <w:basedOn w:val="DefaultParagraphFont"/>
    <w:link w:val="Headerorfooter50"/>
    <w:rPr>
      <w:rFonts w:ascii="Century Gothic" w:hAnsi="Century Gothic" w:cs="Century Gothic"/>
      <w:spacing w:val="-2"/>
      <w:sz w:val="19"/>
      <w:szCs w:val="19"/>
      <w:u w:val="none"/>
    </w:rPr>
  </w:style>
  <w:style w:type="character" w:customStyle="1" w:styleId="Bodytext10pt6">
    <w:name w:val="Body text + 10 pt6"/>
    <w:aliases w:val="Spacing 6 pt"/>
    <w:basedOn w:val="Bodytext"/>
    <w:rPr>
      <w:rFonts w:ascii="Times New Roman" w:hAnsi="Times New Roman" w:cs="Times New Roman"/>
      <w:spacing w:val="134"/>
      <w:sz w:val="20"/>
      <w:szCs w:val="20"/>
      <w:u w:val="none"/>
    </w:rPr>
  </w:style>
  <w:style w:type="character" w:customStyle="1" w:styleId="Bodytext85pt7">
    <w:name w:val="Body text + 8.5 pt7"/>
    <w:aliases w:val="Bold13"/>
    <w:basedOn w:val="Bodytext"/>
    <w:rPr>
      <w:rFonts w:ascii="Times New Roman" w:hAnsi="Times New Roman" w:cs="Times New Roman"/>
      <w:b/>
      <w:bCs/>
      <w:spacing w:val="9"/>
      <w:sz w:val="17"/>
      <w:szCs w:val="17"/>
      <w:u w:val="none"/>
    </w:rPr>
  </w:style>
  <w:style w:type="character" w:customStyle="1" w:styleId="BodytextFrankRuehl">
    <w:name w:val="Body text + FrankRuehl"/>
    <w:aliases w:val="4 pt5,Spacing 0 pt76"/>
    <w:basedOn w:val="Bodytext"/>
    <w:rPr>
      <w:rFonts w:ascii="FrankRuehl" w:hAnsi="FrankRuehl" w:cs="FrankRuehl"/>
      <w:spacing w:val="2"/>
      <w:sz w:val="8"/>
      <w:szCs w:val="8"/>
      <w:u w:val="none"/>
    </w:rPr>
  </w:style>
  <w:style w:type="character" w:customStyle="1" w:styleId="Heading4SmallCaps">
    <w:name w:val="Heading #4 + Small Caps"/>
    <w:basedOn w:val="Heading4"/>
    <w:rPr>
      <w:rFonts w:ascii="Times New Roman" w:hAnsi="Times New Roman" w:cs="Times New Roman"/>
      <w:b/>
      <w:bCs/>
      <w:smallCaps/>
      <w:spacing w:val="11"/>
      <w:sz w:val="23"/>
      <w:szCs w:val="23"/>
      <w:u w:val="none"/>
    </w:rPr>
  </w:style>
  <w:style w:type="character" w:customStyle="1" w:styleId="Heading52">
    <w:name w:val="Heading #5 (2)_"/>
    <w:basedOn w:val="DefaultParagraphFont"/>
    <w:link w:val="Heading520"/>
    <w:rPr>
      <w:rFonts w:ascii="Times New Roman" w:hAnsi="Times New Roman" w:cs="Times New Roman"/>
      <w:b/>
      <w:bCs/>
      <w:spacing w:val="11"/>
      <w:sz w:val="23"/>
      <w:szCs w:val="23"/>
      <w:u w:val="none"/>
    </w:rPr>
  </w:style>
  <w:style w:type="character" w:customStyle="1" w:styleId="Heading5210pt">
    <w:name w:val="Heading #5 (2) + 10 pt"/>
    <w:aliases w:val="Not Bold8,Spacing 0 pt75"/>
    <w:basedOn w:val="Heading52"/>
    <w:rPr>
      <w:rFonts w:ascii="Times New Roman" w:hAnsi="Times New Roman" w:cs="Times New Roman"/>
      <w:b/>
      <w:bCs/>
      <w:spacing w:val="9"/>
      <w:sz w:val="20"/>
      <w:szCs w:val="20"/>
      <w:u w:val="none"/>
    </w:rPr>
  </w:style>
  <w:style w:type="character" w:customStyle="1" w:styleId="Bodytext200">
    <w:name w:val="Body text (20)_"/>
    <w:basedOn w:val="DefaultParagraphFont"/>
    <w:link w:val="Bodytext201"/>
    <w:rPr>
      <w:rFonts w:ascii="Times New Roman" w:hAnsi="Times New Roman" w:cs="Times New Roman"/>
      <w:spacing w:val="13"/>
      <w:sz w:val="22"/>
      <w:szCs w:val="22"/>
      <w:u w:val="none"/>
    </w:rPr>
  </w:style>
  <w:style w:type="character" w:customStyle="1" w:styleId="Bodytext20Italic">
    <w:name w:val="Body text (20) + Italic"/>
    <w:aliases w:val="Spacing 0 pt74"/>
    <w:basedOn w:val="Bodytext200"/>
    <w:rPr>
      <w:rFonts w:ascii="Times New Roman" w:hAnsi="Times New Roman" w:cs="Times New Roman"/>
      <w:i/>
      <w:iCs/>
      <w:spacing w:val="9"/>
      <w:sz w:val="22"/>
      <w:szCs w:val="22"/>
      <w:u w:val="none"/>
    </w:rPr>
  </w:style>
  <w:style w:type="character" w:customStyle="1" w:styleId="Bodytext210">
    <w:name w:val="Body text (21)_"/>
    <w:basedOn w:val="DefaultParagraphFont"/>
    <w:link w:val="Bodytext211"/>
    <w:rPr>
      <w:rFonts w:ascii="Times New Roman" w:hAnsi="Times New Roman" w:cs="Times New Roman"/>
      <w:i/>
      <w:iCs/>
      <w:spacing w:val="13"/>
      <w:sz w:val="19"/>
      <w:szCs w:val="19"/>
      <w:u w:val="none"/>
    </w:rPr>
  </w:style>
  <w:style w:type="character" w:customStyle="1" w:styleId="Bodytext21105pt">
    <w:name w:val="Body text (21) + 10.5 pt"/>
    <w:aliases w:val="Spacing 0 pt73"/>
    <w:basedOn w:val="Bodytext210"/>
    <w:rPr>
      <w:rFonts w:ascii="Times New Roman" w:hAnsi="Times New Roman" w:cs="Times New Roman"/>
      <w:i/>
      <w:iCs/>
      <w:spacing w:val="8"/>
      <w:sz w:val="21"/>
      <w:szCs w:val="21"/>
      <w:u w:val="none"/>
    </w:rPr>
  </w:style>
  <w:style w:type="character" w:customStyle="1" w:styleId="Bodytext21Consolas">
    <w:name w:val="Body text (21) + Consolas"/>
    <w:aliases w:val="6 pt2,Bold12,Not Italic,Spacing 0 pt72"/>
    <w:basedOn w:val="Bodytext210"/>
    <w:rPr>
      <w:rFonts w:ascii="Consolas" w:hAnsi="Consolas" w:cs="Consolas"/>
      <w:b/>
      <w:bCs/>
      <w:i/>
      <w:iCs/>
      <w:spacing w:val="0"/>
      <w:sz w:val="12"/>
      <w:szCs w:val="12"/>
      <w:u w:val="none"/>
    </w:rPr>
  </w:style>
  <w:style w:type="character" w:customStyle="1" w:styleId="Bodytext220">
    <w:name w:val="Body text (22)_"/>
    <w:basedOn w:val="DefaultParagraphFont"/>
    <w:link w:val="Bodytext221"/>
    <w:rPr>
      <w:rFonts w:ascii="Times New Roman" w:hAnsi="Times New Roman" w:cs="Times New Roman"/>
      <w:i/>
      <w:iCs/>
      <w:spacing w:val="10"/>
      <w:sz w:val="20"/>
      <w:szCs w:val="20"/>
      <w:u w:val="none"/>
    </w:rPr>
  </w:style>
  <w:style w:type="character" w:customStyle="1" w:styleId="Bodytext222">
    <w:name w:val="Body text (22)"/>
    <w:basedOn w:val="Bodytext220"/>
    <w:rPr>
      <w:rFonts w:ascii="Times New Roman" w:hAnsi="Times New Roman" w:cs="Times New Roman"/>
      <w:i/>
      <w:iCs/>
      <w:spacing w:val="10"/>
      <w:sz w:val="20"/>
      <w:szCs w:val="20"/>
      <w:u w:val="single"/>
    </w:rPr>
  </w:style>
  <w:style w:type="character" w:customStyle="1" w:styleId="Bodytext22Corbel">
    <w:name w:val="Body text (22) + Corbel"/>
    <w:aliases w:val="4 pt4,Not Italic2,Spacing 0 pt71"/>
    <w:basedOn w:val="Bodytext220"/>
    <w:rPr>
      <w:rFonts w:ascii="Corbel" w:hAnsi="Corbel" w:cs="Corbel"/>
      <w:i/>
      <w:iCs/>
      <w:spacing w:val="0"/>
      <w:sz w:val="8"/>
      <w:szCs w:val="8"/>
      <w:u w:val="single"/>
    </w:rPr>
  </w:style>
  <w:style w:type="character" w:customStyle="1" w:styleId="Bodytext22Corbel1">
    <w:name w:val="Body text (22) + Corbel1"/>
    <w:aliases w:val="4 pt3,Not Italic1,Spacing 0 pt70"/>
    <w:basedOn w:val="Bodytext220"/>
    <w:rPr>
      <w:rFonts w:ascii="Corbel" w:hAnsi="Corbel" w:cs="Corbel"/>
      <w:i/>
      <w:iCs/>
      <w:noProof/>
      <w:spacing w:val="0"/>
      <w:sz w:val="8"/>
      <w:szCs w:val="8"/>
      <w:u w:val="none"/>
    </w:rPr>
  </w:style>
  <w:style w:type="character" w:customStyle="1" w:styleId="Bodytext10pt5">
    <w:name w:val="Body text + 10 pt5"/>
    <w:aliases w:val="Spacing 0 pt69"/>
    <w:basedOn w:val="Bodytext"/>
    <w:rPr>
      <w:rFonts w:ascii="Times New Roman" w:hAnsi="Times New Roman" w:cs="Times New Roman"/>
      <w:spacing w:val="18"/>
      <w:sz w:val="20"/>
      <w:szCs w:val="20"/>
      <w:u w:val="none"/>
    </w:rPr>
  </w:style>
  <w:style w:type="character" w:customStyle="1" w:styleId="Tablecaption5">
    <w:name w:val="Table caption (5)_"/>
    <w:basedOn w:val="DefaultParagraphFont"/>
    <w:link w:val="Tablecaption50"/>
    <w:rPr>
      <w:rFonts w:ascii="Times New Roman" w:hAnsi="Times New Roman" w:cs="Times New Roman"/>
      <w:b/>
      <w:bCs/>
      <w:i/>
      <w:iCs/>
      <w:spacing w:val="10"/>
      <w:sz w:val="17"/>
      <w:szCs w:val="17"/>
      <w:u w:val="none"/>
    </w:rPr>
  </w:style>
  <w:style w:type="character" w:customStyle="1" w:styleId="Tablecaption5NotItalic">
    <w:name w:val="Table caption (5) + Not Italic"/>
    <w:aliases w:val="Spacing 0 pt68"/>
    <w:basedOn w:val="Tablecaption5"/>
    <w:rPr>
      <w:rFonts w:ascii="Times New Roman" w:hAnsi="Times New Roman" w:cs="Times New Roman"/>
      <w:b/>
      <w:bCs/>
      <w:i/>
      <w:iCs/>
      <w:spacing w:val="9"/>
      <w:sz w:val="17"/>
      <w:szCs w:val="17"/>
      <w:u w:val="none"/>
    </w:rPr>
  </w:style>
  <w:style w:type="character" w:customStyle="1" w:styleId="Bodytext75pt">
    <w:name w:val="Body text + 7.5 pt"/>
    <w:aliases w:val="Spacing 0 pt67"/>
    <w:basedOn w:val="Bodytext"/>
    <w:rPr>
      <w:rFonts w:ascii="Times New Roman" w:hAnsi="Times New Roman" w:cs="Times New Roman"/>
      <w:spacing w:val="16"/>
      <w:sz w:val="15"/>
      <w:szCs w:val="15"/>
      <w:u w:val="none"/>
    </w:rPr>
  </w:style>
  <w:style w:type="character" w:customStyle="1" w:styleId="Bodytext105pt">
    <w:name w:val="Body text + 10.5 pt"/>
    <w:aliases w:val="Spacing 0 pt66"/>
    <w:basedOn w:val="Bodytext"/>
    <w:rPr>
      <w:rFonts w:ascii="Times New Roman" w:hAnsi="Times New Roman" w:cs="Times New Roman"/>
      <w:spacing w:val="15"/>
      <w:sz w:val="21"/>
      <w:szCs w:val="21"/>
      <w:u w:val="none"/>
    </w:rPr>
  </w:style>
  <w:style w:type="character" w:customStyle="1" w:styleId="BodytextConsolas15">
    <w:name w:val="Body text + Consolas15"/>
    <w:aliases w:val="10 pt9,Spacing 0 pt65"/>
    <w:basedOn w:val="Bodytext"/>
    <w:rPr>
      <w:rFonts w:ascii="Consolas" w:hAnsi="Consolas" w:cs="Consolas"/>
      <w:spacing w:val="0"/>
      <w:sz w:val="20"/>
      <w:szCs w:val="20"/>
      <w:u w:val="none"/>
    </w:rPr>
  </w:style>
  <w:style w:type="character" w:customStyle="1" w:styleId="Bodytext55pt0">
    <w:name w:val="Body text + 5.5 pt"/>
    <w:aliases w:val="Spacing 0 pt64"/>
    <w:basedOn w:val="Bodytext"/>
    <w:rPr>
      <w:rFonts w:ascii="Times New Roman" w:hAnsi="Times New Roman" w:cs="Times New Roman"/>
      <w:spacing w:val="8"/>
      <w:sz w:val="11"/>
      <w:szCs w:val="11"/>
      <w:u w:val="none"/>
    </w:rPr>
  </w:style>
  <w:style w:type="character" w:customStyle="1" w:styleId="Tablecaption2NotItalic">
    <w:name w:val="Table caption (2) + Not Italic"/>
    <w:aliases w:val="Spacing 0 pt63"/>
    <w:basedOn w:val="Tablecaption2"/>
    <w:rPr>
      <w:rFonts w:ascii="Times New Roman" w:hAnsi="Times New Roman" w:cs="Times New Roman"/>
      <w:i/>
      <w:iCs/>
      <w:spacing w:val="9"/>
      <w:sz w:val="20"/>
      <w:szCs w:val="20"/>
      <w:u w:val="none"/>
    </w:rPr>
  </w:style>
  <w:style w:type="character" w:customStyle="1" w:styleId="Tablecaption2Spacing1pt">
    <w:name w:val="Table caption (2) + Spacing 1 pt"/>
    <w:basedOn w:val="Tablecaption2"/>
    <w:rPr>
      <w:rFonts w:ascii="Times New Roman" w:hAnsi="Times New Roman" w:cs="Times New Roman"/>
      <w:i/>
      <w:iCs/>
      <w:spacing w:val="37"/>
      <w:sz w:val="20"/>
      <w:szCs w:val="20"/>
      <w:u w:val="none"/>
    </w:rPr>
  </w:style>
  <w:style w:type="character" w:customStyle="1" w:styleId="Tablecaption285pt">
    <w:name w:val="Table caption (2) + 8.5 pt"/>
    <w:aliases w:val="Bold11,Spacing 0 pt62"/>
    <w:basedOn w:val="Tablecaption2"/>
    <w:rPr>
      <w:rFonts w:ascii="Times New Roman" w:hAnsi="Times New Roman" w:cs="Times New Roman"/>
      <w:b/>
      <w:bCs/>
      <w:i/>
      <w:iCs/>
      <w:spacing w:val="10"/>
      <w:sz w:val="17"/>
      <w:szCs w:val="17"/>
      <w:u w:val="none"/>
    </w:rPr>
  </w:style>
  <w:style w:type="character" w:customStyle="1" w:styleId="BodytextConsolas14">
    <w:name w:val="Body text + Consolas14"/>
    <w:aliases w:val="5 pt2,Italic9,Spacing 0 pt61"/>
    <w:basedOn w:val="Bodytext"/>
    <w:rPr>
      <w:rFonts w:ascii="Consolas" w:hAnsi="Consolas" w:cs="Consolas"/>
      <w:i/>
      <w:iCs/>
      <w:spacing w:val="0"/>
      <w:sz w:val="10"/>
      <w:szCs w:val="10"/>
      <w:u w:val="none"/>
    </w:rPr>
  </w:style>
  <w:style w:type="character" w:customStyle="1" w:styleId="Bodytext85pt6">
    <w:name w:val="Body text + 8.5 pt6"/>
    <w:aliases w:val="Bold10,Spacing 7 pt"/>
    <w:basedOn w:val="Bodytext"/>
    <w:rPr>
      <w:rFonts w:ascii="Times New Roman" w:hAnsi="Times New Roman" w:cs="Times New Roman"/>
      <w:b/>
      <w:bCs/>
      <w:spacing w:val="150"/>
      <w:sz w:val="17"/>
      <w:szCs w:val="17"/>
      <w:u w:val="none"/>
    </w:rPr>
  </w:style>
  <w:style w:type="character" w:customStyle="1" w:styleId="BodytextConsolas13">
    <w:name w:val="Body text + Consolas13"/>
    <w:aliases w:val="10 pt8,Spacing 0 pt60"/>
    <w:basedOn w:val="Bodytext"/>
    <w:rPr>
      <w:rFonts w:ascii="Consolas" w:hAnsi="Consolas" w:cs="Consolas"/>
      <w:spacing w:val="0"/>
      <w:sz w:val="20"/>
      <w:szCs w:val="20"/>
      <w:u w:val="none"/>
    </w:rPr>
  </w:style>
  <w:style w:type="character" w:customStyle="1" w:styleId="Tablecaption0">
    <w:name w:val="Table caption"/>
    <w:basedOn w:val="Tablecaption"/>
    <w:rPr>
      <w:rFonts w:ascii="Times New Roman" w:hAnsi="Times New Roman" w:cs="Times New Roman"/>
      <w:spacing w:val="9"/>
      <w:sz w:val="23"/>
      <w:szCs w:val="23"/>
      <w:u w:val="single"/>
    </w:rPr>
  </w:style>
  <w:style w:type="character" w:customStyle="1" w:styleId="BodytextCorbel5">
    <w:name w:val="Body text + Corbel5"/>
    <w:aliases w:val="6 pt1,Spacing 0 pt59"/>
    <w:basedOn w:val="Bodytext"/>
    <w:rPr>
      <w:rFonts w:ascii="Corbel" w:hAnsi="Corbel" w:cs="Corbel"/>
      <w:noProof/>
      <w:spacing w:val="0"/>
      <w:sz w:val="12"/>
      <w:szCs w:val="12"/>
      <w:u w:val="none"/>
    </w:rPr>
  </w:style>
  <w:style w:type="character" w:customStyle="1" w:styleId="Tablecaption11pt">
    <w:name w:val="Table caption + 11 pt"/>
    <w:aliases w:val="Spacing 0 pt58"/>
    <w:basedOn w:val="Tablecaption"/>
    <w:rPr>
      <w:rFonts w:ascii="Times New Roman" w:hAnsi="Times New Roman" w:cs="Times New Roman"/>
      <w:spacing w:val="11"/>
      <w:sz w:val="22"/>
      <w:szCs w:val="22"/>
      <w:u w:val="none"/>
    </w:rPr>
  </w:style>
  <w:style w:type="character" w:customStyle="1" w:styleId="Bodytext85pt5">
    <w:name w:val="Body text + 8.5 pt5"/>
    <w:aliases w:val="Bold9,Italic8,Small Caps,Spacing 0 pt57"/>
    <w:basedOn w:val="Bodytext"/>
    <w:rPr>
      <w:rFonts w:ascii="Times New Roman" w:hAnsi="Times New Roman" w:cs="Times New Roman"/>
      <w:b/>
      <w:bCs/>
      <w:i/>
      <w:iCs/>
      <w:smallCaps/>
      <w:spacing w:val="10"/>
      <w:sz w:val="17"/>
      <w:szCs w:val="17"/>
      <w:u w:val="none"/>
    </w:rPr>
  </w:style>
  <w:style w:type="character" w:customStyle="1" w:styleId="Heading50">
    <w:name w:val="Heading #5"/>
    <w:basedOn w:val="Heading5"/>
    <w:rPr>
      <w:rFonts w:ascii="Times New Roman" w:hAnsi="Times New Roman" w:cs="Times New Roman"/>
      <w:spacing w:val="9"/>
      <w:sz w:val="23"/>
      <w:szCs w:val="23"/>
      <w:u w:val="single"/>
    </w:rPr>
  </w:style>
  <w:style w:type="character" w:customStyle="1" w:styleId="Heading414pt">
    <w:name w:val="Heading #4 + 14 pt"/>
    <w:aliases w:val="Spacing 0 pt56"/>
    <w:basedOn w:val="Heading4"/>
    <w:rPr>
      <w:rFonts w:ascii="Times New Roman" w:hAnsi="Times New Roman" w:cs="Times New Roman"/>
      <w:b/>
      <w:bCs/>
      <w:spacing w:val="14"/>
      <w:sz w:val="28"/>
      <w:szCs w:val="28"/>
      <w:u w:val="none"/>
    </w:rPr>
  </w:style>
  <w:style w:type="character" w:customStyle="1" w:styleId="BodytextConsolas12">
    <w:name w:val="Body text + Consolas12"/>
    <w:aliases w:val="7 pt,Spacing 0 pt55"/>
    <w:basedOn w:val="Bodytext"/>
    <w:rPr>
      <w:rFonts w:ascii="Consolas" w:hAnsi="Consolas" w:cs="Consolas"/>
      <w:spacing w:val="19"/>
      <w:sz w:val="14"/>
      <w:szCs w:val="14"/>
      <w:u w:val="none"/>
    </w:rPr>
  </w:style>
  <w:style w:type="character" w:customStyle="1" w:styleId="Bodytext65pt">
    <w:name w:val="Body text + 6.5 pt"/>
    <w:aliases w:val="Spacing 0 pt54"/>
    <w:basedOn w:val="Bodytext"/>
    <w:rPr>
      <w:rFonts w:ascii="Times New Roman" w:hAnsi="Times New Roman" w:cs="Times New Roman"/>
      <w:spacing w:val="15"/>
      <w:sz w:val="13"/>
      <w:szCs w:val="13"/>
      <w:u w:val="none"/>
    </w:rPr>
  </w:style>
  <w:style w:type="character" w:customStyle="1" w:styleId="BodytextCorbel4">
    <w:name w:val="Body text + Corbel4"/>
    <w:aliases w:val="6.5 pt,Spacing 0 pt53"/>
    <w:basedOn w:val="Bodytext"/>
    <w:rPr>
      <w:rFonts w:ascii="Corbel" w:hAnsi="Corbel" w:cs="Corbel"/>
      <w:noProof/>
      <w:spacing w:val="0"/>
      <w:sz w:val="13"/>
      <w:szCs w:val="13"/>
      <w:u w:val="none"/>
    </w:rPr>
  </w:style>
  <w:style w:type="character" w:customStyle="1" w:styleId="BodytextCorbel3">
    <w:name w:val="Body text + Corbel3"/>
    <w:aliases w:val="16.5 pt,Spacing 0 pt52"/>
    <w:basedOn w:val="Bodytext"/>
    <w:rPr>
      <w:rFonts w:ascii="Corbel" w:hAnsi="Corbel" w:cs="Corbel"/>
      <w:spacing w:val="0"/>
      <w:sz w:val="33"/>
      <w:szCs w:val="33"/>
      <w:u w:val="none"/>
    </w:rPr>
  </w:style>
  <w:style w:type="character" w:customStyle="1" w:styleId="Bodytext10pt4">
    <w:name w:val="Body text + 10 pt4"/>
    <w:aliases w:val="Spacing 0 pt51"/>
    <w:basedOn w:val="Bodytext"/>
    <w:rPr>
      <w:rFonts w:ascii="Times New Roman" w:hAnsi="Times New Roman" w:cs="Times New Roman"/>
      <w:noProof/>
      <w:spacing w:val="0"/>
      <w:sz w:val="20"/>
      <w:szCs w:val="20"/>
      <w:u w:val="none"/>
    </w:rPr>
  </w:style>
  <w:style w:type="character" w:customStyle="1" w:styleId="Bodytext4NotItalic">
    <w:name w:val="Body text (4) + Not Italic"/>
    <w:aliases w:val="Spacing 0 pt50"/>
    <w:basedOn w:val="Bodytext40"/>
    <w:rPr>
      <w:rFonts w:ascii="Times New Roman" w:hAnsi="Times New Roman" w:cs="Times New Roman"/>
      <w:b/>
      <w:bCs/>
      <w:i/>
      <w:iCs/>
      <w:spacing w:val="9"/>
      <w:sz w:val="17"/>
      <w:szCs w:val="17"/>
      <w:u w:val="none"/>
    </w:rPr>
  </w:style>
  <w:style w:type="character" w:customStyle="1" w:styleId="Bodytext85pt4">
    <w:name w:val="Body text + 8.5 pt4"/>
    <w:aliases w:val="Bold8,Small Caps2"/>
    <w:basedOn w:val="Bodytext"/>
    <w:rPr>
      <w:rFonts w:ascii="Times New Roman" w:hAnsi="Times New Roman" w:cs="Times New Roman"/>
      <w:b/>
      <w:bCs/>
      <w:smallCaps/>
      <w:noProof/>
      <w:spacing w:val="9"/>
      <w:sz w:val="17"/>
      <w:szCs w:val="17"/>
      <w:u w:val="none"/>
    </w:rPr>
  </w:style>
  <w:style w:type="character" w:customStyle="1" w:styleId="Bodytext12pt1">
    <w:name w:val="Body text + 12 pt1"/>
    <w:aliases w:val="Spacing 0 pt49"/>
    <w:basedOn w:val="Bodytext"/>
    <w:rPr>
      <w:rFonts w:ascii="Times New Roman" w:hAnsi="Times New Roman" w:cs="Times New Roman"/>
      <w:spacing w:val="-11"/>
      <w:sz w:val="24"/>
      <w:szCs w:val="24"/>
      <w:u w:val="none"/>
    </w:rPr>
  </w:style>
  <w:style w:type="character" w:customStyle="1" w:styleId="Bodytext85pt3">
    <w:name w:val="Body text + 8.5 pt3"/>
    <w:aliases w:val="Bold7"/>
    <w:basedOn w:val="Bodytext"/>
    <w:rPr>
      <w:rFonts w:ascii="Times New Roman" w:hAnsi="Times New Roman" w:cs="Times New Roman"/>
      <w:b/>
      <w:bCs/>
      <w:spacing w:val="9"/>
      <w:sz w:val="17"/>
      <w:szCs w:val="17"/>
      <w:u w:val="none"/>
    </w:rPr>
  </w:style>
  <w:style w:type="character" w:customStyle="1" w:styleId="Bodytext85pt2">
    <w:name w:val="Body text + 8.5 pt2"/>
    <w:aliases w:val="Bold6"/>
    <w:basedOn w:val="Bodytext"/>
    <w:rPr>
      <w:rFonts w:ascii="Times New Roman" w:hAnsi="Times New Roman" w:cs="Times New Roman"/>
      <w:b/>
      <w:bCs/>
      <w:spacing w:val="9"/>
      <w:sz w:val="17"/>
      <w:szCs w:val="17"/>
      <w:u w:val="none"/>
    </w:rPr>
  </w:style>
  <w:style w:type="character" w:customStyle="1" w:styleId="Heading43">
    <w:name w:val="Heading #4 (3)_"/>
    <w:basedOn w:val="DefaultParagraphFont"/>
    <w:link w:val="Heading430"/>
    <w:rPr>
      <w:rFonts w:ascii="Times New Roman" w:hAnsi="Times New Roman" w:cs="Times New Roman"/>
      <w:spacing w:val="9"/>
      <w:sz w:val="23"/>
      <w:szCs w:val="23"/>
      <w:u w:val="none"/>
    </w:rPr>
  </w:style>
  <w:style w:type="character" w:customStyle="1" w:styleId="BodytextConsolas11">
    <w:name w:val="Body text + Consolas11"/>
    <w:aliases w:val="8.5 pt,Spacing 0 pt48"/>
    <w:basedOn w:val="Bodytext"/>
    <w:rPr>
      <w:rFonts w:ascii="Consolas" w:hAnsi="Consolas" w:cs="Consolas"/>
      <w:spacing w:val="-5"/>
      <w:sz w:val="17"/>
      <w:szCs w:val="17"/>
      <w:u w:val="none"/>
    </w:rPr>
  </w:style>
  <w:style w:type="character" w:customStyle="1" w:styleId="Bodytext75pt4">
    <w:name w:val="Body text + 7.5 pt4"/>
    <w:aliases w:val="Spacing 0 pt47"/>
    <w:basedOn w:val="Bodytext"/>
    <w:rPr>
      <w:rFonts w:ascii="Times New Roman" w:hAnsi="Times New Roman" w:cs="Times New Roman"/>
      <w:spacing w:val="16"/>
      <w:sz w:val="15"/>
      <w:szCs w:val="15"/>
      <w:u w:val="none"/>
    </w:rPr>
  </w:style>
  <w:style w:type="character" w:customStyle="1" w:styleId="BodytextConsolas10">
    <w:name w:val="Body text + Consolas10"/>
    <w:aliases w:val="10 pt7,Spacing 1 pt5"/>
    <w:basedOn w:val="Bodytext"/>
    <w:rPr>
      <w:rFonts w:ascii="Consolas" w:hAnsi="Consolas" w:cs="Consolas"/>
      <w:spacing w:val="31"/>
      <w:sz w:val="20"/>
      <w:szCs w:val="20"/>
      <w:u w:val="none"/>
    </w:rPr>
  </w:style>
  <w:style w:type="character" w:customStyle="1" w:styleId="BodytextConsolas9">
    <w:name w:val="Body text + Consolas9"/>
    <w:aliases w:val="10 pt6,Spacing -1 pt"/>
    <w:basedOn w:val="Bodytext"/>
    <w:rPr>
      <w:rFonts w:ascii="Consolas" w:hAnsi="Consolas" w:cs="Consolas"/>
      <w:spacing w:val="-33"/>
      <w:sz w:val="20"/>
      <w:szCs w:val="20"/>
      <w:u w:val="none"/>
    </w:rPr>
  </w:style>
  <w:style w:type="character" w:customStyle="1" w:styleId="Bodytext75pt3">
    <w:name w:val="Body text + 7.5 pt3"/>
    <w:aliases w:val="Italic7,Spacing 0 pt46"/>
    <w:basedOn w:val="Bodytext"/>
    <w:rPr>
      <w:rFonts w:ascii="Times New Roman" w:hAnsi="Times New Roman" w:cs="Times New Roman"/>
      <w:i/>
      <w:iCs/>
      <w:spacing w:val="15"/>
      <w:sz w:val="15"/>
      <w:szCs w:val="15"/>
      <w:u w:val="none"/>
    </w:rPr>
  </w:style>
  <w:style w:type="character" w:customStyle="1" w:styleId="Bodytext75pt2">
    <w:name w:val="Body text + 7.5 pt2"/>
    <w:aliases w:val="Spacing 0 pt45"/>
    <w:basedOn w:val="Bodytext"/>
    <w:rPr>
      <w:rFonts w:ascii="Times New Roman" w:hAnsi="Times New Roman" w:cs="Times New Roman"/>
      <w:spacing w:val="16"/>
      <w:sz w:val="15"/>
      <w:szCs w:val="15"/>
      <w:u w:val="none"/>
    </w:rPr>
  </w:style>
  <w:style w:type="character" w:customStyle="1" w:styleId="Bodytext6pt">
    <w:name w:val="Body text + 6 pt"/>
    <w:aliases w:val="Spacing 0 pt44"/>
    <w:basedOn w:val="Bodytext"/>
    <w:rPr>
      <w:rFonts w:ascii="Times New Roman" w:hAnsi="Times New Roman" w:cs="Times New Roman"/>
      <w:spacing w:val="-14"/>
      <w:sz w:val="12"/>
      <w:szCs w:val="12"/>
      <w:u w:val="none"/>
    </w:rPr>
  </w:style>
  <w:style w:type="character" w:customStyle="1" w:styleId="Bodytext10Consolas">
    <w:name w:val="Body text (10) + Consolas"/>
    <w:aliases w:val="5 pt1,Italic6,Spacing 0 pt43"/>
    <w:basedOn w:val="Bodytext10"/>
    <w:rPr>
      <w:rFonts w:ascii="Consolas" w:hAnsi="Consolas" w:cs="Consolas"/>
      <w:i/>
      <w:iCs/>
      <w:noProof/>
      <w:spacing w:val="0"/>
      <w:sz w:val="10"/>
      <w:szCs w:val="10"/>
      <w:u w:val="none"/>
    </w:rPr>
  </w:style>
  <w:style w:type="character" w:customStyle="1" w:styleId="Bodytext8pt3">
    <w:name w:val="Body text + 8 pt3"/>
    <w:aliases w:val="Spacing 0 pt42"/>
    <w:basedOn w:val="Bodytext"/>
    <w:rPr>
      <w:rFonts w:ascii="Times New Roman" w:hAnsi="Times New Roman" w:cs="Times New Roman"/>
      <w:spacing w:val="12"/>
      <w:sz w:val="16"/>
      <w:szCs w:val="16"/>
      <w:u w:val="none"/>
    </w:rPr>
  </w:style>
  <w:style w:type="character" w:customStyle="1" w:styleId="Bodytext75pt1">
    <w:name w:val="Body text + 7.5 pt1"/>
    <w:aliases w:val="Spacing 0 pt41"/>
    <w:basedOn w:val="Bodytext"/>
    <w:rPr>
      <w:rFonts w:ascii="Times New Roman" w:hAnsi="Times New Roman" w:cs="Times New Roman"/>
      <w:spacing w:val="-16"/>
      <w:sz w:val="15"/>
      <w:szCs w:val="15"/>
      <w:u w:val="none"/>
    </w:rPr>
  </w:style>
  <w:style w:type="character" w:customStyle="1" w:styleId="BodytextConsolas8">
    <w:name w:val="Body text + Consolas8"/>
    <w:aliases w:val="4 pt2,Spacing 0 pt40"/>
    <w:basedOn w:val="Bodytext"/>
    <w:rPr>
      <w:rFonts w:ascii="Consolas" w:hAnsi="Consolas" w:cs="Consolas"/>
      <w:spacing w:val="14"/>
      <w:sz w:val="8"/>
      <w:szCs w:val="8"/>
      <w:u w:val="none"/>
    </w:rPr>
  </w:style>
  <w:style w:type="character" w:customStyle="1" w:styleId="BodytextCorbel2">
    <w:name w:val="Body text + Corbel2"/>
    <w:aliases w:val="10.5 pt,Spacing 0 pt39"/>
    <w:basedOn w:val="Bodytext"/>
    <w:rPr>
      <w:rFonts w:ascii="Corbel" w:hAnsi="Corbel" w:cs="Corbel"/>
      <w:noProof/>
      <w:spacing w:val="0"/>
      <w:sz w:val="21"/>
      <w:szCs w:val="21"/>
      <w:u w:val="none"/>
    </w:rPr>
  </w:style>
  <w:style w:type="character" w:customStyle="1" w:styleId="BodytextCenturyGothic">
    <w:name w:val="Body text + Century Gothic"/>
    <w:aliases w:val="8 pt2,Spacing 0 pt38"/>
    <w:basedOn w:val="Bodytext"/>
    <w:rPr>
      <w:rFonts w:ascii="Century Gothic" w:hAnsi="Century Gothic" w:cs="Century Gothic"/>
      <w:spacing w:val="12"/>
      <w:sz w:val="16"/>
      <w:szCs w:val="16"/>
      <w:u w:val="none"/>
    </w:rPr>
  </w:style>
  <w:style w:type="character" w:customStyle="1" w:styleId="BodytextConsolas7">
    <w:name w:val="Body text + Consolas7"/>
    <w:aliases w:val="10 pt5,Spacing 1 pt4"/>
    <w:basedOn w:val="Bodytext"/>
    <w:rPr>
      <w:rFonts w:ascii="Consolas" w:hAnsi="Consolas" w:cs="Consolas"/>
      <w:spacing w:val="24"/>
      <w:sz w:val="20"/>
      <w:szCs w:val="20"/>
      <w:u w:val="none"/>
    </w:rPr>
  </w:style>
  <w:style w:type="character" w:customStyle="1" w:styleId="Heading4NotBold">
    <w:name w:val="Heading #4 + Not Bold"/>
    <w:aliases w:val="Spacing 0 pt37"/>
    <w:basedOn w:val="Heading4"/>
    <w:rPr>
      <w:rFonts w:ascii="Times New Roman" w:hAnsi="Times New Roman" w:cs="Times New Roman"/>
      <w:b/>
      <w:bCs/>
      <w:spacing w:val="9"/>
      <w:sz w:val="23"/>
      <w:szCs w:val="23"/>
      <w:u w:val="none"/>
    </w:rPr>
  </w:style>
  <w:style w:type="character" w:customStyle="1" w:styleId="Heading44pt1">
    <w:name w:val="Heading #4 + 4 pt1"/>
    <w:aliases w:val="Not Bold7,Spacing 0 pt36"/>
    <w:basedOn w:val="Heading4"/>
    <w:rPr>
      <w:rFonts w:ascii="Times New Roman" w:hAnsi="Times New Roman" w:cs="Times New Roman"/>
      <w:b/>
      <w:bCs/>
      <w:spacing w:val="0"/>
      <w:sz w:val="8"/>
      <w:szCs w:val="8"/>
      <w:u w:val="none"/>
    </w:rPr>
  </w:style>
  <w:style w:type="character" w:customStyle="1" w:styleId="Bodytext285pt">
    <w:name w:val="Body text (2) + 8.5 pt"/>
    <w:aliases w:val="Bold5,Spacing 0 pt35"/>
    <w:basedOn w:val="Bodytext2"/>
    <w:rPr>
      <w:rFonts w:ascii="Times New Roman" w:hAnsi="Times New Roman" w:cs="Times New Roman"/>
      <w:b/>
      <w:bCs/>
      <w:i/>
      <w:iCs/>
      <w:spacing w:val="10"/>
      <w:sz w:val="17"/>
      <w:szCs w:val="17"/>
      <w:u w:val="none"/>
    </w:rPr>
  </w:style>
  <w:style w:type="character" w:customStyle="1" w:styleId="Bodytext10pt3">
    <w:name w:val="Body text + 10 pt3"/>
    <w:basedOn w:val="Bodytext"/>
    <w:rPr>
      <w:rFonts w:ascii="Times New Roman" w:hAnsi="Times New Roman" w:cs="Times New Roman"/>
      <w:spacing w:val="9"/>
      <w:sz w:val="20"/>
      <w:szCs w:val="20"/>
      <w:u w:val="none"/>
    </w:rPr>
  </w:style>
  <w:style w:type="character" w:customStyle="1" w:styleId="Heading5Bold">
    <w:name w:val="Heading #5 + Bold"/>
    <w:aliases w:val="Spacing 0 pt34"/>
    <w:basedOn w:val="Heading5"/>
    <w:rPr>
      <w:rFonts w:ascii="Times New Roman" w:hAnsi="Times New Roman" w:cs="Times New Roman"/>
      <w:b/>
      <w:bCs/>
      <w:spacing w:val="11"/>
      <w:sz w:val="23"/>
      <w:szCs w:val="23"/>
      <w:u w:val="none"/>
    </w:rPr>
  </w:style>
  <w:style w:type="character" w:customStyle="1" w:styleId="Heading53">
    <w:name w:val="Heading #5 (3)_"/>
    <w:basedOn w:val="DefaultParagraphFont"/>
    <w:link w:val="Heading530"/>
    <w:rPr>
      <w:rFonts w:ascii="Times New Roman" w:hAnsi="Times New Roman" w:cs="Times New Roman"/>
      <w:sz w:val="25"/>
      <w:szCs w:val="25"/>
      <w:u w:val="none"/>
    </w:rPr>
  </w:style>
  <w:style w:type="character" w:customStyle="1" w:styleId="Heading431">
    <w:name w:val="Heading #43"/>
    <w:basedOn w:val="Heading4"/>
    <w:rPr>
      <w:rFonts w:ascii="Times New Roman" w:hAnsi="Times New Roman" w:cs="Times New Roman"/>
      <w:b/>
      <w:bCs/>
      <w:spacing w:val="11"/>
      <w:sz w:val="23"/>
      <w:szCs w:val="23"/>
      <w:u w:val="single"/>
    </w:rPr>
  </w:style>
  <w:style w:type="character" w:customStyle="1" w:styleId="Tableofcontents">
    <w:name w:val="Table of contents_"/>
    <w:basedOn w:val="DefaultParagraphFont"/>
    <w:link w:val="Tableofcontents1"/>
    <w:rPr>
      <w:rFonts w:ascii="Times New Roman" w:hAnsi="Times New Roman" w:cs="Times New Roman"/>
      <w:spacing w:val="9"/>
      <w:sz w:val="23"/>
      <w:szCs w:val="23"/>
      <w:u w:val="none"/>
    </w:rPr>
  </w:style>
  <w:style w:type="character" w:customStyle="1" w:styleId="Tablecaption6">
    <w:name w:val="Table caption (6)_"/>
    <w:basedOn w:val="DefaultParagraphFont"/>
    <w:link w:val="Tablecaption60"/>
    <w:rPr>
      <w:rFonts w:ascii="Times New Roman" w:hAnsi="Times New Roman" w:cs="Times New Roman"/>
      <w:spacing w:val="21"/>
      <w:sz w:val="20"/>
      <w:szCs w:val="20"/>
      <w:u w:val="none"/>
    </w:rPr>
  </w:style>
  <w:style w:type="character" w:customStyle="1" w:styleId="Heading521">
    <w:name w:val="Heading #52"/>
    <w:basedOn w:val="Heading5"/>
    <w:rPr>
      <w:rFonts w:ascii="Times New Roman" w:hAnsi="Times New Roman" w:cs="Times New Roman"/>
      <w:spacing w:val="9"/>
      <w:sz w:val="23"/>
      <w:szCs w:val="23"/>
      <w:u w:val="none"/>
    </w:rPr>
  </w:style>
  <w:style w:type="character" w:customStyle="1" w:styleId="Bodytext73">
    <w:name w:val="Body text (7)3"/>
    <w:basedOn w:val="Bodytext7"/>
    <w:rPr>
      <w:rFonts w:ascii="Times New Roman" w:hAnsi="Times New Roman" w:cs="Times New Roman"/>
      <w:i/>
      <w:iCs/>
      <w:spacing w:val="7"/>
      <w:sz w:val="20"/>
      <w:szCs w:val="20"/>
      <w:u w:val="none"/>
    </w:rPr>
  </w:style>
  <w:style w:type="character" w:customStyle="1" w:styleId="Bodytext72">
    <w:name w:val="Body text (7)2"/>
    <w:basedOn w:val="Bodytext7"/>
    <w:rPr>
      <w:rFonts w:ascii="Times New Roman" w:hAnsi="Times New Roman" w:cs="Times New Roman"/>
      <w:i/>
      <w:iCs/>
      <w:spacing w:val="7"/>
      <w:sz w:val="20"/>
      <w:szCs w:val="20"/>
      <w:u w:val="none"/>
    </w:rPr>
  </w:style>
  <w:style w:type="character" w:customStyle="1" w:styleId="Tablecaption7">
    <w:name w:val="Table caption (7)_"/>
    <w:basedOn w:val="DefaultParagraphFont"/>
    <w:link w:val="Tablecaption70"/>
    <w:rPr>
      <w:rFonts w:ascii="Times New Roman" w:hAnsi="Times New Roman" w:cs="Times New Roman"/>
      <w:b/>
      <w:bCs/>
      <w:spacing w:val="11"/>
      <w:sz w:val="23"/>
      <w:szCs w:val="23"/>
      <w:u w:val="none"/>
    </w:rPr>
  </w:style>
  <w:style w:type="character" w:customStyle="1" w:styleId="Bodytext6Consolas">
    <w:name w:val="Body text (6) + Consolas"/>
    <w:aliases w:val="4.5 pt6,Not Bold6,Spacing 0 pt33,Scale 100%4"/>
    <w:basedOn w:val="Bodytext60"/>
    <w:rPr>
      <w:rFonts w:ascii="Consolas" w:hAnsi="Consolas" w:cs="Consolas"/>
      <w:b/>
      <w:bCs/>
      <w:noProof/>
      <w:spacing w:val="0"/>
      <w:w w:val="100"/>
      <w:sz w:val="9"/>
      <w:szCs w:val="9"/>
      <w:u w:val="none"/>
    </w:rPr>
  </w:style>
  <w:style w:type="character" w:customStyle="1" w:styleId="Bodytext6Consolas2">
    <w:name w:val="Body text (6) + Consolas2"/>
    <w:aliases w:val="4.5 pt5,Not Bold5,Italic5,Spacing 0 pt32,Scale 100%3"/>
    <w:basedOn w:val="Bodytext60"/>
    <w:rPr>
      <w:rFonts w:ascii="Consolas" w:hAnsi="Consolas" w:cs="Consolas"/>
      <w:b/>
      <w:bCs/>
      <w:i/>
      <w:iCs/>
      <w:spacing w:val="-18"/>
      <w:w w:val="100"/>
      <w:sz w:val="9"/>
      <w:szCs w:val="9"/>
      <w:u w:val="none"/>
    </w:rPr>
  </w:style>
  <w:style w:type="character" w:customStyle="1" w:styleId="Bodytext6Consolas1">
    <w:name w:val="Body text (6) + Consolas1"/>
    <w:aliases w:val="4.5 pt4,Not Bold4,Italic4,Spacing 0 pt31,Scale 100%2"/>
    <w:basedOn w:val="Bodytext60"/>
    <w:rPr>
      <w:rFonts w:ascii="Consolas" w:hAnsi="Consolas" w:cs="Consolas"/>
      <w:b/>
      <w:bCs/>
      <w:i/>
      <w:iCs/>
      <w:noProof/>
      <w:spacing w:val="0"/>
      <w:w w:val="100"/>
      <w:sz w:val="9"/>
      <w:szCs w:val="9"/>
      <w:u w:val="none"/>
    </w:rPr>
  </w:style>
  <w:style w:type="character" w:customStyle="1" w:styleId="Bodytext11pt3">
    <w:name w:val="Body text + 11 pt3"/>
    <w:aliases w:val="Spacing 0 pt30"/>
    <w:basedOn w:val="Bodytext"/>
    <w:rPr>
      <w:rFonts w:ascii="Times New Roman" w:hAnsi="Times New Roman" w:cs="Times New Roman"/>
      <w:spacing w:val="10"/>
      <w:sz w:val="22"/>
      <w:szCs w:val="22"/>
      <w:u w:val="none"/>
    </w:rPr>
  </w:style>
  <w:style w:type="character" w:customStyle="1" w:styleId="Bodytext85pt1">
    <w:name w:val="Body text + 8.5 pt1"/>
    <w:aliases w:val="Bold4,Italic3,Spacing 0 pt29"/>
    <w:basedOn w:val="Bodytext"/>
    <w:rPr>
      <w:rFonts w:ascii="Times New Roman" w:hAnsi="Times New Roman" w:cs="Times New Roman"/>
      <w:b/>
      <w:bCs/>
      <w:i/>
      <w:iCs/>
      <w:spacing w:val="-11"/>
      <w:sz w:val="17"/>
      <w:szCs w:val="17"/>
      <w:u w:val="none"/>
    </w:rPr>
  </w:style>
  <w:style w:type="character" w:customStyle="1" w:styleId="Heading30">
    <w:name w:val="Heading #3"/>
    <w:basedOn w:val="Heading3"/>
    <w:rPr>
      <w:rFonts w:ascii="Times New Roman" w:hAnsi="Times New Roman" w:cs="Times New Roman"/>
      <w:b/>
      <w:bCs/>
      <w:spacing w:val="11"/>
      <w:sz w:val="23"/>
      <w:szCs w:val="23"/>
      <w:u w:val="none"/>
    </w:rPr>
  </w:style>
  <w:style w:type="character" w:customStyle="1" w:styleId="BodytextCorbel1">
    <w:name w:val="Body text + Corbel1"/>
    <w:aliases w:val="8 pt1,Spacing 0 pt28,Scale 70%"/>
    <w:basedOn w:val="Bodytext"/>
    <w:rPr>
      <w:rFonts w:ascii="Corbel" w:hAnsi="Corbel" w:cs="Corbel"/>
      <w:noProof/>
      <w:spacing w:val="0"/>
      <w:w w:val="70"/>
      <w:sz w:val="16"/>
      <w:szCs w:val="16"/>
      <w:u w:val="none"/>
    </w:rPr>
  </w:style>
  <w:style w:type="character" w:customStyle="1" w:styleId="Tablecaption8">
    <w:name w:val="Table caption (8)_"/>
    <w:basedOn w:val="DefaultParagraphFont"/>
    <w:link w:val="Tablecaption80"/>
    <w:rPr>
      <w:rFonts w:ascii="Consolas" w:hAnsi="Consolas" w:cs="Consolas"/>
      <w:spacing w:val="281"/>
      <w:sz w:val="20"/>
      <w:szCs w:val="20"/>
      <w:u w:val="none"/>
    </w:rPr>
  </w:style>
  <w:style w:type="character" w:customStyle="1" w:styleId="Tablecaption8Italic">
    <w:name w:val="Table caption (8) + Italic"/>
    <w:aliases w:val="Spacing 0 pt27"/>
    <w:basedOn w:val="Tablecaption8"/>
    <w:rPr>
      <w:rFonts w:ascii="Consolas" w:hAnsi="Consolas" w:cs="Consolas"/>
      <w:i/>
      <w:iCs/>
      <w:noProof/>
      <w:spacing w:val="0"/>
      <w:sz w:val="20"/>
      <w:szCs w:val="20"/>
      <w:u w:val="none"/>
    </w:rPr>
  </w:style>
  <w:style w:type="character" w:customStyle="1" w:styleId="Tablecaption40">
    <w:name w:val="Table caption (4)"/>
    <w:basedOn w:val="Tablecaption4"/>
    <w:rPr>
      <w:rFonts w:ascii="Times New Roman" w:hAnsi="Times New Roman" w:cs="Times New Roman"/>
      <w:b/>
      <w:bCs/>
      <w:strike/>
      <w:noProof/>
      <w:spacing w:val="4"/>
      <w:w w:val="20"/>
      <w:sz w:val="8"/>
      <w:szCs w:val="8"/>
      <w:u w:val="none"/>
    </w:rPr>
  </w:style>
  <w:style w:type="character" w:customStyle="1" w:styleId="Tablecaption4Consolas1">
    <w:name w:val="Table caption (4) + Consolas1"/>
    <w:aliases w:val="4.5 pt3,Not Bold3,Spacing 0 pt26,Scale 100%1"/>
    <w:basedOn w:val="Tablecaption4"/>
    <w:rPr>
      <w:rFonts w:ascii="Consolas" w:hAnsi="Consolas" w:cs="Consolas"/>
      <w:b/>
      <w:bCs/>
      <w:spacing w:val="0"/>
      <w:w w:val="100"/>
      <w:sz w:val="9"/>
      <w:szCs w:val="9"/>
      <w:u w:val="none"/>
    </w:rPr>
  </w:style>
  <w:style w:type="character" w:customStyle="1" w:styleId="Bodytext11pt2">
    <w:name w:val="Body text + 11 pt2"/>
    <w:aliases w:val="Small Caps1,Spacing 0 pt25"/>
    <w:basedOn w:val="Bodytext"/>
    <w:rPr>
      <w:rFonts w:ascii="Times New Roman" w:hAnsi="Times New Roman" w:cs="Times New Roman"/>
      <w:smallCaps/>
      <w:spacing w:val="11"/>
      <w:sz w:val="22"/>
      <w:szCs w:val="22"/>
      <w:u w:val="none"/>
    </w:rPr>
  </w:style>
  <w:style w:type="character" w:customStyle="1" w:styleId="Bodytext6pt1">
    <w:name w:val="Body text + 6 pt1"/>
    <w:aliases w:val="Spacing 1 pt3"/>
    <w:basedOn w:val="Bodytext"/>
    <w:rPr>
      <w:rFonts w:ascii="Times New Roman" w:hAnsi="Times New Roman" w:cs="Times New Roman"/>
      <w:spacing w:val="22"/>
      <w:sz w:val="12"/>
      <w:szCs w:val="12"/>
      <w:u w:val="none"/>
    </w:rPr>
  </w:style>
  <w:style w:type="character" w:customStyle="1" w:styleId="BodytextCenturyGothic2">
    <w:name w:val="Body text + Century Gothic2"/>
    <w:aliases w:val="4 pt1,Spacing 0 pt24"/>
    <w:basedOn w:val="Bodytext"/>
    <w:rPr>
      <w:rFonts w:ascii="Century Gothic" w:hAnsi="Century Gothic" w:cs="Century Gothic"/>
      <w:spacing w:val="0"/>
      <w:sz w:val="8"/>
      <w:szCs w:val="8"/>
      <w:u w:val="none"/>
    </w:rPr>
  </w:style>
  <w:style w:type="character" w:customStyle="1" w:styleId="BodytextCenturyGothic1">
    <w:name w:val="Body text + Century Gothic1"/>
    <w:aliases w:val="13.5 pt,Italic2,Spacing 0 pt23"/>
    <w:basedOn w:val="Bodytext"/>
    <w:rPr>
      <w:rFonts w:ascii="Century Gothic" w:hAnsi="Century Gothic" w:cs="Century Gothic"/>
      <w:i/>
      <w:iCs/>
      <w:noProof/>
      <w:spacing w:val="0"/>
      <w:sz w:val="27"/>
      <w:szCs w:val="27"/>
      <w:u w:val="none"/>
    </w:rPr>
  </w:style>
  <w:style w:type="character" w:customStyle="1" w:styleId="Bodytext10pt2">
    <w:name w:val="Body text + 10 pt2"/>
    <w:aliases w:val="Bold3,Spacing 0 pt22"/>
    <w:basedOn w:val="Bodytext"/>
    <w:rPr>
      <w:rFonts w:ascii="Times New Roman" w:hAnsi="Times New Roman" w:cs="Times New Roman"/>
      <w:b/>
      <w:bCs/>
      <w:spacing w:val="11"/>
      <w:sz w:val="20"/>
      <w:szCs w:val="20"/>
      <w:u w:val="none"/>
    </w:rPr>
  </w:style>
  <w:style w:type="character" w:customStyle="1" w:styleId="BodytextConsolas6">
    <w:name w:val="Body text + Consolas6"/>
    <w:aliases w:val="10 pt4,Spacing -2 pt"/>
    <w:basedOn w:val="Bodytext"/>
    <w:rPr>
      <w:rFonts w:ascii="Consolas" w:hAnsi="Consolas" w:cs="Consolas"/>
      <w:spacing w:val="-40"/>
      <w:sz w:val="20"/>
      <w:szCs w:val="20"/>
      <w:u w:val="none"/>
    </w:rPr>
  </w:style>
  <w:style w:type="character" w:customStyle="1" w:styleId="Bodytext13pt">
    <w:name w:val="Body text + 13 pt"/>
    <w:aliases w:val="Bold2,Spacing 0 pt21,Scale 10%"/>
    <w:basedOn w:val="Bodytext"/>
    <w:rPr>
      <w:rFonts w:ascii="Times New Roman" w:hAnsi="Times New Roman" w:cs="Times New Roman"/>
      <w:b/>
      <w:bCs/>
      <w:spacing w:val="0"/>
      <w:w w:val="10"/>
      <w:sz w:val="26"/>
      <w:szCs w:val="26"/>
      <w:u w:val="none"/>
    </w:rPr>
  </w:style>
  <w:style w:type="character" w:customStyle="1" w:styleId="Bodytext8pt2">
    <w:name w:val="Body text + 8 pt2"/>
    <w:aliases w:val="Spacing 0 pt20"/>
    <w:basedOn w:val="Bodytext"/>
    <w:rPr>
      <w:rFonts w:ascii="Times New Roman" w:hAnsi="Times New Roman" w:cs="Times New Roman"/>
      <w:spacing w:val="5"/>
      <w:sz w:val="16"/>
      <w:szCs w:val="16"/>
      <w:u w:val="none"/>
    </w:rPr>
  </w:style>
  <w:style w:type="character" w:customStyle="1" w:styleId="Bodytext23">
    <w:name w:val="Body text (23)_"/>
    <w:basedOn w:val="DefaultParagraphFont"/>
    <w:link w:val="Bodytext230"/>
    <w:rPr>
      <w:rFonts w:ascii="Consolas" w:hAnsi="Consolas" w:cs="Consolas"/>
      <w:sz w:val="20"/>
      <w:szCs w:val="20"/>
      <w:u w:val="none"/>
    </w:rPr>
  </w:style>
  <w:style w:type="character" w:customStyle="1" w:styleId="Heading421">
    <w:name w:val="Heading #42"/>
    <w:basedOn w:val="Heading4"/>
    <w:rPr>
      <w:rFonts w:ascii="Times New Roman" w:hAnsi="Times New Roman" w:cs="Times New Roman"/>
      <w:b/>
      <w:bCs/>
      <w:spacing w:val="11"/>
      <w:sz w:val="23"/>
      <w:szCs w:val="23"/>
      <w:u w:val="none"/>
    </w:rPr>
  </w:style>
  <w:style w:type="character" w:customStyle="1" w:styleId="Heading4175pt">
    <w:name w:val="Heading #4 + 17.5 pt"/>
    <w:aliases w:val="Not Bold2,Spacing 0 pt19"/>
    <w:basedOn w:val="Heading4"/>
    <w:rPr>
      <w:rFonts w:ascii="Times New Roman" w:hAnsi="Times New Roman" w:cs="Times New Roman"/>
      <w:b/>
      <w:bCs/>
      <w:spacing w:val="-4"/>
      <w:sz w:val="35"/>
      <w:szCs w:val="35"/>
      <w:u w:val="none"/>
    </w:rPr>
  </w:style>
  <w:style w:type="character" w:customStyle="1" w:styleId="Bodytext24">
    <w:name w:val="Body text (24)_"/>
    <w:basedOn w:val="DefaultParagraphFont"/>
    <w:link w:val="Bodytext240"/>
    <w:rPr>
      <w:rFonts w:ascii="Consolas" w:hAnsi="Consolas" w:cs="Consolas"/>
      <w:spacing w:val="-40"/>
      <w:sz w:val="20"/>
      <w:szCs w:val="20"/>
      <w:u w:val="none"/>
    </w:rPr>
  </w:style>
  <w:style w:type="character" w:customStyle="1" w:styleId="Tablecaption9">
    <w:name w:val="Table caption (9)_"/>
    <w:basedOn w:val="DefaultParagraphFont"/>
    <w:link w:val="Tablecaption90"/>
    <w:rPr>
      <w:rFonts w:ascii="Consolas" w:hAnsi="Consolas" w:cs="Consolas"/>
      <w:i/>
      <w:iCs/>
      <w:spacing w:val="-18"/>
      <w:sz w:val="9"/>
      <w:szCs w:val="9"/>
      <w:u w:val="none"/>
    </w:rPr>
  </w:style>
  <w:style w:type="character" w:customStyle="1" w:styleId="Tablecaption9NotItalic">
    <w:name w:val="Table caption (9) + Not Italic"/>
    <w:aliases w:val="Spacing 0 pt18"/>
    <w:basedOn w:val="Tablecaption9"/>
    <w:rPr>
      <w:rFonts w:ascii="Consolas" w:hAnsi="Consolas" w:cs="Consolas"/>
      <w:i/>
      <w:iCs/>
      <w:noProof/>
      <w:spacing w:val="-4"/>
      <w:sz w:val="9"/>
      <w:szCs w:val="9"/>
      <w:u w:val="none"/>
    </w:rPr>
  </w:style>
  <w:style w:type="character" w:customStyle="1" w:styleId="BodytextConsolas5">
    <w:name w:val="Body text + Consolas5"/>
    <w:aliases w:val="10 pt3,Italic1,Spacing 0 pt17"/>
    <w:basedOn w:val="Bodytext"/>
    <w:rPr>
      <w:rFonts w:ascii="Consolas" w:hAnsi="Consolas" w:cs="Consolas"/>
      <w:i/>
      <w:iCs/>
      <w:noProof/>
      <w:spacing w:val="0"/>
      <w:sz w:val="20"/>
      <w:szCs w:val="20"/>
      <w:u w:val="none"/>
    </w:rPr>
  </w:style>
  <w:style w:type="character" w:customStyle="1" w:styleId="Bodytext11pt1">
    <w:name w:val="Body text + 11 pt1"/>
    <w:aliases w:val="Spacing 0 pt16"/>
    <w:basedOn w:val="Bodytext"/>
    <w:rPr>
      <w:rFonts w:ascii="Times New Roman" w:hAnsi="Times New Roman" w:cs="Times New Roman"/>
      <w:spacing w:val="11"/>
      <w:sz w:val="22"/>
      <w:szCs w:val="22"/>
      <w:u w:val="none"/>
    </w:rPr>
  </w:style>
  <w:style w:type="character" w:customStyle="1" w:styleId="Tablecaption575pt">
    <w:name w:val="Table caption (5) + 7.5 pt"/>
    <w:aliases w:val="Not Bold1,Spacing 0 pt15"/>
    <w:basedOn w:val="Tablecaption5"/>
    <w:rPr>
      <w:rFonts w:ascii="Times New Roman" w:hAnsi="Times New Roman" w:cs="Times New Roman"/>
      <w:b/>
      <w:bCs/>
      <w:i/>
      <w:iCs/>
      <w:spacing w:val="15"/>
      <w:sz w:val="15"/>
      <w:szCs w:val="15"/>
      <w:u w:val="none"/>
    </w:rPr>
  </w:style>
  <w:style w:type="character" w:customStyle="1" w:styleId="BodytextConsolas4">
    <w:name w:val="Body text + Consolas4"/>
    <w:aliases w:val="10 pt2,Spacing 1 pt2"/>
    <w:basedOn w:val="Bodytext"/>
    <w:rPr>
      <w:rFonts w:ascii="Consolas" w:hAnsi="Consolas" w:cs="Consolas"/>
      <w:spacing w:val="21"/>
      <w:sz w:val="20"/>
      <w:szCs w:val="20"/>
      <w:u w:val="none"/>
    </w:rPr>
  </w:style>
  <w:style w:type="character" w:customStyle="1" w:styleId="BodytextConsolas3">
    <w:name w:val="Body text + Consolas3"/>
    <w:aliases w:val="10 pt1,Spacing 1 pt1"/>
    <w:basedOn w:val="Bodytext"/>
    <w:rPr>
      <w:rFonts w:ascii="Consolas" w:hAnsi="Consolas" w:cs="Consolas"/>
      <w:spacing w:val="24"/>
      <w:sz w:val="20"/>
      <w:szCs w:val="20"/>
      <w:u w:val="none"/>
    </w:rPr>
  </w:style>
  <w:style w:type="character" w:customStyle="1" w:styleId="Bodytext185pt">
    <w:name w:val="Body text + 18.5 pt"/>
    <w:aliases w:val="Spacing 0 pt14"/>
    <w:basedOn w:val="Bodytext"/>
    <w:rPr>
      <w:rFonts w:ascii="Times New Roman" w:hAnsi="Times New Roman" w:cs="Times New Roman"/>
      <w:spacing w:val="3"/>
      <w:sz w:val="37"/>
      <w:szCs w:val="37"/>
      <w:u w:val="none"/>
    </w:rPr>
  </w:style>
  <w:style w:type="character" w:customStyle="1" w:styleId="BodytextItalic2">
    <w:name w:val="Body text + Italic2"/>
    <w:aliases w:val="Spacing 0 pt13"/>
    <w:basedOn w:val="Bodytext"/>
    <w:rPr>
      <w:rFonts w:ascii="Times New Roman" w:hAnsi="Times New Roman" w:cs="Times New Roman"/>
      <w:i/>
      <w:iCs/>
      <w:spacing w:val="5"/>
      <w:sz w:val="23"/>
      <w:szCs w:val="23"/>
      <w:u w:val="none"/>
    </w:rPr>
  </w:style>
  <w:style w:type="character" w:customStyle="1" w:styleId="Bodytext8pt1">
    <w:name w:val="Body text + 8 pt1"/>
    <w:aliases w:val="Spacing 0 pt12"/>
    <w:basedOn w:val="Bodytext"/>
    <w:rPr>
      <w:rFonts w:ascii="Times New Roman" w:hAnsi="Times New Roman" w:cs="Times New Roman"/>
      <w:spacing w:val="6"/>
      <w:sz w:val="16"/>
      <w:szCs w:val="16"/>
      <w:u w:val="none"/>
    </w:rPr>
  </w:style>
  <w:style w:type="character" w:customStyle="1" w:styleId="Bodytext4pt1">
    <w:name w:val="Body text + 4 pt1"/>
    <w:aliases w:val="Bold1,Spacing 0 pt11,Scale 20%1"/>
    <w:basedOn w:val="Bodytext"/>
    <w:rPr>
      <w:rFonts w:ascii="Times New Roman" w:hAnsi="Times New Roman" w:cs="Times New Roman"/>
      <w:b/>
      <w:bCs/>
      <w:noProof/>
      <w:spacing w:val="4"/>
      <w:w w:val="20"/>
      <w:sz w:val="8"/>
      <w:szCs w:val="8"/>
      <w:u w:val="none"/>
    </w:rPr>
  </w:style>
  <w:style w:type="character" w:customStyle="1" w:styleId="BodytextConsolas2">
    <w:name w:val="Body text + Consolas2"/>
    <w:aliases w:val="4.5 pt2,Spacing 0 pt10"/>
    <w:basedOn w:val="Bodytext"/>
    <w:rPr>
      <w:rFonts w:ascii="Consolas" w:hAnsi="Consolas" w:cs="Consolas"/>
      <w:spacing w:val="-4"/>
      <w:sz w:val="9"/>
      <w:szCs w:val="9"/>
      <w:u w:val="none"/>
    </w:rPr>
  </w:style>
  <w:style w:type="character" w:customStyle="1" w:styleId="BodytextItalic1">
    <w:name w:val="Body text + Italic1"/>
    <w:aliases w:val="Spacing 0 pt9"/>
    <w:basedOn w:val="Bodytext"/>
    <w:rPr>
      <w:rFonts w:ascii="Times New Roman" w:hAnsi="Times New Roman" w:cs="Times New Roman"/>
      <w:i/>
      <w:iCs/>
      <w:noProof/>
      <w:spacing w:val="5"/>
      <w:sz w:val="23"/>
      <w:szCs w:val="23"/>
      <w:u w:val="none"/>
    </w:rPr>
  </w:style>
  <w:style w:type="character" w:customStyle="1" w:styleId="BodytextConsolas1">
    <w:name w:val="Body text + Consolas1"/>
    <w:aliases w:val="4.5 pt1,Spacing 0 pt8"/>
    <w:basedOn w:val="Bodytext"/>
    <w:rPr>
      <w:rFonts w:ascii="Consolas" w:hAnsi="Consolas" w:cs="Consolas"/>
      <w:noProof/>
      <w:spacing w:val="0"/>
      <w:sz w:val="9"/>
      <w:szCs w:val="9"/>
      <w:u w:val="none"/>
    </w:rPr>
  </w:style>
  <w:style w:type="character" w:customStyle="1" w:styleId="Heading32">
    <w:name w:val="Heading #3 (2)_"/>
    <w:basedOn w:val="DefaultParagraphFont"/>
    <w:link w:val="Heading320"/>
    <w:rPr>
      <w:rFonts w:ascii="Times New Roman" w:hAnsi="Times New Roman" w:cs="Times New Roman"/>
      <w:b/>
      <w:bCs/>
      <w:spacing w:val="8"/>
      <w:sz w:val="25"/>
      <w:szCs w:val="25"/>
      <w:u w:val="none"/>
    </w:rPr>
  </w:style>
  <w:style w:type="character" w:customStyle="1" w:styleId="Heading32115pt">
    <w:name w:val="Heading #3 (2) + 11.5 pt"/>
    <w:aliases w:val="Spacing 0 pt7"/>
    <w:basedOn w:val="Heading32"/>
    <w:rPr>
      <w:rFonts w:ascii="Times New Roman" w:hAnsi="Times New Roman" w:cs="Times New Roman"/>
      <w:b/>
      <w:bCs/>
      <w:spacing w:val="11"/>
      <w:sz w:val="23"/>
      <w:szCs w:val="23"/>
      <w:u w:val="none"/>
    </w:rPr>
  </w:style>
  <w:style w:type="character" w:customStyle="1" w:styleId="Bodytext25">
    <w:name w:val="Body text (25)_"/>
    <w:basedOn w:val="DefaultParagraphFont"/>
    <w:link w:val="Bodytext251"/>
    <w:rPr>
      <w:rFonts w:ascii="Times New Roman" w:hAnsi="Times New Roman" w:cs="Times New Roman"/>
      <w:spacing w:val="10"/>
      <w:sz w:val="22"/>
      <w:szCs w:val="22"/>
      <w:u w:val="none"/>
    </w:rPr>
  </w:style>
  <w:style w:type="character" w:customStyle="1" w:styleId="Bodytext250">
    <w:name w:val="Body text (25)"/>
    <w:basedOn w:val="Bodytext25"/>
    <w:rPr>
      <w:rFonts w:ascii="Times New Roman" w:hAnsi="Times New Roman" w:cs="Times New Roman"/>
      <w:spacing w:val="10"/>
      <w:sz w:val="22"/>
      <w:szCs w:val="22"/>
      <w:u w:val="none"/>
    </w:rPr>
  </w:style>
  <w:style w:type="character" w:customStyle="1" w:styleId="Tableofcontents2">
    <w:name w:val="Table of contents (2)_"/>
    <w:basedOn w:val="DefaultParagraphFont"/>
    <w:link w:val="Tableofcontents20"/>
    <w:rPr>
      <w:rFonts w:ascii="Times New Roman" w:hAnsi="Times New Roman" w:cs="Times New Roman"/>
      <w:spacing w:val="11"/>
      <w:u w:val="none"/>
    </w:rPr>
  </w:style>
  <w:style w:type="character" w:customStyle="1" w:styleId="Tableofcontents3">
    <w:name w:val="Table of contents (3)_"/>
    <w:basedOn w:val="DefaultParagraphFont"/>
    <w:link w:val="Tableofcontents30"/>
    <w:rPr>
      <w:rFonts w:ascii="Times New Roman" w:hAnsi="Times New Roman" w:cs="Times New Roman"/>
      <w:spacing w:val="11"/>
      <w:sz w:val="22"/>
      <w:szCs w:val="22"/>
      <w:u w:val="none"/>
    </w:rPr>
  </w:style>
  <w:style w:type="character" w:customStyle="1" w:styleId="Tableofcontents4">
    <w:name w:val="Table of contents (4)_"/>
    <w:basedOn w:val="DefaultParagraphFont"/>
    <w:link w:val="Tableofcontents41"/>
    <w:rPr>
      <w:rFonts w:ascii="Times New Roman" w:hAnsi="Times New Roman" w:cs="Times New Roman"/>
      <w:spacing w:val="10"/>
      <w:sz w:val="22"/>
      <w:szCs w:val="22"/>
      <w:u w:val="none"/>
    </w:rPr>
  </w:style>
  <w:style w:type="character" w:customStyle="1" w:styleId="Tableofcontents4115pt">
    <w:name w:val="Table of contents (4) + 11.5 pt"/>
    <w:aliases w:val="Spacing 0 pt6"/>
    <w:basedOn w:val="Tableofcontents4"/>
    <w:rPr>
      <w:rFonts w:ascii="Times New Roman" w:hAnsi="Times New Roman" w:cs="Times New Roman"/>
      <w:spacing w:val="9"/>
      <w:sz w:val="23"/>
      <w:szCs w:val="23"/>
      <w:u w:val="none"/>
    </w:rPr>
  </w:style>
  <w:style w:type="character" w:customStyle="1" w:styleId="Tableofcontents4Spacing0pt">
    <w:name w:val="Table of contents (4) + Spacing 0 pt"/>
    <w:basedOn w:val="Tableofcontents4"/>
    <w:rPr>
      <w:rFonts w:ascii="Times New Roman" w:hAnsi="Times New Roman" w:cs="Times New Roman"/>
      <w:spacing w:val="11"/>
      <w:sz w:val="22"/>
      <w:szCs w:val="22"/>
      <w:u w:val="none"/>
    </w:rPr>
  </w:style>
  <w:style w:type="character" w:customStyle="1" w:styleId="Tableofcontents40">
    <w:name w:val="Table of contents (4)"/>
    <w:basedOn w:val="Tableofcontents4"/>
    <w:rPr>
      <w:rFonts w:ascii="Times New Roman" w:hAnsi="Times New Roman" w:cs="Times New Roman"/>
      <w:spacing w:val="10"/>
      <w:sz w:val="22"/>
      <w:szCs w:val="22"/>
      <w:u w:val="none"/>
    </w:rPr>
  </w:style>
  <w:style w:type="character" w:customStyle="1" w:styleId="Tableofcontents4115pt1">
    <w:name w:val="Table of contents (4) + 11.5 pt1"/>
    <w:aliases w:val="Spacing 0 pt5"/>
    <w:basedOn w:val="Tableofcontents4"/>
    <w:rPr>
      <w:rFonts w:ascii="Times New Roman" w:hAnsi="Times New Roman" w:cs="Times New Roman"/>
      <w:spacing w:val="9"/>
      <w:sz w:val="23"/>
      <w:szCs w:val="23"/>
      <w:u w:val="none"/>
    </w:rPr>
  </w:style>
  <w:style w:type="character" w:customStyle="1" w:styleId="Tableofcontents42">
    <w:name w:val="Table of contents (4)2"/>
    <w:basedOn w:val="Tableofcontents4"/>
    <w:rPr>
      <w:rFonts w:ascii="Times New Roman" w:hAnsi="Times New Roman" w:cs="Times New Roman"/>
      <w:spacing w:val="10"/>
      <w:sz w:val="22"/>
      <w:szCs w:val="22"/>
      <w:u w:val="none"/>
    </w:rPr>
  </w:style>
  <w:style w:type="character" w:customStyle="1" w:styleId="Tableofcontents11pt">
    <w:name w:val="Table of contents + 11 pt"/>
    <w:aliases w:val="Spacing 0 pt4"/>
    <w:basedOn w:val="Tableofcontents"/>
    <w:rPr>
      <w:rFonts w:ascii="Times New Roman" w:hAnsi="Times New Roman" w:cs="Times New Roman"/>
      <w:spacing w:val="11"/>
      <w:sz w:val="22"/>
      <w:szCs w:val="22"/>
      <w:u w:val="none"/>
    </w:rPr>
  </w:style>
  <w:style w:type="character" w:customStyle="1" w:styleId="Tableofcontents0">
    <w:name w:val="Table of contents"/>
    <w:basedOn w:val="Tableofcontents"/>
    <w:rPr>
      <w:rFonts w:ascii="Times New Roman" w:hAnsi="Times New Roman" w:cs="Times New Roman"/>
      <w:spacing w:val="9"/>
      <w:sz w:val="23"/>
      <w:szCs w:val="23"/>
      <w:u w:val="none"/>
    </w:rPr>
  </w:style>
  <w:style w:type="character" w:customStyle="1" w:styleId="Tableofcontents5">
    <w:name w:val="Table of contents (5)_"/>
    <w:basedOn w:val="DefaultParagraphFont"/>
    <w:link w:val="Tableofcontents50"/>
    <w:rPr>
      <w:rFonts w:ascii="Times New Roman" w:hAnsi="Times New Roman" w:cs="Times New Roman"/>
      <w:spacing w:val="9"/>
      <w:sz w:val="20"/>
      <w:szCs w:val="20"/>
      <w:u w:val="none"/>
    </w:rPr>
  </w:style>
  <w:style w:type="character" w:customStyle="1" w:styleId="TableofcontentsItalic">
    <w:name w:val="Table of contents + Italic"/>
    <w:aliases w:val="Spacing 0 pt3"/>
    <w:basedOn w:val="Tableofcontents"/>
    <w:rPr>
      <w:rFonts w:ascii="Times New Roman" w:hAnsi="Times New Roman" w:cs="Times New Roman"/>
      <w:i/>
      <w:iCs/>
      <w:spacing w:val="5"/>
      <w:sz w:val="23"/>
      <w:szCs w:val="23"/>
      <w:u w:val="none"/>
    </w:rPr>
  </w:style>
  <w:style w:type="character" w:customStyle="1" w:styleId="Bodytext26">
    <w:name w:val="Body text (26)_"/>
    <w:basedOn w:val="DefaultParagraphFont"/>
    <w:link w:val="Bodytext260"/>
    <w:rPr>
      <w:rFonts w:ascii="Times New Roman" w:hAnsi="Times New Roman" w:cs="Times New Roman"/>
      <w:b/>
      <w:bCs/>
      <w:spacing w:val="9"/>
      <w:sz w:val="17"/>
      <w:szCs w:val="17"/>
      <w:u w:val="none"/>
    </w:rPr>
  </w:style>
  <w:style w:type="character" w:customStyle="1" w:styleId="Bodytext27">
    <w:name w:val="Body text (27)_"/>
    <w:basedOn w:val="DefaultParagraphFont"/>
    <w:link w:val="Bodytext270"/>
    <w:rPr>
      <w:rFonts w:ascii="Times New Roman" w:hAnsi="Times New Roman" w:cs="Times New Roman"/>
      <w:b/>
      <w:bCs/>
      <w:spacing w:val="12"/>
      <w:sz w:val="22"/>
      <w:szCs w:val="22"/>
      <w:u w:val="none"/>
    </w:rPr>
  </w:style>
  <w:style w:type="character" w:customStyle="1" w:styleId="Bodytext25115pt">
    <w:name w:val="Body text (25) + 11.5 pt"/>
    <w:aliases w:val="Spacing 0 pt2"/>
    <w:basedOn w:val="Bodytext25"/>
    <w:rPr>
      <w:rFonts w:ascii="Times New Roman" w:hAnsi="Times New Roman" w:cs="Times New Roman"/>
      <w:spacing w:val="9"/>
      <w:sz w:val="23"/>
      <w:szCs w:val="23"/>
      <w:u w:val="none"/>
    </w:rPr>
  </w:style>
  <w:style w:type="character" w:customStyle="1" w:styleId="Bodytext511pt">
    <w:name w:val="Body text (5) + 11 pt"/>
    <w:aliases w:val="Spacing 0 pt1"/>
    <w:basedOn w:val="Bodytext50"/>
    <w:rPr>
      <w:rFonts w:ascii="Times New Roman" w:hAnsi="Times New Roman" w:cs="Times New Roman"/>
      <w:spacing w:val="11"/>
      <w:sz w:val="22"/>
      <w:szCs w:val="22"/>
      <w:u w:val="none"/>
    </w:rPr>
  </w:style>
  <w:style w:type="character" w:customStyle="1" w:styleId="Bodytext28">
    <w:name w:val="Body text (28)_"/>
    <w:basedOn w:val="DefaultParagraphFont"/>
    <w:link w:val="Bodytext281"/>
    <w:rPr>
      <w:rFonts w:ascii="Times New Roman" w:hAnsi="Times New Roman" w:cs="Times New Roman"/>
      <w:b/>
      <w:bCs/>
      <w:spacing w:val="12"/>
      <w:sz w:val="19"/>
      <w:szCs w:val="19"/>
      <w:u w:val="none"/>
    </w:rPr>
  </w:style>
  <w:style w:type="character" w:customStyle="1" w:styleId="Bodytext280">
    <w:name w:val="Body text (28)"/>
    <w:basedOn w:val="Bodytext28"/>
    <w:rPr>
      <w:rFonts w:ascii="Times New Roman" w:hAnsi="Times New Roman" w:cs="Times New Roman"/>
      <w:b/>
      <w:bCs/>
      <w:spacing w:val="12"/>
      <w:sz w:val="19"/>
      <w:szCs w:val="19"/>
      <w:u w:val="single"/>
    </w:rPr>
  </w:style>
  <w:style w:type="character" w:customStyle="1" w:styleId="Heading1">
    <w:name w:val="Heading #1_"/>
    <w:basedOn w:val="DefaultParagraphFont"/>
    <w:link w:val="Heading10"/>
    <w:rPr>
      <w:rFonts w:ascii="Times New Roman" w:hAnsi="Times New Roman" w:cs="Times New Roman"/>
      <w:b/>
      <w:bCs/>
      <w:spacing w:val="5"/>
      <w:sz w:val="33"/>
      <w:szCs w:val="33"/>
      <w:u w:val="none"/>
    </w:rPr>
  </w:style>
  <w:style w:type="character" w:customStyle="1" w:styleId="Bodytext10pt1">
    <w:name w:val="Body text + 10 pt1"/>
    <w:aliases w:val="Spacing 6 pt1"/>
    <w:basedOn w:val="Bodytext"/>
    <w:rPr>
      <w:rFonts w:ascii="Times New Roman" w:hAnsi="Times New Roman" w:cs="Times New Roman"/>
      <w:noProof/>
      <w:spacing w:val="134"/>
      <w:sz w:val="20"/>
      <w:szCs w:val="20"/>
      <w:u w:val="none"/>
    </w:rPr>
  </w:style>
  <w:style w:type="paragraph" w:customStyle="1" w:styleId="Heading41">
    <w:name w:val="Heading #41"/>
    <w:basedOn w:val="Normal"/>
    <w:link w:val="Heading4"/>
    <w:pPr>
      <w:shd w:val="clear" w:color="auto" w:fill="FFFFFF"/>
      <w:spacing w:after="120" w:line="240" w:lineRule="atLeast"/>
      <w:ind w:hanging="1540"/>
      <w:jc w:val="both"/>
      <w:outlineLvl w:val="3"/>
    </w:pPr>
    <w:rPr>
      <w:rFonts w:ascii="Times New Roman" w:hAnsi="Times New Roman" w:cs="Times New Roman"/>
      <w:b/>
      <w:bCs/>
      <w:color w:val="auto"/>
      <w:spacing w:val="11"/>
      <w:sz w:val="23"/>
      <w:szCs w:val="23"/>
      <w:lang w:eastAsia="en-US"/>
    </w:rPr>
  </w:style>
  <w:style w:type="paragraph" w:customStyle="1" w:styleId="Bodytext21">
    <w:name w:val="Body text (2)1"/>
    <w:basedOn w:val="Normal"/>
    <w:link w:val="Bodytext2"/>
    <w:pPr>
      <w:shd w:val="clear" w:color="auto" w:fill="FFFFFF"/>
      <w:spacing w:before="420" w:after="780" w:line="240" w:lineRule="atLeast"/>
      <w:jc w:val="both"/>
    </w:pPr>
    <w:rPr>
      <w:rFonts w:ascii="Times New Roman" w:hAnsi="Times New Roman" w:cs="Times New Roman"/>
      <w:i/>
      <w:iCs/>
      <w:color w:val="auto"/>
      <w:spacing w:val="5"/>
      <w:sz w:val="23"/>
      <w:szCs w:val="23"/>
      <w:lang w:eastAsia="en-US"/>
    </w:rPr>
  </w:style>
  <w:style w:type="paragraph" w:customStyle="1" w:styleId="Bodytext1">
    <w:name w:val="Body text1"/>
    <w:basedOn w:val="Normal"/>
    <w:link w:val="Bodytext"/>
    <w:pPr>
      <w:shd w:val="clear" w:color="auto" w:fill="FFFFFF"/>
      <w:spacing w:before="120" w:line="408" w:lineRule="exact"/>
      <w:ind w:hanging="580"/>
      <w:jc w:val="both"/>
    </w:pPr>
    <w:rPr>
      <w:rFonts w:ascii="Times New Roman" w:hAnsi="Times New Roman" w:cs="Times New Roman"/>
      <w:color w:val="auto"/>
      <w:spacing w:val="9"/>
      <w:sz w:val="23"/>
      <w:szCs w:val="23"/>
      <w:lang w:eastAsia="en-US"/>
    </w:rPr>
  </w:style>
  <w:style w:type="paragraph" w:customStyle="1" w:styleId="Bodytext31">
    <w:name w:val="Body text (3)1"/>
    <w:basedOn w:val="Normal"/>
    <w:link w:val="Bodytext3"/>
    <w:pPr>
      <w:shd w:val="clear" w:color="auto" w:fill="FFFFFF"/>
      <w:spacing w:line="389" w:lineRule="exact"/>
      <w:jc w:val="both"/>
    </w:pPr>
    <w:rPr>
      <w:rFonts w:ascii="Times New Roman" w:hAnsi="Times New Roman" w:cs="Times New Roman"/>
      <w:b/>
      <w:bCs/>
      <w:color w:val="auto"/>
      <w:spacing w:val="11"/>
      <w:sz w:val="23"/>
      <w:szCs w:val="23"/>
      <w:lang w:eastAsia="en-US"/>
    </w:rPr>
  </w:style>
  <w:style w:type="paragraph" w:customStyle="1" w:styleId="Headerorfooter20">
    <w:name w:val="Header or footer (2)"/>
    <w:basedOn w:val="Normal"/>
    <w:link w:val="Headerorfooter2"/>
    <w:pPr>
      <w:shd w:val="clear" w:color="auto" w:fill="FFFFFF"/>
      <w:spacing w:line="240" w:lineRule="atLeast"/>
    </w:pPr>
    <w:rPr>
      <w:rFonts w:ascii="Times New Roman" w:hAnsi="Times New Roman" w:cs="Times New Roman"/>
      <w:color w:val="auto"/>
      <w:spacing w:val="11"/>
      <w:sz w:val="20"/>
      <w:szCs w:val="20"/>
      <w:lang w:eastAsia="en-US"/>
    </w:rPr>
  </w:style>
  <w:style w:type="paragraph" w:customStyle="1" w:styleId="Heading51">
    <w:name w:val="Heading #51"/>
    <w:basedOn w:val="Normal"/>
    <w:link w:val="Heading5"/>
    <w:pPr>
      <w:shd w:val="clear" w:color="auto" w:fill="FFFFFF"/>
      <w:spacing w:line="432" w:lineRule="exact"/>
      <w:jc w:val="both"/>
      <w:outlineLvl w:val="4"/>
    </w:pPr>
    <w:rPr>
      <w:rFonts w:ascii="Times New Roman" w:hAnsi="Times New Roman" w:cs="Times New Roman"/>
      <w:color w:val="auto"/>
      <w:spacing w:val="9"/>
      <w:sz w:val="23"/>
      <w:szCs w:val="23"/>
      <w:lang w:eastAsia="en-US"/>
    </w:rPr>
  </w:style>
  <w:style w:type="paragraph" w:customStyle="1" w:styleId="Bodytext41">
    <w:name w:val="Body text (4)"/>
    <w:basedOn w:val="Normal"/>
    <w:link w:val="Bodytext40"/>
    <w:pPr>
      <w:shd w:val="clear" w:color="auto" w:fill="FFFFFF"/>
      <w:spacing w:line="254" w:lineRule="exact"/>
      <w:jc w:val="both"/>
    </w:pPr>
    <w:rPr>
      <w:rFonts w:ascii="Times New Roman" w:hAnsi="Times New Roman" w:cs="Times New Roman"/>
      <w:b/>
      <w:bCs/>
      <w:i/>
      <w:iCs/>
      <w:color w:val="auto"/>
      <w:spacing w:val="10"/>
      <w:sz w:val="17"/>
      <w:szCs w:val="17"/>
      <w:lang w:eastAsia="en-US"/>
    </w:rPr>
  </w:style>
  <w:style w:type="paragraph" w:customStyle="1" w:styleId="Bodytext51">
    <w:name w:val="Body text (5)"/>
    <w:basedOn w:val="Normal"/>
    <w:link w:val="Bodytext50"/>
    <w:pPr>
      <w:shd w:val="clear" w:color="auto" w:fill="FFFFFF"/>
      <w:spacing w:line="254" w:lineRule="exact"/>
      <w:ind w:hanging="520"/>
      <w:jc w:val="both"/>
    </w:pPr>
    <w:rPr>
      <w:rFonts w:ascii="Times New Roman" w:hAnsi="Times New Roman" w:cs="Times New Roman"/>
      <w:color w:val="auto"/>
      <w:spacing w:val="9"/>
      <w:sz w:val="20"/>
      <w:szCs w:val="20"/>
      <w:lang w:eastAsia="en-US"/>
    </w:rPr>
  </w:style>
  <w:style w:type="paragraph" w:customStyle="1" w:styleId="Bodytext61">
    <w:name w:val="Body text (6)"/>
    <w:basedOn w:val="Normal"/>
    <w:link w:val="Bodytext60"/>
    <w:pPr>
      <w:shd w:val="clear" w:color="auto" w:fill="FFFFFF"/>
      <w:spacing w:after="60" w:line="240" w:lineRule="atLeast"/>
      <w:jc w:val="both"/>
    </w:pPr>
    <w:rPr>
      <w:rFonts w:ascii="Times New Roman" w:hAnsi="Times New Roman" w:cs="Times New Roman"/>
      <w:b/>
      <w:bCs/>
      <w:color w:val="auto"/>
      <w:spacing w:val="4"/>
      <w:w w:val="20"/>
      <w:sz w:val="8"/>
      <w:szCs w:val="8"/>
      <w:lang w:eastAsia="en-US"/>
    </w:rPr>
  </w:style>
  <w:style w:type="paragraph" w:customStyle="1" w:styleId="Bodytext71">
    <w:name w:val="Body text (7)1"/>
    <w:basedOn w:val="Normal"/>
    <w:link w:val="Bodytext7"/>
    <w:pPr>
      <w:shd w:val="clear" w:color="auto" w:fill="FFFFFF"/>
      <w:spacing w:before="60" w:after="60" w:line="240" w:lineRule="atLeast"/>
      <w:jc w:val="center"/>
    </w:pPr>
    <w:rPr>
      <w:rFonts w:ascii="Times New Roman" w:hAnsi="Times New Roman" w:cs="Times New Roman"/>
      <w:i/>
      <w:iCs/>
      <w:color w:val="auto"/>
      <w:spacing w:val="7"/>
      <w:sz w:val="20"/>
      <w:szCs w:val="20"/>
      <w:lang w:eastAsia="en-US"/>
    </w:rPr>
  </w:style>
  <w:style w:type="paragraph" w:customStyle="1" w:styleId="Heading21">
    <w:name w:val="Heading #21"/>
    <w:basedOn w:val="Normal"/>
    <w:link w:val="Heading2"/>
    <w:pPr>
      <w:shd w:val="clear" w:color="auto" w:fill="FFFFFF"/>
      <w:spacing w:before="420" w:line="451" w:lineRule="exact"/>
      <w:jc w:val="center"/>
      <w:outlineLvl w:val="1"/>
    </w:pPr>
    <w:rPr>
      <w:rFonts w:ascii="Times New Roman" w:hAnsi="Times New Roman" w:cs="Times New Roman"/>
      <w:b/>
      <w:bCs/>
      <w:color w:val="auto"/>
      <w:spacing w:val="14"/>
      <w:sz w:val="28"/>
      <w:szCs w:val="28"/>
      <w:lang w:eastAsia="en-US"/>
    </w:rPr>
  </w:style>
  <w:style w:type="paragraph" w:customStyle="1" w:styleId="Bodytext80">
    <w:name w:val="Body text (8)"/>
    <w:basedOn w:val="Normal"/>
    <w:link w:val="Bodytext8"/>
    <w:pPr>
      <w:shd w:val="clear" w:color="auto" w:fill="FFFFFF"/>
      <w:spacing w:line="451" w:lineRule="exact"/>
      <w:jc w:val="both"/>
    </w:pPr>
    <w:rPr>
      <w:rFonts w:ascii="Times New Roman" w:hAnsi="Times New Roman" w:cs="Times New Roman"/>
      <w:color w:val="auto"/>
      <w:sz w:val="8"/>
      <w:szCs w:val="8"/>
      <w:lang w:eastAsia="en-US"/>
    </w:rPr>
  </w:style>
  <w:style w:type="paragraph" w:customStyle="1" w:styleId="Heading31">
    <w:name w:val="Heading #31"/>
    <w:basedOn w:val="Normal"/>
    <w:link w:val="Heading3"/>
    <w:pPr>
      <w:shd w:val="clear" w:color="auto" w:fill="FFFFFF"/>
      <w:spacing w:line="355" w:lineRule="exact"/>
      <w:jc w:val="center"/>
      <w:outlineLvl w:val="2"/>
    </w:pPr>
    <w:rPr>
      <w:rFonts w:ascii="Times New Roman" w:hAnsi="Times New Roman" w:cs="Times New Roman"/>
      <w:b/>
      <w:bCs/>
      <w:color w:val="auto"/>
      <w:spacing w:val="11"/>
      <w:sz w:val="23"/>
      <w:szCs w:val="23"/>
      <w:lang w:eastAsia="en-US"/>
    </w:rPr>
  </w:style>
  <w:style w:type="paragraph" w:customStyle="1" w:styleId="Bodytext90">
    <w:name w:val="Body text (9)"/>
    <w:basedOn w:val="Normal"/>
    <w:link w:val="Bodytext9"/>
    <w:pPr>
      <w:shd w:val="clear" w:color="auto" w:fill="FFFFFF"/>
      <w:spacing w:before="360" w:after="3720" w:line="350" w:lineRule="exact"/>
      <w:jc w:val="center"/>
    </w:pPr>
    <w:rPr>
      <w:rFonts w:ascii="Times New Roman" w:hAnsi="Times New Roman" w:cs="Times New Roman"/>
      <w:b/>
      <w:bCs/>
      <w:color w:val="auto"/>
      <w:spacing w:val="11"/>
      <w:sz w:val="20"/>
      <w:szCs w:val="20"/>
      <w:lang w:eastAsia="en-US"/>
    </w:rPr>
  </w:style>
  <w:style w:type="paragraph" w:customStyle="1" w:styleId="Bodytext101">
    <w:name w:val="Body text (10)1"/>
    <w:basedOn w:val="Normal"/>
    <w:link w:val="Bodytext10"/>
    <w:pPr>
      <w:shd w:val="clear" w:color="auto" w:fill="FFFFFF"/>
      <w:spacing w:line="240" w:lineRule="atLeast"/>
      <w:jc w:val="both"/>
    </w:pPr>
    <w:rPr>
      <w:rFonts w:ascii="Times New Roman" w:hAnsi="Times New Roman" w:cs="Times New Roman"/>
      <w:color w:val="auto"/>
      <w:spacing w:val="8"/>
      <w:sz w:val="11"/>
      <w:szCs w:val="11"/>
      <w:lang w:eastAsia="en-US"/>
    </w:rPr>
  </w:style>
  <w:style w:type="paragraph" w:customStyle="1" w:styleId="Bodytext110">
    <w:name w:val="Body text (11)"/>
    <w:basedOn w:val="Normal"/>
    <w:link w:val="Bodytext11"/>
    <w:pPr>
      <w:shd w:val="clear" w:color="auto" w:fill="FFFFFF"/>
      <w:spacing w:before="1980" w:line="240" w:lineRule="atLeast"/>
    </w:pPr>
    <w:rPr>
      <w:rFonts w:ascii="Segoe UI" w:hAnsi="Segoe UI" w:cs="Segoe UI"/>
      <w:noProof/>
      <w:color w:val="auto"/>
      <w:sz w:val="18"/>
      <w:szCs w:val="18"/>
      <w:lang w:eastAsia="en-US"/>
    </w:rPr>
  </w:style>
  <w:style w:type="paragraph" w:customStyle="1" w:styleId="Headerorfooter0">
    <w:name w:val="Header or footer"/>
    <w:basedOn w:val="Normal"/>
    <w:link w:val="Headerorfooter"/>
    <w:pPr>
      <w:shd w:val="clear" w:color="auto" w:fill="FFFFFF"/>
      <w:spacing w:line="336" w:lineRule="exact"/>
    </w:pPr>
    <w:rPr>
      <w:rFonts w:ascii="Times New Roman" w:hAnsi="Times New Roman" w:cs="Times New Roman"/>
      <w:b/>
      <w:bCs/>
      <w:color w:val="auto"/>
      <w:spacing w:val="14"/>
      <w:sz w:val="23"/>
      <w:szCs w:val="23"/>
      <w:lang w:eastAsia="en-US"/>
    </w:rPr>
  </w:style>
  <w:style w:type="paragraph" w:customStyle="1" w:styleId="Headerorfooter30">
    <w:name w:val="Header or footer (3)"/>
    <w:basedOn w:val="Normal"/>
    <w:link w:val="Headerorfooter3"/>
    <w:pPr>
      <w:shd w:val="clear" w:color="auto" w:fill="FFFFFF"/>
      <w:spacing w:line="240" w:lineRule="atLeast"/>
    </w:pPr>
    <w:rPr>
      <w:rFonts w:ascii="Century Gothic" w:hAnsi="Century Gothic" w:cs="Century Gothic"/>
      <w:i/>
      <w:iCs/>
      <w:noProof/>
      <w:color w:val="auto"/>
      <w:sz w:val="18"/>
      <w:szCs w:val="18"/>
      <w:lang w:eastAsia="en-US"/>
    </w:rPr>
  </w:style>
  <w:style w:type="paragraph" w:customStyle="1" w:styleId="Bodytext120">
    <w:name w:val="Body text (12)"/>
    <w:basedOn w:val="Normal"/>
    <w:link w:val="Bodytext12"/>
    <w:pPr>
      <w:shd w:val="clear" w:color="auto" w:fill="FFFFFF"/>
      <w:spacing w:before="240" w:after="60" w:line="240" w:lineRule="atLeast"/>
      <w:jc w:val="both"/>
    </w:pPr>
    <w:rPr>
      <w:rFonts w:ascii="Times New Roman" w:hAnsi="Times New Roman" w:cs="Times New Roman"/>
      <w:color w:val="auto"/>
      <w:spacing w:val="13"/>
      <w:sz w:val="16"/>
      <w:szCs w:val="16"/>
      <w:lang w:eastAsia="en-US"/>
    </w:rPr>
  </w:style>
  <w:style w:type="paragraph" w:customStyle="1" w:styleId="Footnote0">
    <w:name w:val="Footnote"/>
    <w:basedOn w:val="Normal"/>
    <w:link w:val="Footnote"/>
    <w:pPr>
      <w:shd w:val="clear" w:color="auto" w:fill="FFFFFF"/>
      <w:spacing w:line="350" w:lineRule="exact"/>
    </w:pPr>
    <w:rPr>
      <w:rFonts w:ascii="Times New Roman" w:hAnsi="Times New Roman" w:cs="Times New Roman"/>
      <w:i/>
      <w:iCs/>
      <w:color w:val="auto"/>
      <w:spacing w:val="5"/>
      <w:sz w:val="23"/>
      <w:szCs w:val="23"/>
      <w:lang w:eastAsia="en-US"/>
    </w:rPr>
  </w:style>
  <w:style w:type="paragraph" w:customStyle="1" w:styleId="Tablecaption20">
    <w:name w:val="Table caption (2)"/>
    <w:basedOn w:val="Normal"/>
    <w:link w:val="Tablecaption2"/>
    <w:pPr>
      <w:shd w:val="clear" w:color="auto" w:fill="FFFFFF"/>
      <w:spacing w:line="240" w:lineRule="atLeast"/>
    </w:pPr>
    <w:rPr>
      <w:rFonts w:ascii="Times New Roman" w:hAnsi="Times New Roman" w:cs="Times New Roman"/>
      <w:i/>
      <w:iCs/>
      <w:color w:val="auto"/>
      <w:spacing w:val="7"/>
      <w:sz w:val="20"/>
      <w:szCs w:val="20"/>
      <w:lang w:eastAsia="en-US"/>
    </w:rPr>
  </w:style>
  <w:style w:type="paragraph" w:customStyle="1" w:styleId="Bodytext130">
    <w:name w:val="Body text (13)"/>
    <w:basedOn w:val="Normal"/>
    <w:link w:val="Bodytext13"/>
    <w:pPr>
      <w:shd w:val="clear" w:color="auto" w:fill="FFFFFF"/>
      <w:spacing w:line="240" w:lineRule="atLeast"/>
      <w:jc w:val="both"/>
    </w:pPr>
    <w:rPr>
      <w:rFonts w:ascii="Consolas" w:hAnsi="Consolas" w:cs="Consolas"/>
      <w:i/>
      <w:iCs/>
      <w:color w:val="auto"/>
      <w:spacing w:val="-18"/>
      <w:sz w:val="9"/>
      <w:szCs w:val="9"/>
      <w:lang w:eastAsia="en-US"/>
    </w:rPr>
  </w:style>
  <w:style w:type="paragraph" w:customStyle="1" w:styleId="Bodytext140">
    <w:name w:val="Body text (14)"/>
    <w:basedOn w:val="Normal"/>
    <w:link w:val="Bodytext14"/>
    <w:pPr>
      <w:shd w:val="clear" w:color="auto" w:fill="FFFFFF"/>
      <w:spacing w:after="360" w:line="240" w:lineRule="atLeast"/>
      <w:jc w:val="center"/>
    </w:pPr>
    <w:rPr>
      <w:rFonts w:ascii="Times New Roman" w:hAnsi="Times New Roman" w:cs="Times New Roman"/>
      <w:b/>
      <w:bCs/>
      <w:color w:val="auto"/>
      <w:spacing w:val="11"/>
      <w:sz w:val="27"/>
      <w:szCs w:val="27"/>
      <w:lang w:eastAsia="en-US"/>
    </w:rPr>
  </w:style>
  <w:style w:type="paragraph" w:customStyle="1" w:styleId="Bodytext150">
    <w:name w:val="Body text (15)"/>
    <w:basedOn w:val="Normal"/>
    <w:link w:val="Bodytext15"/>
    <w:pPr>
      <w:shd w:val="clear" w:color="auto" w:fill="FFFFFF"/>
      <w:spacing w:line="360" w:lineRule="exact"/>
      <w:jc w:val="both"/>
    </w:pPr>
    <w:rPr>
      <w:rFonts w:ascii="Times New Roman" w:hAnsi="Times New Roman" w:cs="Times New Roman"/>
      <w:color w:val="auto"/>
      <w:spacing w:val="11"/>
      <w:sz w:val="22"/>
      <w:szCs w:val="22"/>
      <w:lang w:eastAsia="en-US"/>
    </w:rPr>
  </w:style>
  <w:style w:type="paragraph" w:customStyle="1" w:styleId="Tablecaption30">
    <w:name w:val="Table caption (3)"/>
    <w:basedOn w:val="Normal"/>
    <w:link w:val="Tablecaption3"/>
    <w:pPr>
      <w:shd w:val="clear" w:color="auto" w:fill="FFFFFF"/>
      <w:spacing w:line="240" w:lineRule="atLeast"/>
    </w:pPr>
    <w:rPr>
      <w:rFonts w:ascii="Times New Roman" w:hAnsi="Times New Roman" w:cs="Times New Roman"/>
      <w:color w:val="auto"/>
      <w:spacing w:val="9"/>
      <w:sz w:val="20"/>
      <w:szCs w:val="20"/>
      <w:lang w:eastAsia="en-US"/>
    </w:rPr>
  </w:style>
  <w:style w:type="paragraph" w:customStyle="1" w:styleId="Bodytext160">
    <w:name w:val="Body text (16)"/>
    <w:basedOn w:val="Normal"/>
    <w:link w:val="Bodytext16"/>
    <w:pPr>
      <w:shd w:val="clear" w:color="auto" w:fill="FFFFFF"/>
      <w:spacing w:before="8040" w:line="240" w:lineRule="atLeast"/>
      <w:jc w:val="right"/>
    </w:pPr>
    <w:rPr>
      <w:rFonts w:ascii="Century Gothic" w:hAnsi="Century Gothic" w:cs="Century Gothic"/>
      <w:b/>
      <w:bCs/>
      <w:i/>
      <w:iCs/>
      <w:noProof/>
      <w:color w:val="auto"/>
      <w:sz w:val="17"/>
      <w:szCs w:val="17"/>
      <w:lang w:eastAsia="en-US"/>
    </w:rPr>
  </w:style>
  <w:style w:type="paragraph" w:customStyle="1" w:styleId="Heading420">
    <w:name w:val="Heading #4 (2)"/>
    <w:basedOn w:val="Normal"/>
    <w:link w:val="Heading42"/>
    <w:pPr>
      <w:shd w:val="clear" w:color="auto" w:fill="FFFFFF"/>
      <w:spacing w:line="403" w:lineRule="exact"/>
      <w:jc w:val="center"/>
      <w:outlineLvl w:val="3"/>
    </w:pPr>
    <w:rPr>
      <w:rFonts w:ascii="Times New Roman" w:hAnsi="Times New Roman" w:cs="Times New Roman"/>
      <w:b/>
      <w:bCs/>
      <w:color w:val="auto"/>
      <w:spacing w:val="10"/>
      <w:sz w:val="25"/>
      <w:szCs w:val="25"/>
      <w:lang w:eastAsia="en-US"/>
    </w:rPr>
  </w:style>
  <w:style w:type="paragraph" w:customStyle="1" w:styleId="Heading220">
    <w:name w:val="Heading #2 (2)"/>
    <w:basedOn w:val="Normal"/>
    <w:link w:val="Heading22"/>
    <w:pPr>
      <w:shd w:val="clear" w:color="auto" w:fill="FFFFFF"/>
      <w:spacing w:before="300" w:after="420" w:line="379" w:lineRule="exact"/>
      <w:ind w:hanging="2060"/>
      <w:outlineLvl w:val="1"/>
    </w:pPr>
    <w:rPr>
      <w:rFonts w:ascii="Times New Roman" w:hAnsi="Times New Roman" w:cs="Times New Roman"/>
      <w:b/>
      <w:bCs/>
      <w:color w:val="auto"/>
      <w:spacing w:val="16"/>
      <w:sz w:val="29"/>
      <w:szCs w:val="29"/>
      <w:lang w:eastAsia="en-US"/>
    </w:rPr>
  </w:style>
  <w:style w:type="paragraph" w:customStyle="1" w:styleId="Bodytext170">
    <w:name w:val="Body text (17)"/>
    <w:basedOn w:val="Normal"/>
    <w:link w:val="Bodytext17"/>
    <w:pPr>
      <w:shd w:val="clear" w:color="auto" w:fill="FFFFFF"/>
      <w:spacing w:before="240" w:after="120" w:line="379" w:lineRule="exact"/>
      <w:jc w:val="center"/>
    </w:pPr>
    <w:rPr>
      <w:rFonts w:ascii="Times New Roman" w:hAnsi="Times New Roman" w:cs="Times New Roman"/>
      <w:b/>
      <w:bCs/>
      <w:color w:val="auto"/>
      <w:spacing w:val="14"/>
      <w:sz w:val="28"/>
      <w:szCs w:val="28"/>
      <w:lang w:eastAsia="en-US"/>
    </w:rPr>
  </w:style>
  <w:style w:type="paragraph" w:customStyle="1" w:styleId="Tablecaption41">
    <w:name w:val="Table caption (4)1"/>
    <w:basedOn w:val="Normal"/>
    <w:link w:val="Tablecaption4"/>
    <w:pPr>
      <w:shd w:val="clear" w:color="auto" w:fill="FFFFFF"/>
      <w:spacing w:line="240" w:lineRule="atLeast"/>
      <w:jc w:val="both"/>
    </w:pPr>
    <w:rPr>
      <w:rFonts w:ascii="Times New Roman" w:hAnsi="Times New Roman" w:cs="Times New Roman"/>
      <w:b/>
      <w:bCs/>
      <w:color w:val="auto"/>
      <w:spacing w:val="4"/>
      <w:w w:val="20"/>
      <w:sz w:val="8"/>
      <w:szCs w:val="8"/>
      <w:lang w:eastAsia="en-US"/>
    </w:rPr>
  </w:style>
  <w:style w:type="paragraph" w:customStyle="1" w:styleId="Tablecaption1">
    <w:name w:val="Table caption1"/>
    <w:basedOn w:val="Normal"/>
    <w:link w:val="Tablecaption"/>
    <w:pPr>
      <w:shd w:val="clear" w:color="auto" w:fill="FFFFFF"/>
      <w:spacing w:line="240" w:lineRule="atLeast"/>
      <w:jc w:val="both"/>
    </w:pPr>
    <w:rPr>
      <w:rFonts w:ascii="Times New Roman" w:hAnsi="Times New Roman" w:cs="Times New Roman"/>
      <w:color w:val="auto"/>
      <w:spacing w:val="9"/>
      <w:sz w:val="23"/>
      <w:szCs w:val="23"/>
      <w:lang w:eastAsia="en-US"/>
    </w:rPr>
  </w:style>
  <w:style w:type="paragraph" w:customStyle="1" w:styleId="Headerorfooter40">
    <w:name w:val="Header or footer (4)"/>
    <w:basedOn w:val="Normal"/>
    <w:link w:val="Headerorfooter4"/>
    <w:pPr>
      <w:shd w:val="clear" w:color="auto" w:fill="FFFFFF"/>
      <w:spacing w:line="240" w:lineRule="atLeast"/>
    </w:pPr>
    <w:rPr>
      <w:rFonts w:ascii="Times New Roman" w:hAnsi="Times New Roman" w:cs="Times New Roman"/>
      <w:noProof/>
      <w:color w:val="auto"/>
      <w:sz w:val="20"/>
      <w:szCs w:val="20"/>
      <w:lang w:eastAsia="en-US"/>
    </w:rPr>
  </w:style>
  <w:style w:type="paragraph" w:customStyle="1" w:styleId="Bodytext180">
    <w:name w:val="Body text (18)"/>
    <w:basedOn w:val="Normal"/>
    <w:link w:val="Bodytext18"/>
    <w:pPr>
      <w:shd w:val="clear" w:color="auto" w:fill="FFFFFF"/>
      <w:spacing w:line="240" w:lineRule="atLeast"/>
    </w:pPr>
    <w:rPr>
      <w:rFonts w:ascii="Gungsuh" w:eastAsia="Gungsuh" w:cs="Gungsuh"/>
      <w:noProof/>
      <w:color w:val="auto"/>
      <w:sz w:val="8"/>
      <w:szCs w:val="8"/>
      <w:lang w:eastAsia="en-US"/>
    </w:rPr>
  </w:style>
  <w:style w:type="paragraph" w:customStyle="1" w:styleId="Bodytext190">
    <w:name w:val="Body text (19)"/>
    <w:basedOn w:val="Normal"/>
    <w:link w:val="Bodytext19"/>
    <w:pPr>
      <w:shd w:val="clear" w:color="auto" w:fill="FFFFFF"/>
      <w:spacing w:after="60" w:line="240" w:lineRule="atLeast"/>
      <w:jc w:val="both"/>
    </w:pPr>
    <w:rPr>
      <w:rFonts w:ascii="Microsoft Sans Serif" w:hAnsi="Microsoft Sans Serif" w:cs="Microsoft Sans Serif"/>
      <w:color w:val="auto"/>
      <w:sz w:val="11"/>
      <w:szCs w:val="11"/>
      <w:lang w:eastAsia="en-US"/>
    </w:rPr>
  </w:style>
  <w:style w:type="paragraph" w:customStyle="1" w:styleId="Headerorfooter50">
    <w:name w:val="Header or footer (5)"/>
    <w:basedOn w:val="Normal"/>
    <w:link w:val="Headerorfooter5"/>
    <w:pPr>
      <w:shd w:val="clear" w:color="auto" w:fill="FFFFFF"/>
      <w:spacing w:line="240" w:lineRule="atLeast"/>
    </w:pPr>
    <w:rPr>
      <w:rFonts w:ascii="Century Gothic" w:hAnsi="Century Gothic" w:cs="Century Gothic"/>
      <w:color w:val="auto"/>
      <w:spacing w:val="-2"/>
      <w:sz w:val="19"/>
      <w:szCs w:val="19"/>
      <w:lang w:eastAsia="en-US"/>
    </w:rPr>
  </w:style>
  <w:style w:type="paragraph" w:customStyle="1" w:styleId="Heading520">
    <w:name w:val="Heading #5 (2)"/>
    <w:basedOn w:val="Normal"/>
    <w:link w:val="Heading52"/>
    <w:pPr>
      <w:shd w:val="clear" w:color="auto" w:fill="FFFFFF"/>
      <w:spacing w:before="600" w:after="60" w:line="240" w:lineRule="atLeast"/>
      <w:jc w:val="both"/>
      <w:outlineLvl w:val="4"/>
    </w:pPr>
    <w:rPr>
      <w:rFonts w:ascii="Times New Roman" w:hAnsi="Times New Roman" w:cs="Times New Roman"/>
      <w:b/>
      <w:bCs/>
      <w:color w:val="auto"/>
      <w:spacing w:val="11"/>
      <w:sz w:val="23"/>
      <w:szCs w:val="23"/>
      <w:lang w:eastAsia="en-US"/>
    </w:rPr>
  </w:style>
  <w:style w:type="paragraph" w:customStyle="1" w:styleId="Bodytext201">
    <w:name w:val="Body text (20)"/>
    <w:basedOn w:val="Normal"/>
    <w:link w:val="Bodytext200"/>
    <w:pPr>
      <w:shd w:val="clear" w:color="auto" w:fill="FFFFFF"/>
      <w:spacing w:before="240" w:after="240" w:line="240" w:lineRule="atLeast"/>
      <w:jc w:val="both"/>
    </w:pPr>
    <w:rPr>
      <w:rFonts w:ascii="Times New Roman" w:hAnsi="Times New Roman" w:cs="Times New Roman"/>
      <w:color w:val="auto"/>
      <w:spacing w:val="13"/>
      <w:sz w:val="22"/>
      <w:szCs w:val="22"/>
      <w:lang w:eastAsia="en-US"/>
    </w:rPr>
  </w:style>
  <w:style w:type="paragraph" w:customStyle="1" w:styleId="Bodytext211">
    <w:name w:val="Body text (21)"/>
    <w:basedOn w:val="Normal"/>
    <w:link w:val="Bodytext210"/>
    <w:pPr>
      <w:shd w:val="clear" w:color="auto" w:fill="FFFFFF"/>
      <w:spacing w:before="60" w:after="240" w:line="288" w:lineRule="exact"/>
      <w:jc w:val="center"/>
    </w:pPr>
    <w:rPr>
      <w:rFonts w:ascii="Times New Roman" w:hAnsi="Times New Roman" w:cs="Times New Roman"/>
      <w:i/>
      <w:iCs/>
      <w:color w:val="auto"/>
      <w:spacing w:val="13"/>
      <w:sz w:val="19"/>
      <w:szCs w:val="19"/>
      <w:lang w:eastAsia="en-US"/>
    </w:rPr>
  </w:style>
  <w:style w:type="paragraph" w:customStyle="1" w:styleId="Bodytext221">
    <w:name w:val="Body text (22)1"/>
    <w:basedOn w:val="Normal"/>
    <w:link w:val="Bodytext220"/>
    <w:pPr>
      <w:shd w:val="clear" w:color="auto" w:fill="FFFFFF"/>
      <w:spacing w:before="60" w:after="60" w:line="240" w:lineRule="atLeast"/>
      <w:jc w:val="both"/>
    </w:pPr>
    <w:rPr>
      <w:rFonts w:ascii="Times New Roman" w:hAnsi="Times New Roman" w:cs="Times New Roman"/>
      <w:i/>
      <w:iCs/>
      <w:color w:val="auto"/>
      <w:spacing w:val="10"/>
      <w:sz w:val="20"/>
      <w:szCs w:val="20"/>
      <w:lang w:eastAsia="en-US"/>
    </w:rPr>
  </w:style>
  <w:style w:type="paragraph" w:customStyle="1" w:styleId="Tablecaption50">
    <w:name w:val="Table caption (5)"/>
    <w:basedOn w:val="Normal"/>
    <w:link w:val="Tablecaption5"/>
    <w:pPr>
      <w:shd w:val="clear" w:color="auto" w:fill="FFFFFF"/>
      <w:spacing w:line="283" w:lineRule="exact"/>
      <w:jc w:val="both"/>
    </w:pPr>
    <w:rPr>
      <w:rFonts w:ascii="Times New Roman" w:hAnsi="Times New Roman" w:cs="Times New Roman"/>
      <w:b/>
      <w:bCs/>
      <w:i/>
      <w:iCs/>
      <w:color w:val="auto"/>
      <w:spacing w:val="10"/>
      <w:sz w:val="17"/>
      <w:szCs w:val="17"/>
      <w:lang w:eastAsia="en-US"/>
    </w:rPr>
  </w:style>
  <w:style w:type="paragraph" w:customStyle="1" w:styleId="Heading430">
    <w:name w:val="Heading #4 (3)"/>
    <w:basedOn w:val="Normal"/>
    <w:link w:val="Heading43"/>
    <w:pPr>
      <w:shd w:val="clear" w:color="auto" w:fill="FFFFFF"/>
      <w:spacing w:line="326" w:lineRule="exact"/>
      <w:outlineLvl w:val="3"/>
    </w:pPr>
    <w:rPr>
      <w:rFonts w:ascii="Times New Roman" w:hAnsi="Times New Roman" w:cs="Times New Roman"/>
      <w:color w:val="auto"/>
      <w:spacing w:val="9"/>
      <w:sz w:val="23"/>
      <w:szCs w:val="23"/>
      <w:lang w:eastAsia="en-US"/>
    </w:rPr>
  </w:style>
  <w:style w:type="paragraph" w:customStyle="1" w:styleId="Heading530">
    <w:name w:val="Heading #5 (3)"/>
    <w:basedOn w:val="Normal"/>
    <w:link w:val="Heading53"/>
    <w:pPr>
      <w:shd w:val="clear" w:color="auto" w:fill="FFFFFF"/>
      <w:spacing w:before="240" w:line="240" w:lineRule="atLeast"/>
      <w:ind w:firstLine="580"/>
      <w:outlineLvl w:val="4"/>
    </w:pPr>
    <w:rPr>
      <w:rFonts w:ascii="Times New Roman" w:hAnsi="Times New Roman" w:cs="Times New Roman"/>
      <w:color w:val="auto"/>
      <w:spacing w:val="-1"/>
      <w:sz w:val="25"/>
      <w:szCs w:val="25"/>
      <w:lang w:eastAsia="en-US"/>
    </w:rPr>
  </w:style>
  <w:style w:type="paragraph" w:customStyle="1" w:styleId="Tableofcontents1">
    <w:name w:val="Table of contents1"/>
    <w:basedOn w:val="Normal"/>
    <w:link w:val="Tableofcontents"/>
    <w:pPr>
      <w:shd w:val="clear" w:color="auto" w:fill="FFFFFF"/>
      <w:spacing w:line="346" w:lineRule="exact"/>
      <w:jc w:val="both"/>
    </w:pPr>
    <w:rPr>
      <w:rFonts w:ascii="Times New Roman" w:hAnsi="Times New Roman" w:cs="Times New Roman"/>
      <w:color w:val="auto"/>
      <w:spacing w:val="9"/>
      <w:sz w:val="23"/>
      <w:szCs w:val="23"/>
      <w:lang w:eastAsia="en-US"/>
    </w:rPr>
  </w:style>
  <w:style w:type="paragraph" w:customStyle="1" w:styleId="Tablecaption60">
    <w:name w:val="Table caption (6)"/>
    <w:basedOn w:val="Normal"/>
    <w:link w:val="Tablecaption6"/>
    <w:pPr>
      <w:shd w:val="clear" w:color="auto" w:fill="FFFFFF"/>
      <w:spacing w:before="60" w:line="240" w:lineRule="atLeast"/>
    </w:pPr>
    <w:rPr>
      <w:rFonts w:ascii="Times New Roman" w:hAnsi="Times New Roman" w:cs="Times New Roman"/>
      <w:color w:val="auto"/>
      <w:spacing w:val="21"/>
      <w:sz w:val="20"/>
      <w:szCs w:val="20"/>
      <w:lang w:eastAsia="en-US"/>
    </w:rPr>
  </w:style>
  <w:style w:type="paragraph" w:customStyle="1" w:styleId="Tablecaption70">
    <w:name w:val="Table caption (7)"/>
    <w:basedOn w:val="Normal"/>
    <w:link w:val="Tablecaption7"/>
    <w:pPr>
      <w:shd w:val="clear" w:color="auto" w:fill="FFFFFF"/>
      <w:spacing w:line="240" w:lineRule="atLeast"/>
    </w:pPr>
    <w:rPr>
      <w:rFonts w:ascii="Times New Roman" w:hAnsi="Times New Roman" w:cs="Times New Roman"/>
      <w:b/>
      <w:bCs/>
      <w:color w:val="auto"/>
      <w:spacing w:val="11"/>
      <w:sz w:val="23"/>
      <w:szCs w:val="23"/>
      <w:lang w:eastAsia="en-US"/>
    </w:rPr>
  </w:style>
  <w:style w:type="paragraph" w:customStyle="1" w:styleId="Tablecaption80">
    <w:name w:val="Table caption (8)"/>
    <w:basedOn w:val="Normal"/>
    <w:link w:val="Tablecaption8"/>
    <w:pPr>
      <w:shd w:val="clear" w:color="auto" w:fill="FFFFFF"/>
      <w:spacing w:line="240" w:lineRule="atLeast"/>
      <w:jc w:val="both"/>
    </w:pPr>
    <w:rPr>
      <w:rFonts w:ascii="Consolas" w:hAnsi="Consolas" w:cs="Consolas"/>
      <w:color w:val="auto"/>
      <w:spacing w:val="281"/>
      <w:sz w:val="20"/>
      <w:szCs w:val="20"/>
      <w:lang w:eastAsia="en-US"/>
    </w:rPr>
  </w:style>
  <w:style w:type="paragraph" w:customStyle="1" w:styleId="Bodytext230">
    <w:name w:val="Body text (23)"/>
    <w:basedOn w:val="Normal"/>
    <w:link w:val="Bodytext23"/>
    <w:pPr>
      <w:shd w:val="clear" w:color="auto" w:fill="FFFFFF"/>
      <w:spacing w:line="240" w:lineRule="atLeast"/>
    </w:pPr>
    <w:rPr>
      <w:rFonts w:ascii="Consolas" w:hAnsi="Consolas" w:cs="Consolas"/>
      <w:color w:val="auto"/>
      <w:sz w:val="20"/>
      <w:szCs w:val="20"/>
      <w:lang w:eastAsia="en-US"/>
    </w:rPr>
  </w:style>
  <w:style w:type="paragraph" w:customStyle="1" w:styleId="Bodytext240">
    <w:name w:val="Body text (24)"/>
    <w:basedOn w:val="Normal"/>
    <w:link w:val="Bodytext24"/>
    <w:pPr>
      <w:shd w:val="clear" w:color="auto" w:fill="FFFFFF"/>
      <w:spacing w:before="60" w:line="240" w:lineRule="atLeast"/>
      <w:jc w:val="both"/>
    </w:pPr>
    <w:rPr>
      <w:rFonts w:ascii="Consolas" w:hAnsi="Consolas" w:cs="Consolas"/>
      <w:color w:val="auto"/>
      <w:spacing w:val="-40"/>
      <w:sz w:val="20"/>
      <w:szCs w:val="20"/>
      <w:lang w:eastAsia="en-US"/>
    </w:rPr>
  </w:style>
  <w:style w:type="paragraph" w:customStyle="1" w:styleId="Tablecaption90">
    <w:name w:val="Table caption (9)"/>
    <w:basedOn w:val="Normal"/>
    <w:link w:val="Tablecaption9"/>
    <w:pPr>
      <w:shd w:val="clear" w:color="auto" w:fill="FFFFFF"/>
      <w:spacing w:line="240" w:lineRule="atLeast"/>
      <w:jc w:val="both"/>
    </w:pPr>
    <w:rPr>
      <w:rFonts w:ascii="Consolas" w:hAnsi="Consolas" w:cs="Consolas"/>
      <w:i/>
      <w:iCs/>
      <w:color w:val="auto"/>
      <w:spacing w:val="-18"/>
      <w:sz w:val="9"/>
      <w:szCs w:val="9"/>
      <w:lang w:eastAsia="en-US"/>
    </w:rPr>
  </w:style>
  <w:style w:type="paragraph" w:customStyle="1" w:styleId="Heading320">
    <w:name w:val="Heading #3 (2)"/>
    <w:basedOn w:val="Normal"/>
    <w:link w:val="Heading32"/>
    <w:pPr>
      <w:shd w:val="clear" w:color="auto" w:fill="FFFFFF"/>
      <w:spacing w:line="331" w:lineRule="exact"/>
      <w:jc w:val="center"/>
      <w:outlineLvl w:val="2"/>
    </w:pPr>
    <w:rPr>
      <w:rFonts w:ascii="Times New Roman" w:hAnsi="Times New Roman" w:cs="Times New Roman"/>
      <w:b/>
      <w:bCs/>
      <w:color w:val="auto"/>
      <w:spacing w:val="8"/>
      <w:sz w:val="25"/>
      <w:szCs w:val="25"/>
      <w:lang w:eastAsia="en-US"/>
    </w:rPr>
  </w:style>
  <w:style w:type="paragraph" w:customStyle="1" w:styleId="Bodytext251">
    <w:name w:val="Body text (25)1"/>
    <w:basedOn w:val="Normal"/>
    <w:link w:val="Bodytext25"/>
    <w:pPr>
      <w:shd w:val="clear" w:color="auto" w:fill="FFFFFF"/>
      <w:spacing w:before="240" w:after="240" w:line="240" w:lineRule="atLeast"/>
      <w:ind w:hanging="520"/>
      <w:jc w:val="center"/>
    </w:pPr>
    <w:rPr>
      <w:rFonts w:ascii="Times New Roman" w:hAnsi="Times New Roman" w:cs="Times New Roman"/>
      <w:color w:val="auto"/>
      <w:spacing w:val="10"/>
      <w:sz w:val="22"/>
      <w:szCs w:val="22"/>
      <w:lang w:eastAsia="en-US"/>
    </w:rPr>
  </w:style>
  <w:style w:type="paragraph" w:customStyle="1" w:styleId="Tableofcontents20">
    <w:name w:val="Table of contents (2)"/>
    <w:basedOn w:val="Normal"/>
    <w:link w:val="Tableofcontents2"/>
    <w:pPr>
      <w:shd w:val="clear" w:color="auto" w:fill="FFFFFF"/>
      <w:spacing w:line="389" w:lineRule="exact"/>
      <w:jc w:val="both"/>
    </w:pPr>
    <w:rPr>
      <w:rFonts w:ascii="Times New Roman" w:hAnsi="Times New Roman" w:cs="Times New Roman"/>
      <w:color w:val="auto"/>
      <w:spacing w:val="11"/>
      <w:lang w:eastAsia="en-US"/>
    </w:rPr>
  </w:style>
  <w:style w:type="paragraph" w:customStyle="1" w:styleId="Tableofcontents30">
    <w:name w:val="Table of contents (3)"/>
    <w:basedOn w:val="Normal"/>
    <w:link w:val="Tableofcontents3"/>
    <w:pPr>
      <w:shd w:val="clear" w:color="auto" w:fill="FFFFFF"/>
      <w:spacing w:line="389" w:lineRule="exact"/>
      <w:jc w:val="both"/>
    </w:pPr>
    <w:rPr>
      <w:rFonts w:ascii="Times New Roman" w:hAnsi="Times New Roman" w:cs="Times New Roman"/>
      <w:color w:val="auto"/>
      <w:spacing w:val="11"/>
      <w:sz w:val="22"/>
      <w:szCs w:val="22"/>
      <w:lang w:eastAsia="en-US"/>
    </w:rPr>
  </w:style>
  <w:style w:type="paragraph" w:customStyle="1" w:styleId="Tableofcontents41">
    <w:name w:val="Table of contents (4)1"/>
    <w:basedOn w:val="Normal"/>
    <w:link w:val="Tableofcontents4"/>
    <w:pPr>
      <w:shd w:val="clear" w:color="auto" w:fill="FFFFFF"/>
      <w:spacing w:line="389" w:lineRule="exact"/>
      <w:jc w:val="both"/>
    </w:pPr>
    <w:rPr>
      <w:rFonts w:ascii="Times New Roman" w:hAnsi="Times New Roman" w:cs="Times New Roman"/>
      <w:color w:val="auto"/>
      <w:spacing w:val="10"/>
      <w:sz w:val="22"/>
      <w:szCs w:val="22"/>
      <w:lang w:eastAsia="en-US"/>
    </w:rPr>
  </w:style>
  <w:style w:type="paragraph" w:customStyle="1" w:styleId="Tableofcontents50">
    <w:name w:val="Table of contents (5)"/>
    <w:basedOn w:val="Normal"/>
    <w:link w:val="Tableofcontents5"/>
    <w:pPr>
      <w:shd w:val="clear" w:color="auto" w:fill="FFFFFF"/>
      <w:spacing w:line="389" w:lineRule="exact"/>
      <w:jc w:val="both"/>
    </w:pPr>
    <w:rPr>
      <w:rFonts w:ascii="Times New Roman" w:hAnsi="Times New Roman" w:cs="Times New Roman"/>
      <w:color w:val="auto"/>
      <w:spacing w:val="9"/>
      <w:sz w:val="20"/>
      <w:szCs w:val="20"/>
      <w:lang w:eastAsia="en-US"/>
    </w:rPr>
  </w:style>
  <w:style w:type="paragraph" w:customStyle="1" w:styleId="Bodytext260">
    <w:name w:val="Body text (26)"/>
    <w:basedOn w:val="Normal"/>
    <w:link w:val="Bodytext26"/>
    <w:pPr>
      <w:shd w:val="clear" w:color="auto" w:fill="FFFFFF"/>
      <w:spacing w:before="1980" w:line="240" w:lineRule="atLeast"/>
      <w:jc w:val="both"/>
    </w:pPr>
    <w:rPr>
      <w:rFonts w:ascii="Times New Roman" w:hAnsi="Times New Roman" w:cs="Times New Roman"/>
      <w:b/>
      <w:bCs/>
      <w:color w:val="auto"/>
      <w:spacing w:val="9"/>
      <w:sz w:val="17"/>
      <w:szCs w:val="17"/>
      <w:lang w:eastAsia="en-US"/>
    </w:rPr>
  </w:style>
  <w:style w:type="paragraph" w:customStyle="1" w:styleId="Bodytext270">
    <w:name w:val="Body text (27)"/>
    <w:basedOn w:val="Normal"/>
    <w:link w:val="Bodytext27"/>
    <w:pPr>
      <w:shd w:val="clear" w:color="auto" w:fill="FFFFFF"/>
      <w:spacing w:before="120" w:line="360" w:lineRule="exact"/>
      <w:jc w:val="both"/>
    </w:pPr>
    <w:rPr>
      <w:rFonts w:ascii="Times New Roman" w:hAnsi="Times New Roman" w:cs="Times New Roman"/>
      <w:b/>
      <w:bCs/>
      <w:color w:val="auto"/>
      <w:spacing w:val="12"/>
      <w:sz w:val="22"/>
      <w:szCs w:val="22"/>
      <w:lang w:eastAsia="en-US"/>
    </w:rPr>
  </w:style>
  <w:style w:type="paragraph" w:customStyle="1" w:styleId="Bodytext281">
    <w:name w:val="Body text (28)1"/>
    <w:basedOn w:val="Normal"/>
    <w:link w:val="Bodytext28"/>
    <w:pPr>
      <w:shd w:val="clear" w:color="auto" w:fill="FFFFFF"/>
      <w:spacing w:after="240" w:line="274" w:lineRule="exact"/>
      <w:jc w:val="both"/>
    </w:pPr>
    <w:rPr>
      <w:rFonts w:ascii="Times New Roman" w:hAnsi="Times New Roman" w:cs="Times New Roman"/>
      <w:b/>
      <w:bCs/>
      <w:color w:val="auto"/>
      <w:spacing w:val="12"/>
      <w:sz w:val="19"/>
      <w:szCs w:val="19"/>
      <w:lang w:eastAsia="en-US"/>
    </w:rPr>
  </w:style>
  <w:style w:type="paragraph" w:customStyle="1" w:styleId="Heading10">
    <w:name w:val="Heading #1"/>
    <w:basedOn w:val="Normal"/>
    <w:link w:val="Heading1"/>
    <w:pPr>
      <w:shd w:val="clear" w:color="auto" w:fill="FFFFFF"/>
      <w:spacing w:before="360" w:after="240" w:line="504" w:lineRule="exact"/>
      <w:jc w:val="center"/>
      <w:outlineLvl w:val="0"/>
    </w:pPr>
    <w:rPr>
      <w:rFonts w:ascii="Times New Roman" w:hAnsi="Times New Roman" w:cs="Times New Roman"/>
      <w:b/>
      <w:bCs/>
      <w:color w:val="auto"/>
      <w:spacing w:val="5"/>
      <w:sz w:val="33"/>
      <w:szCs w:val="33"/>
      <w:lang w:eastAsia="en-US"/>
    </w:rPr>
  </w:style>
  <w:style w:type="paragraph" w:customStyle="1" w:styleId="DefaultParagraphFontParaCharCharCharCharChar">
    <w:name w:val="Default Paragraph Font Para Char Char Char Char Char"/>
    <w:link w:val="DefaultParagraphFont"/>
    <w:autoRedefine/>
    <w:rsid w:val="008C6ED1"/>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8C6ED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link w:val="DefaultParagraphFontPara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66CC"/>
      <w:u w:val="single"/>
    </w:rPr>
  </w:style>
  <w:style w:type="character" w:customStyle="1" w:styleId="Heading4">
    <w:name w:val="Heading #4_"/>
    <w:basedOn w:val="DefaultParagraphFont"/>
    <w:link w:val="Heading41"/>
    <w:rPr>
      <w:rFonts w:ascii="Times New Roman" w:hAnsi="Times New Roman" w:cs="Times New Roman"/>
      <w:b/>
      <w:bCs/>
      <w:spacing w:val="11"/>
      <w:sz w:val="23"/>
      <w:szCs w:val="23"/>
      <w:u w:val="none"/>
    </w:rPr>
  </w:style>
  <w:style w:type="character" w:customStyle="1" w:styleId="Bodytext2">
    <w:name w:val="Body text (2)_"/>
    <w:basedOn w:val="DefaultParagraphFont"/>
    <w:link w:val="Bodytext21"/>
    <w:rPr>
      <w:rFonts w:ascii="Times New Roman" w:hAnsi="Times New Roman" w:cs="Times New Roman"/>
      <w:i/>
      <w:iCs/>
      <w:spacing w:val="5"/>
      <w:sz w:val="23"/>
      <w:szCs w:val="23"/>
      <w:u w:val="none"/>
    </w:rPr>
  </w:style>
  <w:style w:type="character" w:customStyle="1" w:styleId="Bodytext2NotItalic">
    <w:name w:val="Body text (2) + Not Italic"/>
    <w:aliases w:val="Spacing 0 pt"/>
    <w:basedOn w:val="Bodytext2"/>
    <w:rPr>
      <w:rFonts w:ascii="Times New Roman" w:hAnsi="Times New Roman" w:cs="Times New Roman"/>
      <w:i/>
      <w:iCs/>
      <w:spacing w:val="9"/>
      <w:sz w:val="23"/>
      <w:szCs w:val="23"/>
      <w:u w:val="none"/>
    </w:rPr>
  </w:style>
  <w:style w:type="character" w:customStyle="1" w:styleId="Bodytext20">
    <w:name w:val="Body text (2)"/>
    <w:basedOn w:val="Bodytext2"/>
    <w:rPr>
      <w:rFonts w:ascii="Times New Roman" w:hAnsi="Times New Roman" w:cs="Times New Roman"/>
      <w:i/>
      <w:iCs/>
      <w:spacing w:val="5"/>
      <w:sz w:val="23"/>
      <w:szCs w:val="23"/>
      <w:u w:val="none"/>
    </w:rPr>
  </w:style>
  <w:style w:type="character" w:customStyle="1" w:styleId="Bodytext">
    <w:name w:val="Body text_"/>
    <w:basedOn w:val="DefaultParagraphFont"/>
    <w:link w:val="Bodytext1"/>
    <w:rPr>
      <w:rFonts w:ascii="Times New Roman" w:hAnsi="Times New Roman" w:cs="Times New Roman"/>
      <w:spacing w:val="9"/>
      <w:sz w:val="23"/>
      <w:szCs w:val="23"/>
      <w:u w:val="none"/>
    </w:rPr>
  </w:style>
  <w:style w:type="character" w:customStyle="1" w:styleId="Bodytext0">
    <w:name w:val="Body text"/>
    <w:basedOn w:val="Bodytext"/>
    <w:rPr>
      <w:rFonts w:ascii="Times New Roman" w:hAnsi="Times New Roman" w:cs="Times New Roman"/>
      <w:spacing w:val="9"/>
      <w:sz w:val="23"/>
      <w:szCs w:val="23"/>
      <w:u w:val="none"/>
    </w:rPr>
  </w:style>
  <w:style w:type="character" w:customStyle="1" w:styleId="Bodytext3">
    <w:name w:val="Body text (3)_"/>
    <w:basedOn w:val="DefaultParagraphFont"/>
    <w:link w:val="Bodytext31"/>
    <w:rPr>
      <w:rFonts w:ascii="Times New Roman" w:hAnsi="Times New Roman" w:cs="Times New Roman"/>
      <w:b/>
      <w:bCs/>
      <w:spacing w:val="11"/>
      <w:sz w:val="23"/>
      <w:szCs w:val="23"/>
      <w:u w:val="none"/>
    </w:rPr>
  </w:style>
  <w:style w:type="character" w:customStyle="1" w:styleId="Headerorfooter2">
    <w:name w:val="Header or footer (2)_"/>
    <w:basedOn w:val="DefaultParagraphFont"/>
    <w:link w:val="Headerorfooter20"/>
    <w:rPr>
      <w:rFonts w:ascii="Times New Roman" w:hAnsi="Times New Roman" w:cs="Times New Roman"/>
      <w:spacing w:val="11"/>
      <w:sz w:val="20"/>
      <w:szCs w:val="20"/>
      <w:u w:val="none"/>
    </w:rPr>
  </w:style>
  <w:style w:type="character" w:customStyle="1" w:styleId="Heading40">
    <w:name w:val="Heading #4"/>
    <w:basedOn w:val="Heading4"/>
    <w:rPr>
      <w:rFonts w:ascii="Times New Roman" w:hAnsi="Times New Roman" w:cs="Times New Roman"/>
      <w:b/>
      <w:bCs/>
      <w:spacing w:val="11"/>
      <w:sz w:val="23"/>
      <w:szCs w:val="23"/>
      <w:u w:val="none"/>
    </w:rPr>
  </w:style>
  <w:style w:type="character" w:customStyle="1" w:styleId="Bodytext30">
    <w:name w:val="Body text (3)"/>
    <w:basedOn w:val="Bodytext3"/>
    <w:rPr>
      <w:rFonts w:ascii="Times New Roman" w:hAnsi="Times New Roman" w:cs="Times New Roman"/>
      <w:b/>
      <w:bCs/>
      <w:spacing w:val="11"/>
      <w:sz w:val="23"/>
      <w:szCs w:val="23"/>
      <w:u w:val="none"/>
    </w:rPr>
  </w:style>
  <w:style w:type="character" w:customStyle="1" w:styleId="Heading5">
    <w:name w:val="Heading #5_"/>
    <w:basedOn w:val="DefaultParagraphFont"/>
    <w:link w:val="Heading51"/>
    <w:rPr>
      <w:rFonts w:ascii="Times New Roman" w:hAnsi="Times New Roman" w:cs="Times New Roman"/>
      <w:spacing w:val="9"/>
      <w:sz w:val="23"/>
      <w:szCs w:val="23"/>
      <w:u w:val="none"/>
    </w:rPr>
  </w:style>
  <w:style w:type="character" w:customStyle="1" w:styleId="Bodytext11pt">
    <w:name w:val="Body text + 11 pt"/>
    <w:aliases w:val="Spacing 0 pt131"/>
    <w:basedOn w:val="Bodytext"/>
    <w:rPr>
      <w:rFonts w:ascii="Times New Roman" w:hAnsi="Times New Roman" w:cs="Times New Roman"/>
      <w:spacing w:val="11"/>
      <w:sz w:val="22"/>
      <w:szCs w:val="22"/>
      <w:u w:val="none"/>
    </w:rPr>
  </w:style>
  <w:style w:type="character" w:customStyle="1" w:styleId="Bodytext3Consolas">
    <w:name w:val="Body text (3) + Consolas"/>
    <w:aliases w:val="10 pt,Italic,Spacing 0 pt130"/>
    <w:basedOn w:val="Bodytext3"/>
    <w:rPr>
      <w:rFonts w:ascii="Consolas" w:hAnsi="Consolas" w:cs="Consolas"/>
      <w:b/>
      <w:bCs/>
      <w:i/>
      <w:iCs/>
      <w:spacing w:val="2"/>
      <w:sz w:val="20"/>
      <w:szCs w:val="20"/>
      <w:u w:val="none"/>
    </w:rPr>
  </w:style>
  <w:style w:type="character" w:customStyle="1" w:styleId="Bodytext11pt4">
    <w:name w:val="Body text + 11 pt4"/>
    <w:aliases w:val="Spacing 0 pt129"/>
    <w:basedOn w:val="Bodytext"/>
    <w:rPr>
      <w:rFonts w:ascii="Times New Roman" w:hAnsi="Times New Roman" w:cs="Times New Roman"/>
      <w:spacing w:val="13"/>
      <w:sz w:val="22"/>
      <w:szCs w:val="22"/>
      <w:u w:val="none"/>
    </w:rPr>
  </w:style>
  <w:style w:type="character" w:customStyle="1" w:styleId="BodytextSmallCaps">
    <w:name w:val="Body text + Small Caps"/>
    <w:basedOn w:val="Bodytext"/>
    <w:rPr>
      <w:rFonts w:ascii="Times New Roman" w:hAnsi="Times New Roman" w:cs="Times New Roman"/>
      <w:smallCaps/>
      <w:spacing w:val="9"/>
      <w:sz w:val="23"/>
      <w:szCs w:val="23"/>
      <w:u w:val="none"/>
    </w:rPr>
  </w:style>
  <w:style w:type="character" w:customStyle="1" w:styleId="Bodytext6">
    <w:name w:val="Body text6"/>
    <w:basedOn w:val="Bodytext"/>
    <w:rPr>
      <w:rFonts w:ascii="Times New Roman" w:hAnsi="Times New Roman" w:cs="Times New Roman"/>
      <w:spacing w:val="9"/>
      <w:sz w:val="23"/>
      <w:szCs w:val="23"/>
      <w:u w:val="none"/>
    </w:rPr>
  </w:style>
  <w:style w:type="character" w:customStyle="1" w:styleId="Bodytext3Consolas1">
    <w:name w:val="Body text (3) + Consolas1"/>
    <w:aliases w:val="10 pt10,Italic16,Spacing 0 pt128"/>
    <w:basedOn w:val="Bodytext3"/>
    <w:rPr>
      <w:rFonts w:ascii="Consolas" w:hAnsi="Consolas" w:cs="Consolas"/>
      <w:b/>
      <w:bCs/>
      <w:i/>
      <w:iCs/>
      <w:spacing w:val="2"/>
      <w:sz w:val="20"/>
      <w:szCs w:val="20"/>
      <w:u w:val="none"/>
    </w:rPr>
  </w:style>
  <w:style w:type="character" w:customStyle="1" w:styleId="Bodytext311pt">
    <w:name w:val="Body text (3) + 11 pt"/>
    <w:aliases w:val="Spacing 0 pt127"/>
    <w:basedOn w:val="Bodytext3"/>
    <w:rPr>
      <w:rFonts w:ascii="Times New Roman" w:hAnsi="Times New Roman" w:cs="Times New Roman"/>
      <w:b/>
      <w:bCs/>
      <w:spacing w:val="12"/>
      <w:sz w:val="22"/>
      <w:szCs w:val="22"/>
      <w:u w:val="none"/>
    </w:rPr>
  </w:style>
  <w:style w:type="character" w:customStyle="1" w:styleId="BodytextItalic">
    <w:name w:val="Body text + Italic"/>
    <w:aliases w:val="Spacing 0 pt126"/>
    <w:basedOn w:val="Bodytext"/>
    <w:rPr>
      <w:rFonts w:ascii="Times New Roman" w:hAnsi="Times New Roman" w:cs="Times New Roman"/>
      <w:i/>
      <w:iCs/>
      <w:spacing w:val="5"/>
      <w:sz w:val="23"/>
      <w:szCs w:val="23"/>
      <w:u w:val="none"/>
    </w:rPr>
  </w:style>
  <w:style w:type="character" w:customStyle="1" w:styleId="BodytextCorbel">
    <w:name w:val="Body text + Corbel"/>
    <w:aliases w:val="Spacing 0 pt125"/>
    <w:basedOn w:val="Bodytext"/>
    <w:rPr>
      <w:rFonts w:ascii="Corbel" w:hAnsi="Corbel" w:cs="Corbel"/>
      <w:noProof/>
      <w:spacing w:val="0"/>
      <w:sz w:val="23"/>
      <w:szCs w:val="23"/>
      <w:u w:val="none"/>
    </w:rPr>
  </w:style>
  <w:style w:type="character" w:customStyle="1" w:styleId="Bodytext5">
    <w:name w:val="Body text5"/>
    <w:basedOn w:val="Bodytext"/>
    <w:rPr>
      <w:rFonts w:ascii="Times New Roman" w:hAnsi="Times New Roman" w:cs="Times New Roman"/>
      <w:spacing w:val="9"/>
      <w:sz w:val="23"/>
      <w:szCs w:val="23"/>
      <w:u w:val="none"/>
    </w:rPr>
  </w:style>
  <w:style w:type="character" w:customStyle="1" w:styleId="Bodytext32">
    <w:name w:val="Body text (3)2"/>
    <w:basedOn w:val="Bodytext3"/>
    <w:rPr>
      <w:rFonts w:ascii="Times New Roman" w:hAnsi="Times New Roman" w:cs="Times New Roman"/>
      <w:b/>
      <w:bCs/>
      <w:spacing w:val="11"/>
      <w:sz w:val="23"/>
      <w:szCs w:val="23"/>
      <w:u w:val="none"/>
    </w:rPr>
  </w:style>
  <w:style w:type="character" w:customStyle="1" w:styleId="Bodytext4">
    <w:name w:val="Body text4"/>
    <w:basedOn w:val="Bodytext"/>
    <w:rPr>
      <w:rFonts w:ascii="Times New Roman" w:hAnsi="Times New Roman" w:cs="Times New Roman"/>
      <w:spacing w:val="9"/>
      <w:sz w:val="23"/>
      <w:szCs w:val="23"/>
      <w:u w:val="none"/>
    </w:rPr>
  </w:style>
  <w:style w:type="character" w:customStyle="1" w:styleId="Heading4185pt">
    <w:name w:val="Heading #4 + 18.5 pt"/>
    <w:aliases w:val="Not Bold,Spacing 0 pt124"/>
    <w:basedOn w:val="Heading4"/>
    <w:rPr>
      <w:rFonts w:ascii="Times New Roman" w:hAnsi="Times New Roman" w:cs="Times New Roman"/>
      <w:b/>
      <w:bCs/>
      <w:spacing w:val="3"/>
      <w:sz w:val="37"/>
      <w:szCs w:val="37"/>
      <w:u w:val="none"/>
    </w:rPr>
  </w:style>
  <w:style w:type="character" w:customStyle="1" w:styleId="Heading44pt">
    <w:name w:val="Heading #4 + 4 pt"/>
    <w:aliases w:val="Spacing 0 pt123,Scale 20%"/>
    <w:basedOn w:val="Heading4"/>
    <w:rPr>
      <w:rFonts w:ascii="Times New Roman" w:hAnsi="Times New Roman" w:cs="Times New Roman"/>
      <w:b/>
      <w:bCs/>
      <w:spacing w:val="4"/>
      <w:w w:val="20"/>
      <w:sz w:val="8"/>
      <w:szCs w:val="8"/>
      <w:u w:val="none"/>
    </w:rPr>
  </w:style>
  <w:style w:type="character" w:customStyle="1" w:styleId="BodytextBold">
    <w:name w:val="Body text + Bold"/>
    <w:aliases w:val="Spacing 0 pt122"/>
    <w:basedOn w:val="Bodytext"/>
    <w:rPr>
      <w:rFonts w:ascii="Times New Roman" w:hAnsi="Times New Roman" w:cs="Times New Roman"/>
      <w:b/>
      <w:bCs/>
      <w:spacing w:val="11"/>
      <w:sz w:val="23"/>
      <w:szCs w:val="23"/>
      <w:u w:val="none"/>
    </w:rPr>
  </w:style>
  <w:style w:type="character" w:customStyle="1" w:styleId="Bodytext40">
    <w:name w:val="Body text (4)_"/>
    <w:basedOn w:val="DefaultParagraphFont"/>
    <w:link w:val="Bodytext41"/>
    <w:rPr>
      <w:rFonts w:ascii="Times New Roman" w:hAnsi="Times New Roman" w:cs="Times New Roman"/>
      <w:b/>
      <w:bCs/>
      <w:i/>
      <w:iCs/>
      <w:spacing w:val="10"/>
      <w:sz w:val="17"/>
      <w:szCs w:val="17"/>
      <w:u w:val="none"/>
    </w:rPr>
  </w:style>
  <w:style w:type="character" w:customStyle="1" w:styleId="Bodytext50">
    <w:name w:val="Body text (5)_"/>
    <w:basedOn w:val="DefaultParagraphFont"/>
    <w:link w:val="Bodytext51"/>
    <w:rPr>
      <w:rFonts w:ascii="Times New Roman" w:hAnsi="Times New Roman" w:cs="Times New Roman"/>
      <w:spacing w:val="9"/>
      <w:sz w:val="20"/>
      <w:szCs w:val="20"/>
      <w:u w:val="none"/>
    </w:rPr>
  </w:style>
  <w:style w:type="character" w:customStyle="1" w:styleId="Bodytext5Corbel">
    <w:name w:val="Body text (5) + Corbel"/>
    <w:aliases w:val="6 pt,Spacing 0 pt121"/>
    <w:basedOn w:val="Bodytext50"/>
    <w:rPr>
      <w:rFonts w:ascii="Corbel" w:hAnsi="Corbel" w:cs="Corbel"/>
      <w:spacing w:val="6"/>
      <w:sz w:val="12"/>
      <w:szCs w:val="12"/>
      <w:u w:val="none"/>
    </w:rPr>
  </w:style>
  <w:style w:type="character" w:customStyle="1" w:styleId="Bodytext60">
    <w:name w:val="Body text (6)_"/>
    <w:basedOn w:val="DefaultParagraphFont"/>
    <w:link w:val="Bodytext61"/>
    <w:rPr>
      <w:rFonts w:ascii="Times New Roman" w:hAnsi="Times New Roman" w:cs="Times New Roman"/>
      <w:b/>
      <w:bCs/>
      <w:spacing w:val="4"/>
      <w:w w:val="20"/>
      <w:sz w:val="8"/>
      <w:szCs w:val="8"/>
      <w:u w:val="none"/>
    </w:rPr>
  </w:style>
  <w:style w:type="character" w:customStyle="1" w:styleId="Bodytext7">
    <w:name w:val="Body text (7)_"/>
    <w:basedOn w:val="DefaultParagraphFont"/>
    <w:link w:val="Bodytext71"/>
    <w:rPr>
      <w:rFonts w:ascii="Times New Roman" w:hAnsi="Times New Roman" w:cs="Times New Roman"/>
      <w:i/>
      <w:iCs/>
      <w:spacing w:val="7"/>
      <w:sz w:val="20"/>
      <w:szCs w:val="20"/>
      <w:u w:val="none"/>
    </w:rPr>
  </w:style>
  <w:style w:type="character" w:customStyle="1" w:styleId="Heading2">
    <w:name w:val="Heading #2_"/>
    <w:basedOn w:val="DefaultParagraphFont"/>
    <w:link w:val="Heading21"/>
    <w:rPr>
      <w:rFonts w:ascii="Times New Roman" w:hAnsi="Times New Roman" w:cs="Times New Roman"/>
      <w:b/>
      <w:bCs/>
      <w:spacing w:val="14"/>
      <w:sz w:val="28"/>
      <w:szCs w:val="28"/>
      <w:u w:val="none"/>
    </w:rPr>
  </w:style>
  <w:style w:type="character" w:customStyle="1" w:styleId="Bodytext8">
    <w:name w:val="Body text (8)_"/>
    <w:basedOn w:val="DefaultParagraphFont"/>
    <w:link w:val="Bodytext80"/>
    <w:rPr>
      <w:rFonts w:ascii="Times New Roman" w:hAnsi="Times New Roman" w:cs="Times New Roman"/>
      <w:sz w:val="8"/>
      <w:szCs w:val="8"/>
      <w:u w:val="none"/>
    </w:rPr>
  </w:style>
  <w:style w:type="character" w:customStyle="1" w:styleId="Bodytext95pt">
    <w:name w:val="Body text + 9.5 pt"/>
    <w:aliases w:val="Spacing 0 pt120"/>
    <w:basedOn w:val="Bodytext"/>
    <w:rPr>
      <w:rFonts w:ascii="Times New Roman" w:hAnsi="Times New Roman" w:cs="Times New Roman"/>
      <w:spacing w:val="11"/>
      <w:sz w:val="19"/>
      <w:szCs w:val="19"/>
      <w:u w:val="none"/>
    </w:rPr>
  </w:style>
  <w:style w:type="character" w:customStyle="1" w:styleId="Bodytext10pt">
    <w:name w:val="Body text + 10 pt"/>
    <w:basedOn w:val="Bodytext"/>
    <w:rPr>
      <w:rFonts w:ascii="Times New Roman" w:hAnsi="Times New Roman" w:cs="Times New Roman"/>
      <w:spacing w:val="9"/>
      <w:sz w:val="20"/>
      <w:szCs w:val="20"/>
      <w:u w:val="none"/>
    </w:rPr>
  </w:style>
  <w:style w:type="character" w:customStyle="1" w:styleId="Bodytext10pt12">
    <w:name w:val="Body text + 10 pt12"/>
    <w:basedOn w:val="Bodytext"/>
    <w:rPr>
      <w:rFonts w:ascii="Times New Roman" w:hAnsi="Times New Roman" w:cs="Times New Roman"/>
      <w:spacing w:val="9"/>
      <w:sz w:val="20"/>
      <w:szCs w:val="20"/>
      <w:u w:val="none"/>
    </w:rPr>
  </w:style>
  <w:style w:type="character" w:customStyle="1" w:styleId="BodytextConsolas">
    <w:name w:val="Body text + Consolas"/>
    <w:aliases w:val="4 pt,Spacing 0 pt119,Scale 33%"/>
    <w:basedOn w:val="Bodytext"/>
    <w:rPr>
      <w:rFonts w:ascii="Consolas" w:hAnsi="Consolas" w:cs="Consolas"/>
      <w:noProof/>
      <w:spacing w:val="0"/>
      <w:w w:val="33"/>
      <w:sz w:val="8"/>
      <w:szCs w:val="8"/>
      <w:u w:val="none"/>
    </w:rPr>
  </w:style>
  <w:style w:type="character" w:customStyle="1" w:styleId="Heading3">
    <w:name w:val="Heading #3_"/>
    <w:basedOn w:val="DefaultParagraphFont"/>
    <w:link w:val="Heading31"/>
    <w:rPr>
      <w:rFonts w:ascii="Times New Roman" w:hAnsi="Times New Roman" w:cs="Times New Roman"/>
      <w:b/>
      <w:bCs/>
      <w:spacing w:val="11"/>
      <w:sz w:val="23"/>
      <w:szCs w:val="23"/>
      <w:u w:val="none"/>
    </w:rPr>
  </w:style>
  <w:style w:type="character" w:customStyle="1" w:styleId="Bodytext9">
    <w:name w:val="Body text (9)_"/>
    <w:basedOn w:val="DefaultParagraphFont"/>
    <w:link w:val="Bodytext90"/>
    <w:rPr>
      <w:rFonts w:ascii="Times New Roman" w:hAnsi="Times New Roman" w:cs="Times New Roman"/>
      <w:b/>
      <w:bCs/>
      <w:spacing w:val="11"/>
      <w:sz w:val="20"/>
      <w:szCs w:val="20"/>
      <w:u w:val="none"/>
    </w:rPr>
  </w:style>
  <w:style w:type="character" w:customStyle="1" w:styleId="Heading20">
    <w:name w:val="Heading #2"/>
    <w:basedOn w:val="Heading2"/>
    <w:rPr>
      <w:rFonts w:ascii="Times New Roman" w:hAnsi="Times New Roman" w:cs="Times New Roman"/>
      <w:b/>
      <w:bCs/>
      <w:spacing w:val="14"/>
      <w:sz w:val="28"/>
      <w:szCs w:val="28"/>
      <w:u w:val="none"/>
    </w:rPr>
  </w:style>
  <w:style w:type="character" w:customStyle="1" w:styleId="Bodytext10">
    <w:name w:val="Body text (10)_"/>
    <w:basedOn w:val="DefaultParagraphFont"/>
    <w:link w:val="Bodytext101"/>
    <w:rPr>
      <w:rFonts w:ascii="Times New Roman" w:hAnsi="Times New Roman" w:cs="Times New Roman"/>
      <w:spacing w:val="8"/>
      <w:sz w:val="11"/>
      <w:szCs w:val="11"/>
      <w:u w:val="none"/>
    </w:rPr>
  </w:style>
  <w:style w:type="character" w:customStyle="1" w:styleId="Bodytext100">
    <w:name w:val="Body text (10)"/>
    <w:basedOn w:val="Bodytext10"/>
    <w:rPr>
      <w:rFonts w:ascii="Times New Roman" w:hAnsi="Times New Roman" w:cs="Times New Roman"/>
      <w:spacing w:val="8"/>
      <w:sz w:val="11"/>
      <w:szCs w:val="11"/>
      <w:u w:val="none"/>
    </w:rPr>
  </w:style>
  <w:style w:type="character" w:customStyle="1" w:styleId="Bodytext55pt">
    <w:name w:val="Body text (5) + 5 pt"/>
    <w:aliases w:val="Spacing 0 pt118"/>
    <w:basedOn w:val="Bodytext50"/>
    <w:rPr>
      <w:rFonts w:ascii="Times New Roman" w:hAnsi="Times New Roman" w:cs="Times New Roman"/>
      <w:spacing w:val="18"/>
      <w:sz w:val="10"/>
      <w:szCs w:val="10"/>
      <w:u w:val="none"/>
    </w:rPr>
  </w:style>
  <w:style w:type="character" w:customStyle="1" w:styleId="Bodytext3185pt">
    <w:name w:val="Body text (3) + 18.5 pt"/>
    <w:aliases w:val="Not Bold12,Spacing 0 pt117"/>
    <w:basedOn w:val="Bodytext3"/>
    <w:rPr>
      <w:rFonts w:ascii="Times New Roman" w:hAnsi="Times New Roman" w:cs="Times New Roman"/>
      <w:b/>
      <w:bCs/>
      <w:spacing w:val="3"/>
      <w:sz w:val="37"/>
      <w:szCs w:val="37"/>
      <w:u w:val="none"/>
    </w:rPr>
  </w:style>
  <w:style w:type="character" w:customStyle="1" w:styleId="Bodytext11">
    <w:name w:val="Body text (11)_"/>
    <w:basedOn w:val="DefaultParagraphFont"/>
    <w:link w:val="Bodytext110"/>
    <w:rPr>
      <w:rFonts w:ascii="Segoe UI" w:hAnsi="Segoe UI" w:cs="Segoe UI"/>
      <w:noProof/>
      <w:sz w:val="18"/>
      <w:szCs w:val="18"/>
      <w:u w:val="none"/>
    </w:rPr>
  </w:style>
  <w:style w:type="character" w:customStyle="1" w:styleId="Headerorfooter">
    <w:name w:val="Header or footer_"/>
    <w:basedOn w:val="DefaultParagraphFont"/>
    <w:link w:val="Headerorfooter0"/>
    <w:rPr>
      <w:rFonts w:ascii="Times New Roman" w:hAnsi="Times New Roman" w:cs="Times New Roman"/>
      <w:b/>
      <w:bCs/>
      <w:spacing w:val="14"/>
      <w:sz w:val="23"/>
      <w:szCs w:val="23"/>
      <w:u w:val="none"/>
    </w:rPr>
  </w:style>
  <w:style w:type="character" w:customStyle="1" w:styleId="BodytextMicrosoftSansSerif">
    <w:name w:val="Body text + Microsoft Sans Serif"/>
    <w:aliases w:val="5.5 pt,Spacing 0 pt116"/>
    <w:basedOn w:val="Bodytext"/>
    <w:rPr>
      <w:rFonts w:ascii="Microsoft Sans Serif" w:hAnsi="Microsoft Sans Serif" w:cs="Microsoft Sans Serif"/>
      <w:noProof/>
      <w:spacing w:val="0"/>
      <w:sz w:val="11"/>
      <w:szCs w:val="11"/>
      <w:u w:val="none"/>
    </w:rPr>
  </w:style>
  <w:style w:type="character" w:customStyle="1" w:styleId="BodytextCorbel13">
    <w:name w:val="Body text + Corbel13"/>
    <w:aliases w:val="Spacing 0 pt115"/>
    <w:basedOn w:val="Bodytext"/>
    <w:rPr>
      <w:rFonts w:ascii="Corbel" w:hAnsi="Corbel" w:cs="Corbel"/>
      <w:noProof/>
      <w:spacing w:val="0"/>
      <w:sz w:val="23"/>
      <w:szCs w:val="23"/>
      <w:u w:val="none"/>
    </w:rPr>
  </w:style>
  <w:style w:type="character" w:customStyle="1" w:styleId="BodytextCorbel12">
    <w:name w:val="Body text + Corbel12"/>
    <w:aliases w:val="8 pt,Spacing 0 pt114"/>
    <w:basedOn w:val="Bodytext"/>
    <w:rPr>
      <w:rFonts w:ascii="Corbel" w:hAnsi="Corbel" w:cs="Corbel"/>
      <w:spacing w:val="6"/>
      <w:sz w:val="16"/>
      <w:szCs w:val="16"/>
      <w:u w:val="none"/>
    </w:rPr>
  </w:style>
  <w:style w:type="character" w:customStyle="1" w:styleId="Headerorfooter3">
    <w:name w:val="Header or footer (3)_"/>
    <w:basedOn w:val="DefaultParagraphFont"/>
    <w:link w:val="Headerorfooter30"/>
    <w:rPr>
      <w:rFonts w:ascii="Century Gothic" w:hAnsi="Century Gothic" w:cs="Century Gothic"/>
      <w:i/>
      <w:iCs/>
      <w:noProof/>
      <w:sz w:val="18"/>
      <w:szCs w:val="18"/>
      <w:u w:val="none"/>
    </w:rPr>
  </w:style>
  <w:style w:type="character" w:customStyle="1" w:styleId="Bodytext12">
    <w:name w:val="Body text (12)_"/>
    <w:basedOn w:val="DefaultParagraphFont"/>
    <w:link w:val="Bodytext120"/>
    <w:rPr>
      <w:rFonts w:ascii="Times New Roman" w:hAnsi="Times New Roman" w:cs="Times New Roman"/>
      <w:spacing w:val="13"/>
      <w:sz w:val="16"/>
      <w:szCs w:val="16"/>
      <w:u w:val="none"/>
    </w:rPr>
  </w:style>
  <w:style w:type="character" w:customStyle="1" w:styleId="Bodytext8pt">
    <w:name w:val="Body text + 8 pt"/>
    <w:aliases w:val="Spacing 0 pt113"/>
    <w:basedOn w:val="Bodytext"/>
    <w:rPr>
      <w:rFonts w:ascii="Times New Roman" w:hAnsi="Times New Roman" w:cs="Times New Roman"/>
      <w:spacing w:val="13"/>
      <w:sz w:val="16"/>
      <w:szCs w:val="16"/>
      <w:u w:val="none"/>
    </w:rPr>
  </w:style>
  <w:style w:type="character" w:customStyle="1" w:styleId="BodytextCorbel11">
    <w:name w:val="Body text + Corbel11"/>
    <w:aliases w:val="9.5 pt,Spacing 0 pt112"/>
    <w:basedOn w:val="Bodytext"/>
    <w:rPr>
      <w:rFonts w:ascii="Corbel" w:hAnsi="Corbel" w:cs="Corbel"/>
      <w:noProof/>
      <w:spacing w:val="0"/>
      <w:sz w:val="19"/>
      <w:szCs w:val="19"/>
      <w:u w:val="none"/>
    </w:rPr>
  </w:style>
  <w:style w:type="character" w:customStyle="1" w:styleId="Bodytext5pt">
    <w:name w:val="Body text + 5 pt"/>
    <w:aliases w:val="Spacing 0 pt111"/>
    <w:basedOn w:val="Bodytext"/>
    <w:rPr>
      <w:rFonts w:ascii="Times New Roman" w:hAnsi="Times New Roman" w:cs="Times New Roman"/>
      <w:spacing w:val="18"/>
      <w:sz w:val="10"/>
      <w:szCs w:val="10"/>
      <w:u w:val="none"/>
    </w:rPr>
  </w:style>
  <w:style w:type="character" w:customStyle="1" w:styleId="Bodytext85pt">
    <w:name w:val="Body text + 8.5 pt"/>
    <w:aliases w:val="Bold,Italic15"/>
    <w:basedOn w:val="Bodytext"/>
    <w:rPr>
      <w:rFonts w:ascii="Times New Roman" w:hAnsi="Times New Roman" w:cs="Times New Roman"/>
      <w:b/>
      <w:bCs/>
      <w:i/>
      <w:iCs/>
      <w:spacing w:val="9"/>
      <w:sz w:val="17"/>
      <w:szCs w:val="17"/>
      <w:u w:val="none"/>
    </w:rPr>
  </w:style>
  <w:style w:type="character" w:customStyle="1" w:styleId="Bodytext7NotItalic">
    <w:name w:val="Body text (7) + Not Italic"/>
    <w:aliases w:val="Spacing 0 pt110"/>
    <w:basedOn w:val="Bodytext7"/>
    <w:rPr>
      <w:rFonts w:ascii="Times New Roman" w:hAnsi="Times New Roman" w:cs="Times New Roman"/>
      <w:i/>
      <w:iCs/>
      <w:spacing w:val="9"/>
      <w:sz w:val="20"/>
      <w:szCs w:val="20"/>
      <w:u w:val="none"/>
    </w:rPr>
  </w:style>
  <w:style w:type="character" w:customStyle="1" w:styleId="Bodytext785pt">
    <w:name w:val="Body text (7) + 8.5 pt"/>
    <w:aliases w:val="Bold20,Spacing 0 pt109"/>
    <w:basedOn w:val="Bodytext7"/>
    <w:rPr>
      <w:rFonts w:ascii="Times New Roman" w:hAnsi="Times New Roman" w:cs="Times New Roman"/>
      <w:b/>
      <w:bCs/>
      <w:i/>
      <w:iCs/>
      <w:spacing w:val="9"/>
      <w:sz w:val="17"/>
      <w:szCs w:val="17"/>
      <w:u w:val="none"/>
    </w:rPr>
  </w:style>
  <w:style w:type="character" w:customStyle="1" w:styleId="Bodytext785pt2">
    <w:name w:val="Body text (7) + 8.5 pt2"/>
    <w:aliases w:val="Bold19,Spacing 0 pt108"/>
    <w:basedOn w:val="Bodytext7"/>
    <w:rPr>
      <w:rFonts w:ascii="Times New Roman" w:hAnsi="Times New Roman" w:cs="Times New Roman"/>
      <w:b/>
      <w:bCs/>
      <w:i/>
      <w:iCs/>
      <w:spacing w:val="10"/>
      <w:sz w:val="17"/>
      <w:szCs w:val="17"/>
      <w:u w:val="none"/>
    </w:rPr>
  </w:style>
  <w:style w:type="character" w:customStyle="1" w:styleId="Footnote">
    <w:name w:val="Footnote_"/>
    <w:basedOn w:val="DefaultParagraphFont"/>
    <w:link w:val="Footnote0"/>
    <w:rPr>
      <w:rFonts w:ascii="Times New Roman" w:hAnsi="Times New Roman" w:cs="Times New Roman"/>
      <w:i/>
      <w:iCs/>
      <w:spacing w:val="5"/>
      <w:sz w:val="23"/>
      <w:szCs w:val="23"/>
      <w:u w:val="none"/>
    </w:rPr>
  </w:style>
  <w:style w:type="character" w:customStyle="1" w:styleId="FootnoteNotItalic">
    <w:name w:val="Footnote + Not Italic"/>
    <w:aliases w:val="Spacing 0 pt107"/>
    <w:basedOn w:val="Footnote"/>
    <w:rPr>
      <w:rFonts w:ascii="Times New Roman" w:hAnsi="Times New Roman" w:cs="Times New Roman"/>
      <w:i/>
      <w:iCs/>
      <w:spacing w:val="9"/>
      <w:sz w:val="23"/>
      <w:szCs w:val="23"/>
      <w:u w:val="none"/>
    </w:rPr>
  </w:style>
  <w:style w:type="character" w:customStyle="1" w:styleId="BodytextCorbel10">
    <w:name w:val="Body text + Corbel10"/>
    <w:aliases w:val="5 pt,Spacing 0 pt106"/>
    <w:basedOn w:val="Bodytext"/>
    <w:rPr>
      <w:rFonts w:ascii="Corbel" w:hAnsi="Corbel" w:cs="Corbel"/>
      <w:spacing w:val="18"/>
      <w:sz w:val="10"/>
      <w:szCs w:val="10"/>
      <w:u w:val="none"/>
    </w:rPr>
  </w:style>
  <w:style w:type="character" w:customStyle="1" w:styleId="Tablecaption2">
    <w:name w:val="Table caption (2)_"/>
    <w:basedOn w:val="DefaultParagraphFont"/>
    <w:link w:val="Tablecaption20"/>
    <w:rPr>
      <w:rFonts w:ascii="Times New Roman" w:hAnsi="Times New Roman" w:cs="Times New Roman"/>
      <w:i/>
      <w:iCs/>
      <w:spacing w:val="7"/>
      <w:sz w:val="20"/>
      <w:szCs w:val="20"/>
      <w:u w:val="none"/>
    </w:rPr>
  </w:style>
  <w:style w:type="character" w:customStyle="1" w:styleId="BodytextCorbel9">
    <w:name w:val="Body text + Corbel9"/>
    <w:aliases w:val="4 pt6,Spacing 0 pt105"/>
    <w:basedOn w:val="Bodytext"/>
    <w:rPr>
      <w:rFonts w:ascii="Corbel" w:hAnsi="Corbel" w:cs="Corbel"/>
      <w:spacing w:val="10"/>
      <w:sz w:val="8"/>
      <w:szCs w:val="8"/>
      <w:u w:val="none"/>
    </w:rPr>
  </w:style>
  <w:style w:type="character" w:customStyle="1" w:styleId="Bodytext95pt4">
    <w:name w:val="Body text + 9.5 pt4"/>
    <w:aliases w:val="Spacing 0 pt104"/>
    <w:basedOn w:val="Bodytext"/>
    <w:rPr>
      <w:rFonts w:ascii="Times New Roman" w:hAnsi="Times New Roman" w:cs="Times New Roman"/>
      <w:spacing w:val="11"/>
      <w:sz w:val="19"/>
      <w:szCs w:val="19"/>
      <w:u w:val="none"/>
    </w:rPr>
  </w:style>
  <w:style w:type="character" w:customStyle="1" w:styleId="Bodytext95pt3">
    <w:name w:val="Body text + 9.5 pt3"/>
    <w:aliases w:val="Spacing 0 pt103"/>
    <w:basedOn w:val="Bodytext"/>
    <w:rPr>
      <w:rFonts w:ascii="Times New Roman" w:hAnsi="Times New Roman" w:cs="Times New Roman"/>
      <w:noProof/>
      <w:spacing w:val="0"/>
      <w:sz w:val="19"/>
      <w:szCs w:val="19"/>
      <w:u w:val="none"/>
    </w:rPr>
  </w:style>
  <w:style w:type="character" w:customStyle="1" w:styleId="Bodytext95pt2">
    <w:name w:val="Body text + 9.5 pt2"/>
    <w:aliases w:val="Italic14,Spacing 0 pt102"/>
    <w:basedOn w:val="Bodytext"/>
    <w:rPr>
      <w:rFonts w:ascii="Times New Roman" w:hAnsi="Times New Roman" w:cs="Times New Roman"/>
      <w:i/>
      <w:iCs/>
      <w:noProof/>
      <w:spacing w:val="0"/>
      <w:sz w:val="19"/>
      <w:szCs w:val="19"/>
      <w:u w:val="none"/>
    </w:rPr>
  </w:style>
  <w:style w:type="character" w:customStyle="1" w:styleId="Bodytext10pt11">
    <w:name w:val="Body text + 10 pt11"/>
    <w:aliases w:val="Italic13,Spacing 0 pt101"/>
    <w:basedOn w:val="Bodytext"/>
    <w:rPr>
      <w:rFonts w:ascii="Times New Roman" w:hAnsi="Times New Roman" w:cs="Times New Roman"/>
      <w:i/>
      <w:iCs/>
      <w:spacing w:val="7"/>
      <w:sz w:val="20"/>
      <w:szCs w:val="20"/>
      <w:u w:val="none"/>
    </w:rPr>
  </w:style>
  <w:style w:type="character" w:customStyle="1" w:styleId="Heading255pt">
    <w:name w:val="Heading #2 + 5.5 pt"/>
    <w:aliases w:val="Not Bold11,Spacing 0 pt100"/>
    <w:basedOn w:val="Heading2"/>
    <w:rPr>
      <w:rFonts w:ascii="Times New Roman" w:hAnsi="Times New Roman" w:cs="Times New Roman"/>
      <w:b/>
      <w:bCs/>
      <w:spacing w:val="8"/>
      <w:sz w:val="11"/>
      <w:szCs w:val="11"/>
      <w:u w:val="none"/>
    </w:rPr>
  </w:style>
  <w:style w:type="character" w:customStyle="1" w:styleId="Heading255pt1">
    <w:name w:val="Heading #2 + 5.5 pt1"/>
    <w:aliases w:val="Not Bold10,Spacing 0 pt99"/>
    <w:basedOn w:val="Heading2"/>
    <w:rPr>
      <w:rFonts w:ascii="Times New Roman" w:hAnsi="Times New Roman" w:cs="Times New Roman"/>
      <w:b/>
      <w:bCs/>
      <w:spacing w:val="8"/>
      <w:sz w:val="11"/>
      <w:szCs w:val="11"/>
      <w:u w:val="none"/>
    </w:rPr>
  </w:style>
  <w:style w:type="character" w:customStyle="1" w:styleId="Bodytext13">
    <w:name w:val="Body text (13)_"/>
    <w:basedOn w:val="DefaultParagraphFont"/>
    <w:link w:val="Bodytext130"/>
    <w:rPr>
      <w:rFonts w:ascii="Consolas" w:hAnsi="Consolas" w:cs="Consolas"/>
      <w:i/>
      <w:iCs/>
      <w:spacing w:val="-18"/>
      <w:sz w:val="9"/>
      <w:szCs w:val="9"/>
      <w:u w:val="none"/>
    </w:rPr>
  </w:style>
  <w:style w:type="character" w:customStyle="1" w:styleId="Bodytext14">
    <w:name w:val="Body text (14)_"/>
    <w:basedOn w:val="DefaultParagraphFont"/>
    <w:link w:val="Bodytext140"/>
    <w:rPr>
      <w:rFonts w:ascii="Times New Roman" w:hAnsi="Times New Roman" w:cs="Times New Roman"/>
      <w:b/>
      <w:bCs/>
      <w:spacing w:val="11"/>
      <w:sz w:val="27"/>
      <w:szCs w:val="27"/>
      <w:u w:val="none"/>
    </w:rPr>
  </w:style>
  <w:style w:type="character" w:customStyle="1" w:styleId="Bodytext15">
    <w:name w:val="Body text (15)_"/>
    <w:basedOn w:val="DefaultParagraphFont"/>
    <w:link w:val="Bodytext150"/>
    <w:rPr>
      <w:rFonts w:ascii="Times New Roman" w:hAnsi="Times New Roman" w:cs="Times New Roman"/>
      <w:spacing w:val="11"/>
      <w:sz w:val="22"/>
      <w:szCs w:val="22"/>
      <w:u w:val="none"/>
    </w:rPr>
  </w:style>
  <w:style w:type="character" w:customStyle="1" w:styleId="Bodytext158pt">
    <w:name w:val="Body text (15) + 8 pt"/>
    <w:aliases w:val="Spacing 0 pt98"/>
    <w:basedOn w:val="Bodytext15"/>
    <w:rPr>
      <w:rFonts w:ascii="Times New Roman" w:hAnsi="Times New Roman" w:cs="Times New Roman"/>
      <w:spacing w:val="13"/>
      <w:sz w:val="16"/>
      <w:szCs w:val="16"/>
      <w:u w:val="none"/>
    </w:rPr>
  </w:style>
  <w:style w:type="character" w:customStyle="1" w:styleId="Bodytext15115pt">
    <w:name w:val="Body text (15) + 11.5 pt"/>
    <w:aliases w:val="Spacing 0 pt97"/>
    <w:basedOn w:val="Bodytext15"/>
    <w:rPr>
      <w:rFonts w:ascii="Times New Roman" w:hAnsi="Times New Roman" w:cs="Times New Roman"/>
      <w:spacing w:val="9"/>
      <w:sz w:val="23"/>
      <w:szCs w:val="23"/>
      <w:u w:val="none"/>
    </w:rPr>
  </w:style>
  <w:style w:type="character" w:customStyle="1" w:styleId="Bodytext10pt10">
    <w:name w:val="Body text + 10 pt10"/>
    <w:basedOn w:val="Bodytext"/>
    <w:rPr>
      <w:rFonts w:ascii="Times New Roman" w:hAnsi="Times New Roman" w:cs="Times New Roman"/>
      <w:spacing w:val="9"/>
      <w:sz w:val="20"/>
      <w:szCs w:val="20"/>
      <w:u w:val="none"/>
    </w:rPr>
  </w:style>
  <w:style w:type="character" w:customStyle="1" w:styleId="Bodytext10pt9">
    <w:name w:val="Body text + 10 pt9"/>
    <w:aliases w:val="Spacing 0 pt96"/>
    <w:basedOn w:val="Bodytext"/>
    <w:rPr>
      <w:rFonts w:ascii="Times New Roman" w:hAnsi="Times New Roman" w:cs="Times New Roman"/>
      <w:spacing w:val="-10"/>
      <w:sz w:val="20"/>
      <w:szCs w:val="20"/>
      <w:u w:val="none"/>
    </w:rPr>
  </w:style>
  <w:style w:type="character" w:customStyle="1" w:styleId="Bodytext10pt8">
    <w:name w:val="Body text + 10 pt8"/>
    <w:aliases w:val="Italic12,Spacing 0 pt95"/>
    <w:basedOn w:val="Bodytext"/>
    <w:rPr>
      <w:rFonts w:ascii="Times New Roman" w:hAnsi="Times New Roman" w:cs="Times New Roman"/>
      <w:i/>
      <w:iCs/>
      <w:spacing w:val="0"/>
      <w:sz w:val="20"/>
      <w:szCs w:val="20"/>
      <w:u w:val="none"/>
    </w:rPr>
  </w:style>
  <w:style w:type="character" w:customStyle="1" w:styleId="Bodytext10pt7">
    <w:name w:val="Body text + 10 pt7"/>
    <w:basedOn w:val="Bodytext"/>
    <w:rPr>
      <w:rFonts w:ascii="Times New Roman" w:hAnsi="Times New Roman" w:cs="Times New Roman"/>
      <w:spacing w:val="9"/>
      <w:sz w:val="20"/>
      <w:szCs w:val="20"/>
      <w:u w:val="none"/>
    </w:rPr>
  </w:style>
  <w:style w:type="character" w:customStyle="1" w:styleId="Tablecaption3">
    <w:name w:val="Table caption (3)_"/>
    <w:basedOn w:val="DefaultParagraphFont"/>
    <w:link w:val="Tablecaption30"/>
    <w:rPr>
      <w:rFonts w:ascii="Times New Roman" w:hAnsi="Times New Roman" w:cs="Times New Roman"/>
      <w:spacing w:val="9"/>
      <w:sz w:val="20"/>
      <w:szCs w:val="20"/>
      <w:u w:val="none"/>
    </w:rPr>
  </w:style>
  <w:style w:type="character" w:customStyle="1" w:styleId="Tablecaption3Italic">
    <w:name w:val="Table caption (3) + Italic"/>
    <w:aliases w:val="Spacing 0 pt94"/>
    <w:basedOn w:val="Tablecaption3"/>
    <w:rPr>
      <w:rFonts w:ascii="Times New Roman" w:hAnsi="Times New Roman" w:cs="Times New Roman"/>
      <w:i/>
      <w:iCs/>
      <w:spacing w:val="7"/>
      <w:sz w:val="20"/>
      <w:szCs w:val="20"/>
      <w:u w:val="none"/>
    </w:rPr>
  </w:style>
  <w:style w:type="character" w:customStyle="1" w:styleId="Tablecaption312pt">
    <w:name w:val="Table caption (3) + 12 pt"/>
    <w:aliases w:val="Spacing 0 pt93"/>
    <w:basedOn w:val="Tablecaption3"/>
    <w:rPr>
      <w:rFonts w:ascii="Times New Roman" w:hAnsi="Times New Roman" w:cs="Times New Roman"/>
      <w:spacing w:val="0"/>
      <w:sz w:val="24"/>
      <w:szCs w:val="24"/>
      <w:u w:val="none"/>
    </w:rPr>
  </w:style>
  <w:style w:type="character" w:customStyle="1" w:styleId="Bodytext12pt">
    <w:name w:val="Body text + 12 pt"/>
    <w:aliases w:val="Spacing 0 pt92"/>
    <w:basedOn w:val="Bodytext"/>
    <w:rPr>
      <w:rFonts w:ascii="Times New Roman" w:hAnsi="Times New Roman" w:cs="Times New Roman"/>
      <w:spacing w:val="0"/>
      <w:sz w:val="24"/>
      <w:szCs w:val="24"/>
      <w:u w:val="none"/>
    </w:rPr>
  </w:style>
  <w:style w:type="character" w:customStyle="1" w:styleId="Bodytext8pt5">
    <w:name w:val="Body text + 8 pt5"/>
    <w:aliases w:val="Spacing 0 pt91"/>
    <w:basedOn w:val="Bodytext"/>
    <w:rPr>
      <w:rFonts w:ascii="Times New Roman" w:hAnsi="Times New Roman" w:cs="Times New Roman"/>
      <w:spacing w:val="7"/>
      <w:sz w:val="16"/>
      <w:szCs w:val="16"/>
      <w:u w:val="none"/>
    </w:rPr>
  </w:style>
  <w:style w:type="character" w:customStyle="1" w:styleId="Bodytext8pt4">
    <w:name w:val="Body text + 8 pt4"/>
    <w:aliases w:val="Spacing 0 pt90"/>
    <w:basedOn w:val="Bodytext"/>
    <w:rPr>
      <w:rFonts w:ascii="Times New Roman" w:hAnsi="Times New Roman" w:cs="Times New Roman"/>
      <w:spacing w:val="7"/>
      <w:sz w:val="16"/>
      <w:szCs w:val="16"/>
      <w:u w:val="none"/>
    </w:rPr>
  </w:style>
  <w:style w:type="character" w:customStyle="1" w:styleId="BodytextCorbel8">
    <w:name w:val="Body text + Corbel8"/>
    <w:aliases w:val="6 pt3,Spacing 0 pt89"/>
    <w:basedOn w:val="Bodytext"/>
    <w:rPr>
      <w:rFonts w:ascii="Corbel" w:hAnsi="Corbel" w:cs="Corbel"/>
      <w:spacing w:val="6"/>
      <w:sz w:val="12"/>
      <w:szCs w:val="12"/>
      <w:u w:val="none"/>
    </w:rPr>
  </w:style>
  <w:style w:type="character" w:customStyle="1" w:styleId="Bodytext16">
    <w:name w:val="Body text (16)_"/>
    <w:basedOn w:val="DefaultParagraphFont"/>
    <w:link w:val="Bodytext160"/>
    <w:rPr>
      <w:rFonts w:ascii="Century Gothic" w:hAnsi="Century Gothic" w:cs="Century Gothic"/>
      <w:b/>
      <w:bCs/>
      <w:i/>
      <w:iCs/>
      <w:noProof/>
      <w:sz w:val="17"/>
      <w:szCs w:val="17"/>
      <w:u w:val="none"/>
    </w:rPr>
  </w:style>
  <w:style w:type="character" w:customStyle="1" w:styleId="Heading42">
    <w:name w:val="Heading #4 (2)_"/>
    <w:basedOn w:val="DefaultParagraphFont"/>
    <w:link w:val="Heading420"/>
    <w:rPr>
      <w:rFonts w:ascii="Times New Roman" w:hAnsi="Times New Roman" w:cs="Times New Roman"/>
      <w:b/>
      <w:bCs/>
      <w:spacing w:val="10"/>
      <w:sz w:val="25"/>
      <w:szCs w:val="25"/>
      <w:u w:val="none"/>
    </w:rPr>
  </w:style>
  <w:style w:type="character" w:customStyle="1" w:styleId="Heading42115pt">
    <w:name w:val="Heading #4 (2) + 11.5 pt"/>
    <w:aliases w:val="Spacing 0 pt88"/>
    <w:basedOn w:val="Heading42"/>
    <w:rPr>
      <w:rFonts w:ascii="Times New Roman" w:hAnsi="Times New Roman" w:cs="Times New Roman"/>
      <w:b/>
      <w:bCs/>
      <w:spacing w:val="11"/>
      <w:sz w:val="23"/>
      <w:szCs w:val="23"/>
      <w:u w:val="none"/>
    </w:rPr>
  </w:style>
  <w:style w:type="character" w:customStyle="1" w:styleId="Heading22">
    <w:name w:val="Heading #2 (2)_"/>
    <w:basedOn w:val="DefaultParagraphFont"/>
    <w:link w:val="Heading220"/>
    <w:rPr>
      <w:rFonts w:ascii="Times New Roman" w:hAnsi="Times New Roman" w:cs="Times New Roman"/>
      <w:b/>
      <w:bCs/>
      <w:spacing w:val="16"/>
      <w:sz w:val="29"/>
      <w:szCs w:val="29"/>
      <w:u w:val="none"/>
    </w:rPr>
  </w:style>
  <w:style w:type="character" w:customStyle="1" w:styleId="Heading2214pt">
    <w:name w:val="Heading #2 (2) + 14 pt"/>
    <w:aliases w:val="Spacing 0 pt87"/>
    <w:basedOn w:val="Heading22"/>
    <w:rPr>
      <w:rFonts w:ascii="Times New Roman" w:hAnsi="Times New Roman" w:cs="Times New Roman"/>
      <w:b/>
      <w:bCs/>
      <w:spacing w:val="14"/>
      <w:sz w:val="28"/>
      <w:szCs w:val="28"/>
      <w:u w:val="none"/>
    </w:rPr>
  </w:style>
  <w:style w:type="character" w:customStyle="1" w:styleId="Bodytext17">
    <w:name w:val="Body text (17)_"/>
    <w:basedOn w:val="DefaultParagraphFont"/>
    <w:link w:val="Bodytext170"/>
    <w:rPr>
      <w:rFonts w:ascii="Times New Roman" w:hAnsi="Times New Roman" w:cs="Times New Roman"/>
      <w:b/>
      <w:bCs/>
      <w:spacing w:val="14"/>
      <w:sz w:val="28"/>
      <w:szCs w:val="28"/>
      <w:u w:val="none"/>
    </w:rPr>
  </w:style>
  <w:style w:type="character" w:customStyle="1" w:styleId="Heading2MicrosoftSansSerif">
    <w:name w:val="Heading #2 + Microsoft Sans Serif"/>
    <w:aliases w:val="21.5 pt,Spacing 0 pt86"/>
    <w:basedOn w:val="Heading2"/>
    <w:rPr>
      <w:rFonts w:ascii="Microsoft Sans Serif" w:hAnsi="Microsoft Sans Serif" w:cs="Microsoft Sans Serif"/>
      <w:b/>
      <w:bCs/>
      <w:spacing w:val="-14"/>
      <w:sz w:val="43"/>
      <w:szCs w:val="43"/>
      <w:u w:val="none"/>
    </w:rPr>
  </w:style>
  <w:style w:type="character" w:customStyle="1" w:styleId="BodytextCorbel7">
    <w:name w:val="Body text + Corbel7"/>
    <w:aliases w:val="9 pt,Spacing 1 pt"/>
    <w:basedOn w:val="Bodytext"/>
    <w:rPr>
      <w:rFonts w:ascii="Corbel" w:hAnsi="Corbel" w:cs="Corbel"/>
      <w:spacing w:val="25"/>
      <w:sz w:val="18"/>
      <w:szCs w:val="18"/>
      <w:u w:val="none"/>
    </w:rPr>
  </w:style>
  <w:style w:type="character" w:customStyle="1" w:styleId="Bodytext33">
    <w:name w:val="Body text3"/>
    <w:basedOn w:val="Bodytext"/>
    <w:rPr>
      <w:rFonts w:ascii="Times New Roman" w:hAnsi="Times New Roman" w:cs="Times New Roman"/>
      <w:spacing w:val="9"/>
      <w:sz w:val="23"/>
      <w:szCs w:val="23"/>
      <w:u w:val="none"/>
    </w:rPr>
  </w:style>
  <w:style w:type="character" w:customStyle="1" w:styleId="Heading2135pt">
    <w:name w:val="Heading #2 + 13.5 pt"/>
    <w:aliases w:val="Spacing 0 pt85"/>
    <w:basedOn w:val="Heading2"/>
    <w:rPr>
      <w:rFonts w:ascii="Times New Roman" w:hAnsi="Times New Roman" w:cs="Times New Roman"/>
      <w:b/>
      <w:bCs/>
      <w:spacing w:val="11"/>
      <w:sz w:val="27"/>
      <w:szCs w:val="27"/>
      <w:u w:val="none"/>
    </w:rPr>
  </w:style>
  <w:style w:type="character" w:customStyle="1" w:styleId="Bodytext22">
    <w:name w:val="Body text2"/>
    <w:basedOn w:val="Bodytext"/>
    <w:rPr>
      <w:rFonts w:ascii="Times New Roman" w:hAnsi="Times New Roman" w:cs="Times New Roman"/>
      <w:spacing w:val="9"/>
      <w:sz w:val="23"/>
      <w:szCs w:val="23"/>
      <w:u w:val="single"/>
    </w:rPr>
  </w:style>
  <w:style w:type="character" w:customStyle="1" w:styleId="Bodytext95pt1">
    <w:name w:val="Body text + 9.5 pt1"/>
    <w:aliases w:val="Spacing 0 pt84"/>
    <w:basedOn w:val="Bodytext"/>
    <w:rPr>
      <w:rFonts w:ascii="Times New Roman" w:hAnsi="Times New Roman" w:cs="Times New Roman"/>
      <w:spacing w:val="11"/>
      <w:sz w:val="19"/>
      <w:szCs w:val="19"/>
      <w:u w:val="single"/>
    </w:rPr>
  </w:style>
  <w:style w:type="character" w:customStyle="1" w:styleId="Bodytext85pt10">
    <w:name w:val="Body text + 8.5 pt10"/>
    <w:aliases w:val="Bold18"/>
    <w:basedOn w:val="Bodytext"/>
    <w:rPr>
      <w:rFonts w:ascii="Times New Roman" w:hAnsi="Times New Roman" w:cs="Times New Roman"/>
      <w:b/>
      <w:bCs/>
      <w:spacing w:val="9"/>
      <w:sz w:val="17"/>
      <w:szCs w:val="17"/>
      <w:u w:val="none"/>
    </w:rPr>
  </w:style>
  <w:style w:type="character" w:customStyle="1" w:styleId="Tablecaption4">
    <w:name w:val="Table caption (4)_"/>
    <w:basedOn w:val="DefaultParagraphFont"/>
    <w:link w:val="Tablecaption41"/>
    <w:rPr>
      <w:rFonts w:ascii="Times New Roman" w:hAnsi="Times New Roman" w:cs="Times New Roman"/>
      <w:b/>
      <w:bCs/>
      <w:spacing w:val="4"/>
      <w:w w:val="20"/>
      <w:sz w:val="8"/>
      <w:szCs w:val="8"/>
      <w:u w:val="none"/>
    </w:rPr>
  </w:style>
  <w:style w:type="character" w:customStyle="1" w:styleId="Tablecaption4Consolas">
    <w:name w:val="Table caption (4) + Consolas"/>
    <w:aliases w:val="4.5 pt,Not Bold9,Italic11,Spacing 0 pt83,Scale 100%"/>
    <w:basedOn w:val="Tablecaption4"/>
    <w:rPr>
      <w:rFonts w:ascii="Consolas" w:hAnsi="Consolas" w:cs="Consolas"/>
      <w:b/>
      <w:bCs/>
      <w:i/>
      <w:iCs/>
      <w:noProof/>
      <w:spacing w:val="-18"/>
      <w:w w:val="100"/>
      <w:sz w:val="9"/>
      <w:szCs w:val="9"/>
      <w:u w:val="none"/>
    </w:rPr>
  </w:style>
  <w:style w:type="character" w:customStyle="1" w:styleId="Tablecaption">
    <w:name w:val="Table caption_"/>
    <w:basedOn w:val="DefaultParagraphFont"/>
    <w:link w:val="Tablecaption1"/>
    <w:rPr>
      <w:rFonts w:ascii="Times New Roman" w:hAnsi="Times New Roman" w:cs="Times New Roman"/>
      <w:spacing w:val="9"/>
      <w:sz w:val="23"/>
      <w:szCs w:val="23"/>
      <w:u w:val="none"/>
    </w:rPr>
  </w:style>
  <w:style w:type="character" w:customStyle="1" w:styleId="Bodytext4pt">
    <w:name w:val="Body text + 4 pt"/>
    <w:aliases w:val="Spacing 0 pt82"/>
    <w:basedOn w:val="Bodytext"/>
    <w:rPr>
      <w:rFonts w:ascii="Times New Roman" w:hAnsi="Times New Roman" w:cs="Times New Roman"/>
      <w:spacing w:val="0"/>
      <w:sz w:val="8"/>
      <w:szCs w:val="8"/>
      <w:u w:val="none"/>
    </w:rPr>
  </w:style>
  <w:style w:type="character" w:customStyle="1" w:styleId="Heading5Italic">
    <w:name w:val="Heading #5 + Italic"/>
    <w:aliases w:val="Spacing 0 pt81"/>
    <w:basedOn w:val="Heading5"/>
    <w:rPr>
      <w:rFonts w:ascii="Times New Roman" w:hAnsi="Times New Roman" w:cs="Times New Roman"/>
      <w:i/>
      <w:iCs/>
      <w:spacing w:val="5"/>
      <w:sz w:val="23"/>
      <w:szCs w:val="23"/>
      <w:u w:val="none"/>
    </w:rPr>
  </w:style>
  <w:style w:type="character" w:customStyle="1" w:styleId="Bodytext85pt9">
    <w:name w:val="Body text + 8.5 pt9"/>
    <w:aliases w:val="Bold17"/>
    <w:basedOn w:val="Bodytext"/>
    <w:rPr>
      <w:rFonts w:ascii="Times New Roman" w:hAnsi="Times New Roman" w:cs="Times New Roman"/>
      <w:b/>
      <w:bCs/>
      <w:spacing w:val="9"/>
      <w:sz w:val="17"/>
      <w:szCs w:val="17"/>
      <w:u w:val="none"/>
    </w:rPr>
  </w:style>
  <w:style w:type="character" w:customStyle="1" w:styleId="Bodytext85pt8">
    <w:name w:val="Body text + 8.5 pt8"/>
    <w:aliases w:val="Bold16,Italic10,Spacing 0 pt80"/>
    <w:basedOn w:val="Bodytext"/>
    <w:rPr>
      <w:rFonts w:ascii="Times New Roman" w:hAnsi="Times New Roman" w:cs="Times New Roman"/>
      <w:b/>
      <w:bCs/>
      <w:i/>
      <w:iCs/>
      <w:spacing w:val="10"/>
      <w:sz w:val="17"/>
      <w:szCs w:val="17"/>
      <w:u w:val="none"/>
    </w:rPr>
  </w:style>
  <w:style w:type="character" w:customStyle="1" w:styleId="Bodytext785pt1">
    <w:name w:val="Body text (7) + 8.5 pt1"/>
    <w:aliases w:val="Bold15,Spacing 0 pt79"/>
    <w:basedOn w:val="Bodytext7"/>
    <w:rPr>
      <w:rFonts w:ascii="Times New Roman" w:hAnsi="Times New Roman" w:cs="Times New Roman"/>
      <w:b/>
      <w:bCs/>
      <w:i/>
      <w:iCs/>
      <w:spacing w:val="10"/>
      <w:sz w:val="17"/>
      <w:szCs w:val="17"/>
      <w:u w:val="none"/>
    </w:rPr>
  </w:style>
  <w:style w:type="character" w:customStyle="1" w:styleId="Bodytext70">
    <w:name w:val="Body text (7)"/>
    <w:basedOn w:val="Bodytext7"/>
    <w:rPr>
      <w:rFonts w:ascii="Times New Roman" w:hAnsi="Times New Roman" w:cs="Times New Roman"/>
      <w:i/>
      <w:iCs/>
      <w:spacing w:val="7"/>
      <w:sz w:val="20"/>
      <w:szCs w:val="20"/>
      <w:u w:val="none"/>
    </w:rPr>
  </w:style>
  <w:style w:type="character" w:customStyle="1" w:styleId="BodytextConsolas16">
    <w:name w:val="Body text + Consolas16"/>
    <w:aliases w:val="5 pt3,Bold14,Spacing 0 pt78"/>
    <w:basedOn w:val="Bodytext"/>
    <w:rPr>
      <w:rFonts w:ascii="Consolas" w:hAnsi="Consolas" w:cs="Consolas"/>
      <w:b/>
      <w:bCs/>
      <w:spacing w:val="12"/>
      <w:sz w:val="10"/>
      <w:szCs w:val="10"/>
      <w:u w:val="none"/>
    </w:rPr>
  </w:style>
  <w:style w:type="character" w:customStyle="1" w:styleId="Headerorfooter4">
    <w:name w:val="Header or footer (4)_"/>
    <w:basedOn w:val="DefaultParagraphFont"/>
    <w:link w:val="Headerorfooter40"/>
    <w:rPr>
      <w:rFonts w:ascii="Times New Roman" w:hAnsi="Times New Roman" w:cs="Times New Roman"/>
      <w:noProof/>
      <w:sz w:val="20"/>
      <w:szCs w:val="20"/>
      <w:u w:val="none"/>
    </w:rPr>
  </w:style>
  <w:style w:type="character" w:customStyle="1" w:styleId="Bodytext18">
    <w:name w:val="Body text (18)_"/>
    <w:basedOn w:val="DefaultParagraphFont"/>
    <w:link w:val="Bodytext180"/>
    <w:rPr>
      <w:rFonts w:ascii="Gungsuh" w:eastAsia="Gungsuh" w:cs="Gungsuh"/>
      <w:noProof/>
      <w:sz w:val="8"/>
      <w:szCs w:val="8"/>
      <w:u w:val="none"/>
    </w:rPr>
  </w:style>
  <w:style w:type="character" w:customStyle="1" w:styleId="Bodytext19">
    <w:name w:val="Body text (19)_"/>
    <w:basedOn w:val="DefaultParagraphFont"/>
    <w:link w:val="Bodytext190"/>
    <w:rPr>
      <w:rFonts w:ascii="Microsoft Sans Serif" w:hAnsi="Microsoft Sans Serif" w:cs="Microsoft Sans Serif"/>
      <w:sz w:val="11"/>
      <w:szCs w:val="11"/>
      <w:u w:val="none"/>
    </w:rPr>
  </w:style>
  <w:style w:type="character" w:customStyle="1" w:styleId="BodytextCorbel6">
    <w:name w:val="Body text + Corbel6"/>
    <w:aliases w:val="8 pt3,Spacing 0 pt77"/>
    <w:basedOn w:val="Bodytext"/>
    <w:rPr>
      <w:rFonts w:ascii="Corbel" w:hAnsi="Corbel" w:cs="Corbel"/>
      <w:spacing w:val="0"/>
      <w:sz w:val="16"/>
      <w:szCs w:val="16"/>
      <w:u w:val="none"/>
    </w:rPr>
  </w:style>
  <w:style w:type="character" w:customStyle="1" w:styleId="Headerorfooter5">
    <w:name w:val="Header or footer (5)_"/>
    <w:basedOn w:val="DefaultParagraphFont"/>
    <w:link w:val="Headerorfooter50"/>
    <w:rPr>
      <w:rFonts w:ascii="Century Gothic" w:hAnsi="Century Gothic" w:cs="Century Gothic"/>
      <w:spacing w:val="-2"/>
      <w:sz w:val="19"/>
      <w:szCs w:val="19"/>
      <w:u w:val="none"/>
    </w:rPr>
  </w:style>
  <w:style w:type="character" w:customStyle="1" w:styleId="Bodytext10pt6">
    <w:name w:val="Body text + 10 pt6"/>
    <w:aliases w:val="Spacing 6 pt"/>
    <w:basedOn w:val="Bodytext"/>
    <w:rPr>
      <w:rFonts w:ascii="Times New Roman" w:hAnsi="Times New Roman" w:cs="Times New Roman"/>
      <w:spacing w:val="134"/>
      <w:sz w:val="20"/>
      <w:szCs w:val="20"/>
      <w:u w:val="none"/>
    </w:rPr>
  </w:style>
  <w:style w:type="character" w:customStyle="1" w:styleId="Bodytext85pt7">
    <w:name w:val="Body text + 8.5 pt7"/>
    <w:aliases w:val="Bold13"/>
    <w:basedOn w:val="Bodytext"/>
    <w:rPr>
      <w:rFonts w:ascii="Times New Roman" w:hAnsi="Times New Roman" w:cs="Times New Roman"/>
      <w:b/>
      <w:bCs/>
      <w:spacing w:val="9"/>
      <w:sz w:val="17"/>
      <w:szCs w:val="17"/>
      <w:u w:val="none"/>
    </w:rPr>
  </w:style>
  <w:style w:type="character" w:customStyle="1" w:styleId="BodytextFrankRuehl">
    <w:name w:val="Body text + FrankRuehl"/>
    <w:aliases w:val="4 pt5,Spacing 0 pt76"/>
    <w:basedOn w:val="Bodytext"/>
    <w:rPr>
      <w:rFonts w:ascii="FrankRuehl" w:hAnsi="FrankRuehl" w:cs="FrankRuehl"/>
      <w:spacing w:val="2"/>
      <w:sz w:val="8"/>
      <w:szCs w:val="8"/>
      <w:u w:val="none"/>
    </w:rPr>
  </w:style>
  <w:style w:type="character" w:customStyle="1" w:styleId="Heading4SmallCaps">
    <w:name w:val="Heading #4 + Small Caps"/>
    <w:basedOn w:val="Heading4"/>
    <w:rPr>
      <w:rFonts w:ascii="Times New Roman" w:hAnsi="Times New Roman" w:cs="Times New Roman"/>
      <w:b/>
      <w:bCs/>
      <w:smallCaps/>
      <w:spacing w:val="11"/>
      <w:sz w:val="23"/>
      <w:szCs w:val="23"/>
      <w:u w:val="none"/>
    </w:rPr>
  </w:style>
  <w:style w:type="character" w:customStyle="1" w:styleId="Heading52">
    <w:name w:val="Heading #5 (2)_"/>
    <w:basedOn w:val="DefaultParagraphFont"/>
    <w:link w:val="Heading520"/>
    <w:rPr>
      <w:rFonts w:ascii="Times New Roman" w:hAnsi="Times New Roman" w:cs="Times New Roman"/>
      <w:b/>
      <w:bCs/>
      <w:spacing w:val="11"/>
      <w:sz w:val="23"/>
      <w:szCs w:val="23"/>
      <w:u w:val="none"/>
    </w:rPr>
  </w:style>
  <w:style w:type="character" w:customStyle="1" w:styleId="Heading5210pt">
    <w:name w:val="Heading #5 (2) + 10 pt"/>
    <w:aliases w:val="Not Bold8,Spacing 0 pt75"/>
    <w:basedOn w:val="Heading52"/>
    <w:rPr>
      <w:rFonts w:ascii="Times New Roman" w:hAnsi="Times New Roman" w:cs="Times New Roman"/>
      <w:b/>
      <w:bCs/>
      <w:spacing w:val="9"/>
      <w:sz w:val="20"/>
      <w:szCs w:val="20"/>
      <w:u w:val="none"/>
    </w:rPr>
  </w:style>
  <w:style w:type="character" w:customStyle="1" w:styleId="Bodytext200">
    <w:name w:val="Body text (20)_"/>
    <w:basedOn w:val="DefaultParagraphFont"/>
    <w:link w:val="Bodytext201"/>
    <w:rPr>
      <w:rFonts w:ascii="Times New Roman" w:hAnsi="Times New Roman" w:cs="Times New Roman"/>
      <w:spacing w:val="13"/>
      <w:sz w:val="22"/>
      <w:szCs w:val="22"/>
      <w:u w:val="none"/>
    </w:rPr>
  </w:style>
  <w:style w:type="character" w:customStyle="1" w:styleId="Bodytext20Italic">
    <w:name w:val="Body text (20) + Italic"/>
    <w:aliases w:val="Spacing 0 pt74"/>
    <w:basedOn w:val="Bodytext200"/>
    <w:rPr>
      <w:rFonts w:ascii="Times New Roman" w:hAnsi="Times New Roman" w:cs="Times New Roman"/>
      <w:i/>
      <w:iCs/>
      <w:spacing w:val="9"/>
      <w:sz w:val="22"/>
      <w:szCs w:val="22"/>
      <w:u w:val="none"/>
    </w:rPr>
  </w:style>
  <w:style w:type="character" w:customStyle="1" w:styleId="Bodytext210">
    <w:name w:val="Body text (21)_"/>
    <w:basedOn w:val="DefaultParagraphFont"/>
    <w:link w:val="Bodytext211"/>
    <w:rPr>
      <w:rFonts w:ascii="Times New Roman" w:hAnsi="Times New Roman" w:cs="Times New Roman"/>
      <w:i/>
      <w:iCs/>
      <w:spacing w:val="13"/>
      <w:sz w:val="19"/>
      <w:szCs w:val="19"/>
      <w:u w:val="none"/>
    </w:rPr>
  </w:style>
  <w:style w:type="character" w:customStyle="1" w:styleId="Bodytext21105pt">
    <w:name w:val="Body text (21) + 10.5 pt"/>
    <w:aliases w:val="Spacing 0 pt73"/>
    <w:basedOn w:val="Bodytext210"/>
    <w:rPr>
      <w:rFonts w:ascii="Times New Roman" w:hAnsi="Times New Roman" w:cs="Times New Roman"/>
      <w:i/>
      <w:iCs/>
      <w:spacing w:val="8"/>
      <w:sz w:val="21"/>
      <w:szCs w:val="21"/>
      <w:u w:val="none"/>
    </w:rPr>
  </w:style>
  <w:style w:type="character" w:customStyle="1" w:styleId="Bodytext21Consolas">
    <w:name w:val="Body text (21) + Consolas"/>
    <w:aliases w:val="6 pt2,Bold12,Not Italic,Spacing 0 pt72"/>
    <w:basedOn w:val="Bodytext210"/>
    <w:rPr>
      <w:rFonts w:ascii="Consolas" w:hAnsi="Consolas" w:cs="Consolas"/>
      <w:b/>
      <w:bCs/>
      <w:i/>
      <w:iCs/>
      <w:spacing w:val="0"/>
      <w:sz w:val="12"/>
      <w:szCs w:val="12"/>
      <w:u w:val="none"/>
    </w:rPr>
  </w:style>
  <w:style w:type="character" w:customStyle="1" w:styleId="Bodytext220">
    <w:name w:val="Body text (22)_"/>
    <w:basedOn w:val="DefaultParagraphFont"/>
    <w:link w:val="Bodytext221"/>
    <w:rPr>
      <w:rFonts w:ascii="Times New Roman" w:hAnsi="Times New Roman" w:cs="Times New Roman"/>
      <w:i/>
      <w:iCs/>
      <w:spacing w:val="10"/>
      <w:sz w:val="20"/>
      <w:szCs w:val="20"/>
      <w:u w:val="none"/>
    </w:rPr>
  </w:style>
  <w:style w:type="character" w:customStyle="1" w:styleId="Bodytext222">
    <w:name w:val="Body text (22)"/>
    <w:basedOn w:val="Bodytext220"/>
    <w:rPr>
      <w:rFonts w:ascii="Times New Roman" w:hAnsi="Times New Roman" w:cs="Times New Roman"/>
      <w:i/>
      <w:iCs/>
      <w:spacing w:val="10"/>
      <w:sz w:val="20"/>
      <w:szCs w:val="20"/>
      <w:u w:val="single"/>
    </w:rPr>
  </w:style>
  <w:style w:type="character" w:customStyle="1" w:styleId="Bodytext22Corbel">
    <w:name w:val="Body text (22) + Corbel"/>
    <w:aliases w:val="4 pt4,Not Italic2,Spacing 0 pt71"/>
    <w:basedOn w:val="Bodytext220"/>
    <w:rPr>
      <w:rFonts w:ascii="Corbel" w:hAnsi="Corbel" w:cs="Corbel"/>
      <w:i/>
      <w:iCs/>
      <w:spacing w:val="0"/>
      <w:sz w:val="8"/>
      <w:szCs w:val="8"/>
      <w:u w:val="single"/>
    </w:rPr>
  </w:style>
  <w:style w:type="character" w:customStyle="1" w:styleId="Bodytext22Corbel1">
    <w:name w:val="Body text (22) + Corbel1"/>
    <w:aliases w:val="4 pt3,Not Italic1,Spacing 0 pt70"/>
    <w:basedOn w:val="Bodytext220"/>
    <w:rPr>
      <w:rFonts w:ascii="Corbel" w:hAnsi="Corbel" w:cs="Corbel"/>
      <w:i/>
      <w:iCs/>
      <w:noProof/>
      <w:spacing w:val="0"/>
      <w:sz w:val="8"/>
      <w:szCs w:val="8"/>
      <w:u w:val="none"/>
    </w:rPr>
  </w:style>
  <w:style w:type="character" w:customStyle="1" w:styleId="Bodytext10pt5">
    <w:name w:val="Body text + 10 pt5"/>
    <w:aliases w:val="Spacing 0 pt69"/>
    <w:basedOn w:val="Bodytext"/>
    <w:rPr>
      <w:rFonts w:ascii="Times New Roman" w:hAnsi="Times New Roman" w:cs="Times New Roman"/>
      <w:spacing w:val="18"/>
      <w:sz w:val="20"/>
      <w:szCs w:val="20"/>
      <w:u w:val="none"/>
    </w:rPr>
  </w:style>
  <w:style w:type="character" w:customStyle="1" w:styleId="Tablecaption5">
    <w:name w:val="Table caption (5)_"/>
    <w:basedOn w:val="DefaultParagraphFont"/>
    <w:link w:val="Tablecaption50"/>
    <w:rPr>
      <w:rFonts w:ascii="Times New Roman" w:hAnsi="Times New Roman" w:cs="Times New Roman"/>
      <w:b/>
      <w:bCs/>
      <w:i/>
      <w:iCs/>
      <w:spacing w:val="10"/>
      <w:sz w:val="17"/>
      <w:szCs w:val="17"/>
      <w:u w:val="none"/>
    </w:rPr>
  </w:style>
  <w:style w:type="character" w:customStyle="1" w:styleId="Tablecaption5NotItalic">
    <w:name w:val="Table caption (5) + Not Italic"/>
    <w:aliases w:val="Spacing 0 pt68"/>
    <w:basedOn w:val="Tablecaption5"/>
    <w:rPr>
      <w:rFonts w:ascii="Times New Roman" w:hAnsi="Times New Roman" w:cs="Times New Roman"/>
      <w:b/>
      <w:bCs/>
      <w:i/>
      <w:iCs/>
      <w:spacing w:val="9"/>
      <w:sz w:val="17"/>
      <w:szCs w:val="17"/>
      <w:u w:val="none"/>
    </w:rPr>
  </w:style>
  <w:style w:type="character" w:customStyle="1" w:styleId="Bodytext75pt">
    <w:name w:val="Body text + 7.5 pt"/>
    <w:aliases w:val="Spacing 0 pt67"/>
    <w:basedOn w:val="Bodytext"/>
    <w:rPr>
      <w:rFonts w:ascii="Times New Roman" w:hAnsi="Times New Roman" w:cs="Times New Roman"/>
      <w:spacing w:val="16"/>
      <w:sz w:val="15"/>
      <w:szCs w:val="15"/>
      <w:u w:val="none"/>
    </w:rPr>
  </w:style>
  <w:style w:type="character" w:customStyle="1" w:styleId="Bodytext105pt">
    <w:name w:val="Body text + 10.5 pt"/>
    <w:aliases w:val="Spacing 0 pt66"/>
    <w:basedOn w:val="Bodytext"/>
    <w:rPr>
      <w:rFonts w:ascii="Times New Roman" w:hAnsi="Times New Roman" w:cs="Times New Roman"/>
      <w:spacing w:val="15"/>
      <w:sz w:val="21"/>
      <w:szCs w:val="21"/>
      <w:u w:val="none"/>
    </w:rPr>
  </w:style>
  <w:style w:type="character" w:customStyle="1" w:styleId="BodytextConsolas15">
    <w:name w:val="Body text + Consolas15"/>
    <w:aliases w:val="10 pt9,Spacing 0 pt65"/>
    <w:basedOn w:val="Bodytext"/>
    <w:rPr>
      <w:rFonts w:ascii="Consolas" w:hAnsi="Consolas" w:cs="Consolas"/>
      <w:spacing w:val="0"/>
      <w:sz w:val="20"/>
      <w:szCs w:val="20"/>
      <w:u w:val="none"/>
    </w:rPr>
  </w:style>
  <w:style w:type="character" w:customStyle="1" w:styleId="Bodytext55pt0">
    <w:name w:val="Body text + 5.5 pt"/>
    <w:aliases w:val="Spacing 0 pt64"/>
    <w:basedOn w:val="Bodytext"/>
    <w:rPr>
      <w:rFonts w:ascii="Times New Roman" w:hAnsi="Times New Roman" w:cs="Times New Roman"/>
      <w:spacing w:val="8"/>
      <w:sz w:val="11"/>
      <w:szCs w:val="11"/>
      <w:u w:val="none"/>
    </w:rPr>
  </w:style>
  <w:style w:type="character" w:customStyle="1" w:styleId="Tablecaption2NotItalic">
    <w:name w:val="Table caption (2) + Not Italic"/>
    <w:aliases w:val="Spacing 0 pt63"/>
    <w:basedOn w:val="Tablecaption2"/>
    <w:rPr>
      <w:rFonts w:ascii="Times New Roman" w:hAnsi="Times New Roman" w:cs="Times New Roman"/>
      <w:i/>
      <w:iCs/>
      <w:spacing w:val="9"/>
      <w:sz w:val="20"/>
      <w:szCs w:val="20"/>
      <w:u w:val="none"/>
    </w:rPr>
  </w:style>
  <w:style w:type="character" w:customStyle="1" w:styleId="Tablecaption2Spacing1pt">
    <w:name w:val="Table caption (2) + Spacing 1 pt"/>
    <w:basedOn w:val="Tablecaption2"/>
    <w:rPr>
      <w:rFonts w:ascii="Times New Roman" w:hAnsi="Times New Roman" w:cs="Times New Roman"/>
      <w:i/>
      <w:iCs/>
      <w:spacing w:val="37"/>
      <w:sz w:val="20"/>
      <w:szCs w:val="20"/>
      <w:u w:val="none"/>
    </w:rPr>
  </w:style>
  <w:style w:type="character" w:customStyle="1" w:styleId="Tablecaption285pt">
    <w:name w:val="Table caption (2) + 8.5 pt"/>
    <w:aliases w:val="Bold11,Spacing 0 pt62"/>
    <w:basedOn w:val="Tablecaption2"/>
    <w:rPr>
      <w:rFonts w:ascii="Times New Roman" w:hAnsi="Times New Roman" w:cs="Times New Roman"/>
      <w:b/>
      <w:bCs/>
      <w:i/>
      <w:iCs/>
      <w:spacing w:val="10"/>
      <w:sz w:val="17"/>
      <w:szCs w:val="17"/>
      <w:u w:val="none"/>
    </w:rPr>
  </w:style>
  <w:style w:type="character" w:customStyle="1" w:styleId="BodytextConsolas14">
    <w:name w:val="Body text + Consolas14"/>
    <w:aliases w:val="5 pt2,Italic9,Spacing 0 pt61"/>
    <w:basedOn w:val="Bodytext"/>
    <w:rPr>
      <w:rFonts w:ascii="Consolas" w:hAnsi="Consolas" w:cs="Consolas"/>
      <w:i/>
      <w:iCs/>
      <w:spacing w:val="0"/>
      <w:sz w:val="10"/>
      <w:szCs w:val="10"/>
      <w:u w:val="none"/>
    </w:rPr>
  </w:style>
  <w:style w:type="character" w:customStyle="1" w:styleId="Bodytext85pt6">
    <w:name w:val="Body text + 8.5 pt6"/>
    <w:aliases w:val="Bold10,Spacing 7 pt"/>
    <w:basedOn w:val="Bodytext"/>
    <w:rPr>
      <w:rFonts w:ascii="Times New Roman" w:hAnsi="Times New Roman" w:cs="Times New Roman"/>
      <w:b/>
      <w:bCs/>
      <w:spacing w:val="150"/>
      <w:sz w:val="17"/>
      <w:szCs w:val="17"/>
      <w:u w:val="none"/>
    </w:rPr>
  </w:style>
  <w:style w:type="character" w:customStyle="1" w:styleId="BodytextConsolas13">
    <w:name w:val="Body text + Consolas13"/>
    <w:aliases w:val="10 pt8,Spacing 0 pt60"/>
    <w:basedOn w:val="Bodytext"/>
    <w:rPr>
      <w:rFonts w:ascii="Consolas" w:hAnsi="Consolas" w:cs="Consolas"/>
      <w:spacing w:val="0"/>
      <w:sz w:val="20"/>
      <w:szCs w:val="20"/>
      <w:u w:val="none"/>
    </w:rPr>
  </w:style>
  <w:style w:type="character" w:customStyle="1" w:styleId="Tablecaption0">
    <w:name w:val="Table caption"/>
    <w:basedOn w:val="Tablecaption"/>
    <w:rPr>
      <w:rFonts w:ascii="Times New Roman" w:hAnsi="Times New Roman" w:cs="Times New Roman"/>
      <w:spacing w:val="9"/>
      <w:sz w:val="23"/>
      <w:szCs w:val="23"/>
      <w:u w:val="single"/>
    </w:rPr>
  </w:style>
  <w:style w:type="character" w:customStyle="1" w:styleId="BodytextCorbel5">
    <w:name w:val="Body text + Corbel5"/>
    <w:aliases w:val="6 pt1,Spacing 0 pt59"/>
    <w:basedOn w:val="Bodytext"/>
    <w:rPr>
      <w:rFonts w:ascii="Corbel" w:hAnsi="Corbel" w:cs="Corbel"/>
      <w:noProof/>
      <w:spacing w:val="0"/>
      <w:sz w:val="12"/>
      <w:szCs w:val="12"/>
      <w:u w:val="none"/>
    </w:rPr>
  </w:style>
  <w:style w:type="character" w:customStyle="1" w:styleId="Tablecaption11pt">
    <w:name w:val="Table caption + 11 pt"/>
    <w:aliases w:val="Spacing 0 pt58"/>
    <w:basedOn w:val="Tablecaption"/>
    <w:rPr>
      <w:rFonts w:ascii="Times New Roman" w:hAnsi="Times New Roman" w:cs="Times New Roman"/>
      <w:spacing w:val="11"/>
      <w:sz w:val="22"/>
      <w:szCs w:val="22"/>
      <w:u w:val="none"/>
    </w:rPr>
  </w:style>
  <w:style w:type="character" w:customStyle="1" w:styleId="Bodytext85pt5">
    <w:name w:val="Body text + 8.5 pt5"/>
    <w:aliases w:val="Bold9,Italic8,Small Caps,Spacing 0 pt57"/>
    <w:basedOn w:val="Bodytext"/>
    <w:rPr>
      <w:rFonts w:ascii="Times New Roman" w:hAnsi="Times New Roman" w:cs="Times New Roman"/>
      <w:b/>
      <w:bCs/>
      <w:i/>
      <w:iCs/>
      <w:smallCaps/>
      <w:spacing w:val="10"/>
      <w:sz w:val="17"/>
      <w:szCs w:val="17"/>
      <w:u w:val="none"/>
    </w:rPr>
  </w:style>
  <w:style w:type="character" w:customStyle="1" w:styleId="Heading50">
    <w:name w:val="Heading #5"/>
    <w:basedOn w:val="Heading5"/>
    <w:rPr>
      <w:rFonts w:ascii="Times New Roman" w:hAnsi="Times New Roman" w:cs="Times New Roman"/>
      <w:spacing w:val="9"/>
      <w:sz w:val="23"/>
      <w:szCs w:val="23"/>
      <w:u w:val="single"/>
    </w:rPr>
  </w:style>
  <w:style w:type="character" w:customStyle="1" w:styleId="Heading414pt">
    <w:name w:val="Heading #4 + 14 pt"/>
    <w:aliases w:val="Spacing 0 pt56"/>
    <w:basedOn w:val="Heading4"/>
    <w:rPr>
      <w:rFonts w:ascii="Times New Roman" w:hAnsi="Times New Roman" w:cs="Times New Roman"/>
      <w:b/>
      <w:bCs/>
      <w:spacing w:val="14"/>
      <w:sz w:val="28"/>
      <w:szCs w:val="28"/>
      <w:u w:val="none"/>
    </w:rPr>
  </w:style>
  <w:style w:type="character" w:customStyle="1" w:styleId="BodytextConsolas12">
    <w:name w:val="Body text + Consolas12"/>
    <w:aliases w:val="7 pt,Spacing 0 pt55"/>
    <w:basedOn w:val="Bodytext"/>
    <w:rPr>
      <w:rFonts w:ascii="Consolas" w:hAnsi="Consolas" w:cs="Consolas"/>
      <w:spacing w:val="19"/>
      <w:sz w:val="14"/>
      <w:szCs w:val="14"/>
      <w:u w:val="none"/>
    </w:rPr>
  </w:style>
  <w:style w:type="character" w:customStyle="1" w:styleId="Bodytext65pt">
    <w:name w:val="Body text + 6.5 pt"/>
    <w:aliases w:val="Spacing 0 pt54"/>
    <w:basedOn w:val="Bodytext"/>
    <w:rPr>
      <w:rFonts w:ascii="Times New Roman" w:hAnsi="Times New Roman" w:cs="Times New Roman"/>
      <w:spacing w:val="15"/>
      <w:sz w:val="13"/>
      <w:szCs w:val="13"/>
      <w:u w:val="none"/>
    </w:rPr>
  </w:style>
  <w:style w:type="character" w:customStyle="1" w:styleId="BodytextCorbel4">
    <w:name w:val="Body text + Corbel4"/>
    <w:aliases w:val="6.5 pt,Spacing 0 pt53"/>
    <w:basedOn w:val="Bodytext"/>
    <w:rPr>
      <w:rFonts w:ascii="Corbel" w:hAnsi="Corbel" w:cs="Corbel"/>
      <w:noProof/>
      <w:spacing w:val="0"/>
      <w:sz w:val="13"/>
      <w:szCs w:val="13"/>
      <w:u w:val="none"/>
    </w:rPr>
  </w:style>
  <w:style w:type="character" w:customStyle="1" w:styleId="BodytextCorbel3">
    <w:name w:val="Body text + Corbel3"/>
    <w:aliases w:val="16.5 pt,Spacing 0 pt52"/>
    <w:basedOn w:val="Bodytext"/>
    <w:rPr>
      <w:rFonts w:ascii="Corbel" w:hAnsi="Corbel" w:cs="Corbel"/>
      <w:spacing w:val="0"/>
      <w:sz w:val="33"/>
      <w:szCs w:val="33"/>
      <w:u w:val="none"/>
    </w:rPr>
  </w:style>
  <w:style w:type="character" w:customStyle="1" w:styleId="Bodytext10pt4">
    <w:name w:val="Body text + 10 pt4"/>
    <w:aliases w:val="Spacing 0 pt51"/>
    <w:basedOn w:val="Bodytext"/>
    <w:rPr>
      <w:rFonts w:ascii="Times New Roman" w:hAnsi="Times New Roman" w:cs="Times New Roman"/>
      <w:noProof/>
      <w:spacing w:val="0"/>
      <w:sz w:val="20"/>
      <w:szCs w:val="20"/>
      <w:u w:val="none"/>
    </w:rPr>
  </w:style>
  <w:style w:type="character" w:customStyle="1" w:styleId="Bodytext4NotItalic">
    <w:name w:val="Body text (4) + Not Italic"/>
    <w:aliases w:val="Spacing 0 pt50"/>
    <w:basedOn w:val="Bodytext40"/>
    <w:rPr>
      <w:rFonts w:ascii="Times New Roman" w:hAnsi="Times New Roman" w:cs="Times New Roman"/>
      <w:b/>
      <w:bCs/>
      <w:i/>
      <w:iCs/>
      <w:spacing w:val="9"/>
      <w:sz w:val="17"/>
      <w:szCs w:val="17"/>
      <w:u w:val="none"/>
    </w:rPr>
  </w:style>
  <w:style w:type="character" w:customStyle="1" w:styleId="Bodytext85pt4">
    <w:name w:val="Body text + 8.5 pt4"/>
    <w:aliases w:val="Bold8,Small Caps2"/>
    <w:basedOn w:val="Bodytext"/>
    <w:rPr>
      <w:rFonts w:ascii="Times New Roman" w:hAnsi="Times New Roman" w:cs="Times New Roman"/>
      <w:b/>
      <w:bCs/>
      <w:smallCaps/>
      <w:noProof/>
      <w:spacing w:val="9"/>
      <w:sz w:val="17"/>
      <w:szCs w:val="17"/>
      <w:u w:val="none"/>
    </w:rPr>
  </w:style>
  <w:style w:type="character" w:customStyle="1" w:styleId="Bodytext12pt1">
    <w:name w:val="Body text + 12 pt1"/>
    <w:aliases w:val="Spacing 0 pt49"/>
    <w:basedOn w:val="Bodytext"/>
    <w:rPr>
      <w:rFonts w:ascii="Times New Roman" w:hAnsi="Times New Roman" w:cs="Times New Roman"/>
      <w:spacing w:val="-11"/>
      <w:sz w:val="24"/>
      <w:szCs w:val="24"/>
      <w:u w:val="none"/>
    </w:rPr>
  </w:style>
  <w:style w:type="character" w:customStyle="1" w:styleId="Bodytext85pt3">
    <w:name w:val="Body text + 8.5 pt3"/>
    <w:aliases w:val="Bold7"/>
    <w:basedOn w:val="Bodytext"/>
    <w:rPr>
      <w:rFonts w:ascii="Times New Roman" w:hAnsi="Times New Roman" w:cs="Times New Roman"/>
      <w:b/>
      <w:bCs/>
      <w:spacing w:val="9"/>
      <w:sz w:val="17"/>
      <w:szCs w:val="17"/>
      <w:u w:val="none"/>
    </w:rPr>
  </w:style>
  <w:style w:type="character" w:customStyle="1" w:styleId="Bodytext85pt2">
    <w:name w:val="Body text + 8.5 pt2"/>
    <w:aliases w:val="Bold6"/>
    <w:basedOn w:val="Bodytext"/>
    <w:rPr>
      <w:rFonts w:ascii="Times New Roman" w:hAnsi="Times New Roman" w:cs="Times New Roman"/>
      <w:b/>
      <w:bCs/>
      <w:spacing w:val="9"/>
      <w:sz w:val="17"/>
      <w:szCs w:val="17"/>
      <w:u w:val="none"/>
    </w:rPr>
  </w:style>
  <w:style w:type="character" w:customStyle="1" w:styleId="Heading43">
    <w:name w:val="Heading #4 (3)_"/>
    <w:basedOn w:val="DefaultParagraphFont"/>
    <w:link w:val="Heading430"/>
    <w:rPr>
      <w:rFonts w:ascii="Times New Roman" w:hAnsi="Times New Roman" w:cs="Times New Roman"/>
      <w:spacing w:val="9"/>
      <w:sz w:val="23"/>
      <w:szCs w:val="23"/>
      <w:u w:val="none"/>
    </w:rPr>
  </w:style>
  <w:style w:type="character" w:customStyle="1" w:styleId="BodytextConsolas11">
    <w:name w:val="Body text + Consolas11"/>
    <w:aliases w:val="8.5 pt,Spacing 0 pt48"/>
    <w:basedOn w:val="Bodytext"/>
    <w:rPr>
      <w:rFonts w:ascii="Consolas" w:hAnsi="Consolas" w:cs="Consolas"/>
      <w:spacing w:val="-5"/>
      <w:sz w:val="17"/>
      <w:szCs w:val="17"/>
      <w:u w:val="none"/>
    </w:rPr>
  </w:style>
  <w:style w:type="character" w:customStyle="1" w:styleId="Bodytext75pt4">
    <w:name w:val="Body text + 7.5 pt4"/>
    <w:aliases w:val="Spacing 0 pt47"/>
    <w:basedOn w:val="Bodytext"/>
    <w:rPr>
      <w:rFonts w:ascii="Times New Roman" w:hAnsi="Times New Roman" w:cs="Times New Roman"/>
      <w:spacing w:val="16"/>
      <w:sz w:val="15"/>
      <w:szCs w:val="15"/>
      <w:u w:val="none"/>
    </w:rPr>
  </w:style>
  <w:style w:type="character" w:customStyle="1" w:styleId="BodytextConsolas10">
    <w:name w:val="Body text + Consolas10"/>
    <w:aliases w:val="10 pt7,Spacing 1 pt5"/>
    <w:basedOn w:val="Bodytext"/>
    <w:rPr>
      <w:rFonts w:ascii="Consolas" w:hAnsi="Consolas" w:cs="Consolas"/>
      <w:spacing w:val="31"/>
      <w:sz w:val="20"/>
      <w:szCs w:val="20"/>
      <w:u w:val="none"/>
    </w:rPr>
  </w:style>
  <w:style w:type="character" w:customStyle="1" w:styleId="BodytextConsolas9">
    <w:name w:val="Body text + Consolas9"/>
    <w:aliases w:val="10 pt6,Spacing -1 pt"/>
    <w:basedOn w:val="Bodytext"/>
    <w:rPr>
      <w:rFonts w:ascii="Consolas" w:hAnsi="Consolas" w:cs="Consolas"/>
      <w:spacing w:val="-33"/>
      <w:sz w:val="20"/>
      <w:szCs w:val="20"/>
      <w:u w:val="none"/>
    </w:rPr>
  </w:style>
  <w:style w:type="character" w:customStyle="1" w:styleId="Bodytext75pt3">
    <w:name w:val="Body text + 7.5 pt3"/>
    <w:aliases w:val="Italic7,Spacing 0 pt46"/>
    <w:basedOn w:val="Bodytext"/>
    <w:rPr>
      <w:rFonts w:ascii="Times New Roman" w:hAnsi="Times New Roman" w:cs="Times New Roman"/>
      <w:i/>
      <w:iCs/>
      <w:spacing w:val="15"/>
      <w:sz w:val="15"/>
      <w:szCs w:val="15"/>
      <w:u w:val="none"/>
    </w:rPr>
  </w:style>
  <w:style w:type="character" w:customStyle="1" w:styleId="Bodytext75pt2">
    <w:name w:val="Body text + 7.5 pt2"/>
    <w:aliases w:val="Spacing 0 pt45"/>
    <w:basedOn w:val="Bodytext"/>
    <w:rPr>
      <w:rFonts w:ascii="Times New Roman" w:hAnsi="Times New Roman" w:cs="Times New Roman"/>
      <w:spacing w:val="16"/>
      <w:sz w:val="15"/>
      <w:szCs w:val="15"/>
      <w:u w:val="none"/>
    </w:rPr>
  </w:style>
  <w:style w:type="character" w:customStyle="1" w:styleId="Bodytext6pt">
    <w:name w:val="Body text + 6 pt"/>
    <w:aliases w:val="Spacing 0 pt44"/>
    <w:basedOn w:val="Bodytext"/>
    <w:rPr>
      <w:rFonts w:ascii="Times New Roman" w:hAnsi="Times New Roman" w:cs="Times New Roman"/>
      <w:spacing w:val="-14"/>
      <w:sz w:val="12"/>
      <w:szCs w:val="12"/>
      <w:u w:val="none"/>
    </w:rPr>
  </w:style>
  <w:style w:type="character" w:customStyle="1" w:styleId="Bodytext10Consolas">
    <w:name w:val="Body text (10) + Consolas"/>
    <w:aliases w:val="5 pt1,Italic6,Spacing 0 pt43"/>
    <w:basedOn w:val="Bodytext10"/>
    <w:rPr>
      <w:rFonts w:ascii="Consolas" w:hAnsi="Consolas" w:cs="Consolas"/>
      <w:i/>
      <w:iCs/>
      <w:noProof/>
      <w:spacing w:val="0"/>
      <w:sz w:val="10"/>
      <w:szCs w:val="10"/>
      <w:u w:val="none"/>
    </w:rPr>
  </w:style>
  <w:style w:type="character" w:customStyle="1" w:styleId="Bodytext8pt3">
    <w:name w:val="Body text + 8 pt3"/>
    <w:aliases w:val="Spacing 0 pt42"/>
    <w:basedOn w:val="Bodytext"/>
    <w:rPr>
      <w:rFonts w:ascii="Times New Roman" w:hAnsi="Times New Roman" w:cs="Times New Roman"/>
      <w:spacing w:val="12"/>
      <w:sz w:val="16"/>
      <w:szCs w:val="16"/>
      <w:u w:val="none"/>
    </w:rPr>
  </w:style>
  <w:style w:type="character" w:customStyle="1" w:styleId="Bodytext75pt1">
    <w:name w:val="Body text + 7.5 pt1"/>
    <w:aliases w:val="Spacing 0 pt41"/>
    <w:basedOn w:val="Bodytext"/>
    <w:rPr>
      <w:rFonts w:ascii="Times New Roman" w:hAnsi="Times New Roman" w:cs="Times New Roman"/>
      <w:spacing w:val="-16"/>
      <w:sz w:val="15"/>
      <w:szCs w:val="15"/>
      <w:u w:val="none"/>
    </w:rPr>
  </w:style>
  <w:style w:type="character" w:customStyle="1" w:styleId="BodytextConsolas8">
    <w:name w:val="Body text + Consolas8"/>
    <w:aliases w:val="4 pt2,Spacing 0 pt40"/>
    <w:basedOn w:val="Bodytext"/>
    <w:rPr>
      <w:rFonts w:ascii="Consolas" w:hAnsi="Consolas" w:cs="Consolas"/>
      <w:spacing w:val="14"/>
      <w:sz w:val="8"/>
      <w:szCs w:val="8"/>
      <w:u w:val="none"/>
    </w:rPr>
  </w:style>
  <w:style w:type="character" w:customStyle="1" w:styleId="BodytextCorbel2">
    <w:name w:val="Body text + Corbel2"/>
    <w:aliases w:val="10.5 pt,Spacing 0 pt39"/>
    <w:basedOn w:val="Bodytext"/>
    <w:rPr>
      <w:rFonts w:ascii="Corbel" w:hAnsi="Corbel" w:cs="Corbel"/>
      <w:noProof/>
      <w:spacing w:val="0"/>
      <w:sz w:val="21"/>
      <w:szCs w:val="21"/>
      <w:u w:val="none"/>
    </w:rPr>
  </w:style>
  <w:style w:type="character" w:customStyle="1" w:styleId="BodytextCenturyGothic">
    <w:name w:val="Body text + Century Gothic"/>
    <w:aliases w:val="8 pt2,Spacing 0 pt38"/>
    <w:basedOn w:val="Bodytext"/>
    <w:rPr>
      <w:rFonts w:ascii="Century Gothic" w:hAnsi="Century Gothic" w:cs="Century Gothic"/>
      <w:spacing w:val="12"/>
      <w:sz w:val="16"/>
      <w:szCs w:val="16"/>
      <w:u w:val="none"/>
    </w:rPr>
  </w:style>
  <w:style w:type="character" w:customStyle="1" w:styleId="BodytextConsolas7">
    <w:name w:val="Body text + Consolas7"/>
    <w:aliases w:val="10 pt5,Spacing 1 pt4"/>
    <w:basedOn w:val="Bodytext"/>
    <w:rPr>
      <w:rFonts w:ascii="Consolas" w:hAnsi="Consolas" w:cs="Consolas"/>
      <w:spacing w:val="24"/>
      <w:sz w:val="20"/>
      <w:szCs w:val="20"/>
      <w:u w:val="none"/>
    </w:rPr>
  </w:style>
  <w:style w:type="character" w:customStyle="1" w:styleId="Heading4NotBold">
    <w:name w:val="Heading #4 + Not Bold"/>
    <w:aliases w:val="Spacing 0 pt37"/>
    <w:basedOn w:val="Heading4"/>
    <w:rPr>
      <w:rFonts w:ascii="Times New Roman" w:hAnsi="Times New Roman" w:cs="Times New Roman"/>
      <w:b/>
      <w:bCs/>
      <w:spacing w:val="9"/>
      <w:sz w:val="23"/>
      <w:szCs w:val="23"/>
      <w:u w:val="none"/>
    </w:rPr>
  </w:style>
  <w:style w:type="character" w:customStyle="1" w:styleId="Heading44pt1">
    <w:name w:val="Heading #4 + 4 pt1"/>
    <w:aliases w:val="Not Bold7,Spacing 0 pt36"/>
    <w:basedOn w:val="Heading4"/>
    <w:rPr>
      <w:rFonts w:ascii="Times New Roman" w:hAnsi="Times New Roman" w:cs="Times New Roman"/>
      <w:b/>
      <w:bCs/>
      <w:spacing w:val="0"/>
      <w:sz w:val="8"/>
      <w:szCs w:val="8"/>
      <w:u w:val="none"/>
    </w:rPr>
  </w:style>
  <w:style w:type="character" w:customStyle="1" w:styleId="Bodytext285pt">
    <w:name w:val="Body text (2) + 8.5 pt"/>
    <w:aliases w:val="Bold5,Spacing 0 pt35"/>
    <w:basedOn w:val="Bodytext2"/>
    <w:rPr>
      <w:rFonts w:ascii="Times New Roman" w:hAnsi="Times New Roman" w:cs="Times New Roman"/>
      <w:b/>
      <w:bCs/>
      <w:i/>
      <w:iCs/>
      <w:spacing w:val="10"/>
      <w:sz w:val="17"/>
      <w:szCs w:val="17"/>
      <w:u w:val="none"/>
    </w:rPr>
  </w:style>
  <w:style w:type="character" w:customStyle="1" w:styleId="Bodytext10pt3">
    <w:name w:val="Body text + 10 pt3"/>
    <w:basedOn w:val="Bodytext"/>
    <w:rPr>
      <w:rFonts w:ascii="Times New Roman" w:hAnsi="Times New Roman" w:cs="Times New Roman"/>
      <w:spacing w:val="9"/>
      <w:sz w:val="20"/>
      <w:szCs w:val="20"/>
      <w:u w:val="none"/>
    </w:rPr>
  </w:style>
  <w:style w:type="character" w:customStyle="1" w:styleId="Heading5Bold">
    <w:name w:val="Heading #5 + Bold"/>
    <w:aliases w:val="Spacing 0 pt34"/>
    <w:basedOn w:val="Heading5"/>
    <w:rPr>
      <w:rFonts w:ascii="Times New Roman" w:hAnsi="Times New Roman" w:cs="Times New Roman"/>
      <w:b/>
      <w:bCs/>
      <w:spacing w:val="11"/>
      <w:sz w:val="23"/>
      <w:szCs w:val="23"/>
      <w:u w:val="none"/>
    </w:rPr>
  </w:style>
  <w:style w:type="character" w:customStyle="1" w:styleId="Heading53">
    <w:name w:val="Heading #5 (3)_"/>
    <w:basedOn w:val="DefaultParagraphFont"/>
    <w:link w:val="Heading530"/>
    <w:rPr>
      <w:rFonts w:ascii="Times New Roman" w:hAnsi="Times New Roman" w:cs="Times New Roman"/>
      <w:sz w:val="25"/>
      <w:szCs w:val="25"/>
      <w:u w:val="none"/>
    </w:rPr>
  </w:style>
  <w:style w:type="character" w:customStyle="1" w:styleId="Heading431">
    <w:name w:val="Heading #43"/>
    <w:basedOn w:val="Heading4"/>
    <w:rPr>
      <w:rFonts w:ascii="Times New Roman" w:hAnsi="Times New Roman" w:cs="Times New Roman"/>
      <w:b/>
      <w:bCs/>
      <w:spacing w:val="11"/>
      <w:sz w:val="23"/>
      <w:szCs w:val="23"/>
      <w:u w:val="single"/>
    </w:rPr>
  </w:style>
  <w:style w:type="character" w:customStyle="1" w:styleId="Tableofcontents">
    <w:name w:val="Table of contents_"/>
    <w:basedOn w:val="DefaultParagraphFont"/>
    <w:link w:val="Tableofcontents1"/>
    <w:rPr>
      <w:rFonts w:ascii="Times New Roman" w:hAnsi="Times New Roman" w:cs="Times New Roman"/>
      <w:spacing w:val="9"/>
      <w:sz w:val="23"/>
      <w:szCs w:val="23"/>
      <w:u w:val="none"/>
    </w:rPr>
  </w:style>
  <w:style w:type="character" w:customStyle="1" w:styleId="Tablecaption6">
    <w:name w:val="Table caption (6)_"/>
    <w:basedOn w:val="DefaultParagraphFont"/>
    <w:link w:val="Tablecaption60"/>
    <w:rPr>
      <w:rFonts w:ascii="Times New Roman" w:hAnsi="Times New Roman" w:cs="Times New Roman"/>
      <w:spacing w:val="21"/>
      <w:sz w:val="20"/>
      <w:szCs w:val="20"/>
      <w:u w:val="none"/>
    </w:rPr>
  </w:style>
  <w:style w:type="character" w:customStyle="1" w:styleId="Heading521">
    <w:name w:val="Heading #52"/>
    <w:basedOn w:val="Heading5"/>
    <w:rPr>
      <w:rFonts w:ascii="Times New Roman" w:hAnsi="Times New Roman" w:cs="Times New Roman"/>
      <w:spacing w:val="9"/>
      <w:sz w:val="23"/>
      <w:szCs w:val="23"/>
      <w:u w:val="none"/>
    </w:rPr>
  </w:style>
  <w:style w:type="character" w:customStyle="1" w:styleId="Bodytext73">
    <w:name w:val="Body text (7)3"/>
    <w:basedOn w:val="Bodytext7"/>
    <w:rPr>
      <w:rFonts w:ascii="Times New Roman" w:hAnsi="Times New Roman" w:cs="Times New Roman"/>
      <w:i/>
      <w:iCs/>
      <w:spacing w:val="7"/>
      <w:sz w:val="20"/>
      <w:szCs w:val="20"/>
      <w:u w:val="none"/>
    </w:rPr>
  </w:style>
  <w:style w:type="character" w:customStyle="1" w:styleId="Bodytext72">
    <w:name w:val="Body text (7)2"/>
    <w:basedOn w:val="Bodytext7"/>
    <w:rPr>
      <w:rFonts w:ascii="Times New Roman" w:hAnsi="Times New Roman" w:cs="Times New Roman"/>
      <w:i/>
      <w:iCs/>
      <w:spacing w:val="7"/>
      <w:sz w:val="20"/>
      <w:szCs w:val="20"/>
      <w:u w:val="none"/>
    </w:rPr>
  </w:style>
  <w:style w:type="character" w:customStyle="1" w:styleId="Tablecaption7">
    <w:name w:val="Table caption (7)_"/>
    <w:basedOn w:val="DefaultParagraphFont"/>
    <w:link w:val="Tablecaption70"/>
    <w:rPr>
      <w:rFonts w:ascii="Times New Roman" w:hAnsi="Times New Roman" w:cs="Times New Roman"/>
      <w:b/>
      <w:bCs/>
      <w:spacing w:val="11"/>
      <w:sz w:val="23"/>
      <w:szCs w:val="23"/>
      <w:u w:val="none"/>
    </w:rPr>
  </w:style>
  <w:style w:type="character" w:customStyle="1" w:styleId="Bodytext6Consolas">
    <w:name w:val="Body text (6) + Consolas"/>
    <w:aliases w:val="4.5 pt6,Not Bold6,Spacing 0 pt33,Scale 100%4"/>
    <w:basedOn w:val="Bodytext60"/>
    <w:rPr>
      <w:rFonts w:ascii="Consolas" w:hAnsi="Consolas" w:cs="Consolas"/>
      <w:b/>
      <w:bCs/>
      <w:noProof/>
      <w:spacing w:val="0"/>
      <w:w w:val="100"/>
      <w:sz w:val="9"/>
      <w:szCs w:val="9"/>
      <w:u w:val="none"/>
    </w:rPr>
  </w:style>
  <w:style w:type="character" w:customStyle="1" w:styleId="Bodytext6Consolas2">
    <w:name w:val="Body text (6) + Consolas2"/>
    <w:aliases w:val="4.5 pt5,Not Bold5,Italic5,Spacing 0 pt32,Scale 100%3"/>
    <w:basedOn w:val="Bodytext60"/>
    <w:rPr>
      <w:rFonts w:ascii="Consolas" w:hAnsi="Consolas" w:cs="Consolas"/>
      <w:b/>
      <w:bCs/>
      <w:i/>
      <w:iCs/>
      <w:spacing w:val="-18"/>
      <w:w w:val="100"/>
      <w:sz w:val="9"/>
      <w:szCs w:val="9"/>
      <w:u w:val="none"/>
    </w:rPr>
  </w:style>
  <w:style w:type="character" w:customStyle="1" w:styleId="Bodytext6Consolas1">
    <w:name w:val="Body text (6) + Consolas1"/>
    <w:aliases w:val="4.5 pt4,Not Bold4,Italic4,Spacing 0 pt31,Scale 100%2"/>
    <w:basedOn w:val="Bodytext60"/>
    <w:rPr>
      <w:rFonts w:ascii="Consolas" w:hAnsi="Consolas" w:cs="Consolas"/>
      <w:b/>
      <w:bCs/>
      <w:i/>
      <w:iCs/>
      <w:noProof/>
      <w:spacing w:val="0"/>
      <w:w w:val="100"/>
      <w:sz w:val="9"/>
      <w:szCs w:val="9"/>
      <w:u w:val="none"/>
    </w:rPr>
  </w:style>
  <w:style w:type="character" w:customStyle="1" w:styleId="Bodytext11pt3">
    <w:name w:val="Body text + 11 pt3"/>
    <w:aliases w:val="Spacing 0 pt30"/>
    <w:basedOn w:val="Bodytext"/>
    <w:rPr>
      <w:rFonts w:ascii="Times New Roman" w:hAnsi="Times New Roman" w:cs="Times New Roman"/>
      <w:spacing w:val="10"/>
      <w:sz w:val="22"/>
      <w:szCs w:val="22"/>
      <w:u w:val="none"/>
    </w:rPr>
  </w:style>
  <w:style w:type="character" w:customStyle="1" w:styleId="Bodytext85pt1">
    <w:name w:val="Body text + 8.5 pt1"/>
    <w:aliases w:val="Bold4,Italic3,Spacing 0 pt29"/>
    <w:basedOn w:val="Bodytext"/>
    <w:rPr>
      <w:rFonts w:ascii="Times New Roman" w:hAnsi="Times New Roman" w:cs="Times New Roman"/>
      <w:b/>
      <w:bCs/>
      <w:i/>
      <w:iCs/>
      <w:spacing w:val="-11"/>
      <w:sz w:val="17"/>
      <w:szCs w:val="17"/>
      <w:u w:val="none"/>
    </w:rPr>
  </w:style>
  <w:style w:type="character" w:customStyle="1" w:styleId="Heading30">
    <w:name w:val="Heading #3"/>
    <w:basedOn w:val="Heading3"/>
    <w:rPr>
      <w:rFonts w:ascii="Times New Roman" w:hAnsi="Times New Roman" w:cs="Times New Roman"/>
      <w:b/>
      <w:bCs/>
      <w:spacing w:val="11"/>
      <w:sz w:val="23"/>
      <w:szCs w:val="23"/>
      <w:u w:val="none"/>
    </w:rPr>
  </w:style>
  <w:style w:type="character" w:customStyle="1" w:styleId="BodytextCorbel1">
    <w:name w:val="Body text + Corbel1"/>
    <w:aliases w:val="8 pt1,Spacing 0 pt28,Scale 70%"/>
    <w:basedOn w:val="Bodytext"/>
    <w:rPr>
      <w:rFonts w:ascii="Corbel" w:hAnsi="Corbel" w:cs="Corbel"/>
      <w:noProof/>
      <w:spacing w:val="0"/>
      <w:w w:val="70"/>
      <w:sz w:val="16"/>
      <w:szCs w:val="16"/>
      <w:u w:val="none"/>
    </w:rPr>
  </w:style>
  <w:style w:type="character" w:customStyle="1" w:styleId="Tablecaption8">
    <w:name w:val="Table caption (8)_"/>
    <w:basedOn w:val="DefaultParagraphFont"/>
    <w:link w:val="Tablecaption80"/>
    <w:rPr>
      <w:rFonts w:ascii="Consolas" w:hAnsi="Consolas" w:cs="Consolas"/>
      <w:spacing w:val="281"/>
      <w:sz w:val="20"/>
      <w:szCs w:val="20"/>
      <w:u w:val="none"/>
    </w:rPr>
  </w:style>
  <w:style w:type="character" w:customStyle="1" w:styleId="Tablecaption8Italic">
    <w:name w:val="Table caption (8) + Italic"/>
    <w:aliases w:val="Spacing 0 pt27"/>
    <w:basedOn w:val="Tablecaption8"/>
    <w:rPr>
      <w:rFonts w:ascii="Consolas" w:hAnsi="Consolas" w:cs="Consolas"/>
      <w:i/>
      <w:iCs/>
      <w:noProof/>
      <w:spacing w:val="0"/>
      <w:sz w:val="20"/>
      <w:szCs w:val="20"/>
      <w:u w:val="none"/>
    </w:rPr>
  </w:style>
  <w:style w:type="character" w:customStyle="1" w:styleId="Tablecaption40">
    <w:name w:val="Table caption (4)"/>
    <w:basedOn w:val="Tablecaption4"/>
    <w:rPr>
      <w:rFonts w:ascii="Times New Roman" w:hAnsi="Times New Roman" w:cs="Times New Roman"/>
      <w:b/>
      <w:bCs/>
      <w:strike/>
      <w:noProof/>
      <w:spacing w:val="4"/>
      <w:w w:val="20"/>
      <w:sz w:val="8"/>
      <w:szCs w:val="8"/>
      <w:u w:val="none"/>
    </w:rPr>
  </w:style>
  <w:style w:type="character" w:customStyle="1" w:styleId="Tablecaption4Consolas1">
    <w:name w:val="Table caption (4) + Consolas1"/>
    <w:aliases w:val="4.5 pt3,Not Bold3,Spacing 0 pt26,Scale 100%1"/>
    <w:basedOn w:val="Tablecaption4"/>
    <w:rPr>
      <w:rFonts w:ascii="Consolas" w:hAnsi="Consolas" w:cs="Consolas"/>
      <w:b/>
      <w:bCs/>
      <w:spacing w:val="0"/>
      <w:w w:val="100"/>
      <w:sz w:val="9"/>
      <w:szCs w:val="9"/>
      <w:u w:val="none"/>
    </w:rPr>
  </w:style>
  <w:style w:type="character" w:customStyle="1" w:styleId="Bodytext11pt2">
    <w:name w:val="Body text + 11 pt2"/>
    <w:aliases w:val="Small Caps1,Spacing 0 pt25"/>
    <w:basedOn w:val="Bodytext"/>
    <w:rPr>
      <w:rFonts w:ascii="Times New Roman" w:hAnsi="Times New Roman" w:cs="Times New Roman"/>
      <w:smallCaps/>
      <w:spacing w:val="11"/>
      <w:sz w:val="22"/>
      <w:szCs w:val="22"/>
      <w:u w:val="none"/>
    </w:rPr>
  </w:style>
  <w:style w:type="character" w:customStyle="1" w:styleId="Bodytext6pt1">
    <w:name w:val="Body text + 6 pt1"/>
    <w:aliases w:val="Spacing 1 pt3"/>
    <w:basedOn w:val="Bodytext"/>
    <w:rPr>
      <w:rFonts w:ascii="Times New Roman" w:hAnsi="Times New Roman" w:cs="Times New Roman"/>
      <w:spacing w:val="22"/>
      <w:sz w:val="12"/>
      <w:szCs w:val="12"/>
      <w:u w:val="none"/>
    </w:rPr>
  </w:style>
  <w:style w:type="character" w:customStyle="1" w:styleId="BodytextCenturyGothic2">
    <w:name w:val="Body text + Century Gothic2"/>
    <w:aliases w:val="4 pt1,Spacing 0 pt24"/>
    <w:basedOn w:val="Bodytext"/>
    <w:rPr>
      <w:rFonts w:ascii="Century Gothic" w:hAnsi="Century Gothic" w:cs="Century Gothic"/>
      <w:spacing w:val="0"/>
      <w:sz w:val="8"/>
      <w:szCs w:val="8"/>
      <w:u w:val="none"/>
    </w:rPr>
  </w:style>
  <w:style w:type="character" w:customStyle="1" w:styleId="BodytextCenturyGothic1">
    <w:name w:val="Body text + Century Gothic1"/>
    <w:aliases w:val="13.5 pt,Italic2,Spacing 0 pt23"/>
    <w:basedOn w:val="Bodytext"/>
    <w:rPr>
      <w:rFonts w:ascii="Century Gothic" w:hAnsi="Century Gothic" w:cs="Century Gothic"/>
      <w:i/>
      <w:iCs/>
      <w:noProof/>
      <w:spacing w:val="0"/>
      <w:sz w:val="27"/>
      <w:szCs w:val="27"/>
      <w:u w:val="none"/>
    </w:rPr>
  </w:style>
  <w:style w:type="character" w:customStyle="1" w:styleId="Bodytext10pt2">
    <w:name w:val="Body text + 10 pt2"/>
    <w:aliases w:val="Bold3,Spacing 0 pt22"/>
    <w:basedOn w:val="Bodytext"/>
    <w:rPr>
      <w:rFonts w:ascii="Times New Roman" w:hAnsi="Times New Roman" w:cs="Times New Roman"/>
      <w:b/>
      <w:bCs/>
      <w:spacing w:val="11"/>
      <w:sz w:val="20"/>
      <w:szCs w:val="20"/>
      <w:u w:val="none"/>
    </w:rPr>
  </w:style>
  <w:style w:type="character" w:customStyle="1" w:styleId="BodytextConsolas6">
    <w:name w:val="Body text + Consolas6"/>
    <w:aliases w:val="10 pt4,Spacing -2 pt"/>
    <w:basedOn w:val="Bodytext"/>
    <w:rPr>
      <w:rFonts w:ascii="Consolas" w:hAnsi="Consolas" w:cs="Consolas"/>
      <w:spacing w:val="-40"/>
      <w:sz w:val="20"/>
      <w:szCs w:val="20"/>
      <w:u w:val="none"/>
    </w:rPr>
  </w:style>
  <w:style w:type="character" w:customStyle="1" w:styleId="Bodytext13pt">
    <w:name w:val="Body text + 13 pt"/>
    <w:aliases w:val="Bold2,Spacing 0 pt21,Scale 10%"/>
    <w:basedOn w:val="Bodytext"/>
    <w:rPr>
      <w:rFonts w:ascii="Times New Roman" w:hAnsi="Times New Roman" w:cs="Times New Roman"/>
      <w:b/>
      <w:bCs/>
      <w:spacing w:val="0"/>
      <w:w w:val="10"/>
      <w:sz w:val="26"/>
      <w:szCs w:val="26"/>
      <w:u w:val="none"/>
    </w:rPr>
  </w:style>
  <w:style w:type="character" w:customStyle="1" w:styleId="Bodytext8pt2">
    <w:name w:val="Body text + 8 pt2"/>
    <w:aliases w:val="Spacing 0 pt20"/>
    <w:basedOn w:val="Bodytext"/>
    <w:rPr>
      <w:rFonts w:ascii="Times New Roman" w:hAnsi="Times New Roman" w:cs="Times New Roman"/>
      <w:spacing w:val="5"/>
      <w:sz w:val="16"/>
      <w:szCs w:val="16"/>
      <w:u w:val="none"/>
    </w:rPr>
  </w:style>
  <w:style w:type="character" w:customStyle="1" w:styleId="Bodytext23">
    <w:name w:val="Body text (23)_"/>
    <w:basedOn w:val="DefaultParagraphFont"/>
    <w:link w:val="Bodytext230"/>
    <w:rPr>
      <w:rFonts w:ascii="Consolas" w:hAnsi="Consolas" w:cs="Consolas"/>
      <w:sz w:val="20"/>
      <w:szCs w:val="20"/>
      <w:u w:val="none"/>
    </w:rPr>
  </w:style>
  <w:style w:type="character" w:customStyle="1" w:styleId="Heading421">
    <w:name w:val="Heading #42"/>
    <w:basedOn w:val="Heading4"/>
    <w:rPr>
      <w:rFonts w:ascii="Times New Roman" w:hAnsi="Times New Roman" w:cs="Times New Roman"/>
      <w:b/>
      <w:bCs/>
      <w:spacing w:val="11"/>
      <w:sz w:val="23"/>
      <w:szCs w:val="23"/>
      <w:u w:val="none"/>
    </w:rPr>
  </w:style>
  <w:style w:type="character" w:customStyle="1" w:styleId="Heading4175pt">
    <w:name w:val="Heading #4 + 17.5 pt"/>
    <w:aliases w:val="Not Bold2,Spacing 0 pt19"/>
    <w:basedOn w:val="Heading4"/>
    <w:rPr>
      <w:rFonts w:ascii="Times New Roman" w:hAnsi="Times New Roman" w:cs="Times New Roman"/>
      <w:b/>
      <w:bCs/>
      <w:spacing w:val="-4"/>
      <w:sz w:val="35"/>
      <w:szCs w:val="35"/>
      <w:u w:val="none"/>
    </w:rPr>
  </w:style>
  <w:style w:type="character" w:customStyle="1" w:styleId="Bodytext24">
    <w:name w:val="Body text (24)_"/>
    <w:basedOn w:val="DefaultParagraphFont"/>
    <w:link w:val="Bodytext240"/>
    <w:rPr>
      <w:rFonts w:ascii="Consolas" w:hAnsi="Consolas" w:cs="Consolas"/>
      <w:spacing w:val="-40"/>
      <w:sz w:val="20"/>
      <w:szCs w:val="20"/>
      <w:u w:val="none"/>
    </w:rPr>
  </w:style>
  <w:style w:type="character" w:customStyle="1" w:styleId="Tablecaption9">
    <w:name w:val="Table caption (9)_"/>
    <w:basedOn w:val="DefaultParagraphFont"/>
    <w:link w:val="Tablecaption90"/>
    <w:rPr>
      <w:rFonts w:ascii="Consolas" w:hAnsi="Consolas" w:cs="Consolas"/>
      <w:i/>
      <w:iCs/>
      <w:spacing w:val="-18"/>
      <w:sz w:val="9"/>
      <w:szCs w:val="9"/>
      <w:u w:val="none"/>
    </w:rPr>
  </w:style>
  <w:style w:type="character" w:customStyle="1" w:styleId="Tablecaption9NotItalic">
    <w:name w:val="Table caption (9) + Not Italic"/>
    <w:aliases w:val="Spacing 0 pt18"/>
    <w:basedOn w:val="Tablecaption9"/>
    <w:rPr>
      <w:rFonts w:ascii="Consolas" w:hAnsi="Consolas" w:cs="Consolas"/>
      <w:i/>
      <w:iCs/>
      <w:noProof/>
      <w:spacing w:val="-4"/>
      <w:sz w:val="9"/>
      <w:szCs w:val="9"/>
      <w:u w:val="none"/>
    </w:rPr>
  </w:style>
  <w:style w:type="character" w:customStyle="1" w:styleId="BodytextConsolas5">
    <w:name w:val="Body text + Consolas5"/>
    <w:aliases w:val="10 pt3,Italic1,Spacing 0 pt17"/>
    <w:basedOn w:val="Bodytext"/>
    <w:rPr>
      <w:rFonts w:ascii="Consolas" w:hAnsi="Consolas" w:cs="Consolas"/>
      <w:i/>
      <w:iCs/>
      <w:noProof/>
      <w:spacing w:val="0"/>
      <w:sz w:val="20"/>
      <w:szCs w:val="20"/>
      <w:u w:val="none"/>
    </w:rPr>
  </w:style>
  <w:style w:type="character" w:customStyle="1" w:styleId="Bodytext11pt1">
    <w:name w:val="Body text + 11 pt1"/>
    <w:aliases w:val="Spacing 0 pt16"/>
    <w:basedOn w:val="Bodytext"/>
    <w:rPr>
      <w:rFonts w:ascii="Times New Roman" w:hAnsi="Times New Roman" w:cs="Times New Roman"/>
      <w:spacing w:val="11"/>
      <w:sz w:val="22"/>
      <w:szCs w:val="22"/>
      <w:u w:val="none"/>
    </w:rPr>
  </w:style>
  <w:style w:type="character" w:customStyle="1" w:styleId="Tablecaption575pt">
    <w:name w:val="Table caption (5) + 7.5 pt"/>
    <w:aliases w:val="Not Bold1,Spacing 0 pt15"/>
    <w:basedOn w:val="Tablecaption5"/>
    <w:rPr>
      <w:rFonts w:ascii="Times New Roman" w:hAnsi="Times New Roman" w:cs="Times New Roman"/>
      <w:b/>
      <w:bCs/>
      <w:i/>
      <w:iCs/>
      <w:spacing w:val="15"/>
      <w:sz w:val="15"/>
      <w:szCs w:val="15"/>
      <w:u w:val="none"/>
    </w:rPr>
  </w:style>
  <w:style w:type="character" w:customStyle="1" w:styleId="BodytextConsolas4">
    <w:name w:val="Body text + Consolas4"/>
    <w:aliases w:val="10 pt2,Spacing 1 pt2"/>
    <w:basedOn w:val="Bodytext"/>
    <w:rPr>
      <w:rFonts w:ascii="Consolas" w:hAnsi="Consolas" w:cs="Consolas"/>
      <w:spacing w:val="21"/>
      <w:sz w:val="20"/>
      <w:szCs w:val="20"/>
      <w:u w:val="none"/>
    </w:rPr>
  </w:style>
  <w:style w:type="character" w:customStyle="1" w:styleId="BodytextConsolas3">
    <w:name w:val="Body text + Consolas3"/>
    <w:aliases w:val="10 pt1,Spacing 1 pt1"/>
    <w:basedOn w:val="Bodytext"/>
    <w:rPr>
      <w:rFonts w:ascii="Consolas" w:hAnsi="Consolas" w:cs="Consolas"/>
      <w:spacing w:val="24"/>
      <w:sz w:val="20"/>
      <w:szCs w:val="20"/>
      <w:u w:val="none"/>
    </w:rPr>
  </w:style>
  <w:style w:type="character" w:customStyle="1" w:styleId="Bodytext185pt">
    <w:name w:val="Body text + 18.5 pt"/>
    <w:aliases w:val="Spacing 0 pt14"/>
    <w:basedOn w:val="Bodytext"/>
    <w:rPr>
      <w:rFonts w:ascii="Times New Roman" w:hAnsi="Times New Roman" w:cs="Times New Roman"/>
      <w:spacing w:val="3"/>
      <w:sz w:val="37"/>
      <w:szCs w:val="37"/>
      <w:u w:val="none"/>
    </w:rPr>
  </w:style>
  <w:style w:type="character" w:customStyle="1" w:styleId="BodytextItalic2">
    <w:name w:val="Body text + Italic2"/>
    <w:aliases w:val="Spacing 0 pt13"/>
    <w:basedOn w:val="Bodytext"/>
    <w:rPr>
      <w:rFonts w:ascii="Times New Roman" w:hAnsi="Times New Roman" w:cs="Times New Roman"/>
      <w:i/>
      <w:iCs/>
      <w:spacing w:val="5"/>
      <w:sz w:val="23"/>
      <w:szCs w:val="23"/>
      <w:u w:val="none"/>
    </w:rPr>
  </w:style>
  <w:style w:type="character" w:customStyle="1" w:styleId="Bodytext8pt1">
    <w:name w:val="Body text + 8 pt1"/>
    <w:aliases w:val="Spacing 0 pt12"/>
    <w:basedOn w:val="Bodytext"/>
    <w:rPr>
      <w:rFonts w:ascii="Times New Roman" w:hAnsi="Times New Roman" w:cs="Times New Roman"/>
      <w:spacing w:val="6"/>
      <w:sz w:val="16"/>
      <w:szCs w:val="16"/>
      <w:u w:val="none"/>
    </w:rPr>
  </w:style>
  <w:style w:type="character" w:customStyle="1" w:styleId="Bodytext4pt1">
    <w:name w:val="Body text + 4 pt1"/>
    <w:aliases w:val="Bold1,Spacing 0 pt11,Scale 20%1"/>
    <w:basedOn w:val="Bodytext"/>
    <w:rPr>
      <w:rFonts w:ascii="Times New Roman" w:hAnsi="Times New Roman" w:cs="Times New Roman"/>
      <w:b/>
      <w:bCs/>
      <w:noProof/>
      <w:spacing w:val="4"/>
      <w:w w:val="20"/>
      <w:sz w:val="8"/>
      <w:szCs w:val="8"/>
      <w:u w:val="none"/>
    </w:rPr>
  </w:style>
  <w:style w:type="character" w:customStyle="1" w:styleId="BodytextConsolas2">
    <w:name w:val="Body text + Consolas2"/>
    <w:aliases w:val="4.5 pt2,Spacing 0 pt10"/>
    <w:basedOn w:val="Bodytext"/>
    <w:rPr>
      <w:rFonts w:ascii="Consolas" w:hAnsi="Consolas" w:cs="Consolas"/>
      <w:spacing w:val="-4"/>
      <w:sz w:val="9"/>
      <w:szCs w:val="9"/>
      <w:u w:val="none"/>
    </w:rPr>
  </w:style>
  <w:style w:type="character" w:customStyle="1" w:styleId="BodytextItalic1">
    <w:name w:val="Body text + Italic1"/>
    <w:aliases w:val="Spacing 0 pt9"/>
    <w:basedOn w:val="Bodytext"/>
    <w:rPr>
      <w:rFonts w:ascii="Times New Roman" w:hAnsi="Times New Roman" w:cs="Times New Roman"/>
      <w:i/>
      <w:iCs/>
      <w:noProof/>
      <w:spacing w:val="5"/>
      <w:sz w:val="23"/>
      <w:szCs w:val="23"/>
      <w:u w:val="none"/>
    </w:rPr>
  </w:style>
  <w:style w:type="character" w:customStyle="1" w:styleId="BodytextConsolas1">
    <w:name w:val="Body text + Consolas1"/>
    <w:aliases w:val="4.5 pt1,Spacing 0 pt8"/>
    <w:basedOn w:val="Bodytext"/>
    <w:rPr>
      <w:rFonts w:ascii="Consolas" w:hAnsi="Consolas" w:cs="Consolas"/>
      <w:noProof/>
      <w:spacing w:val="0"/>
      <w:sz w:val="9"/>
      <w:szCs w:val="9"/>
      <w:u w:val="none"/>
    </w:rPr>
  </w:style>
  <w:style w:type="character" w:customStyle="1" w:styleId="Heading32">
    <w:name w:val="Heading #3 (2)_"/>
    <w:basedOn w:val="DefaultParagraphFont"/>
    <w:link w:val="Heading320"/>
    <w:rPr>
      <w:rFonts w:ascii="Times New Roman" w:hAnsi="Times New Roman" w:cs="Times New Roman"/>
      <w:b/>
      <w:bCs/>
      <w:spacing w:val="8"/>
      <w:sz w:val="25"/>
      <w:szCs w:val="25"/>
      <w:u w:val="none"/>
    </w:rPr>
  </w:style>
  <w:style w:type="character" w:customStyle="1" w:styleId="Heading32115pt">
    <w:name w:val="Heading #3 (2) + 11.5 pt"/>
    <w:aliases w:val="Spacing 0 pt7"/>
    <w:basedOn w:val="Heading32"/>
    <w:rPr>
      <w:rFonts w:ascii="Times New Roman" w:hAnsi="Times New Roman" w:cs="Times New Roman"/>
      <w:b/>
      <w:bCs/>
      <w:spacing w:val="11"/>
      <w:sz w:val="23"/>
      <w:szCs w:val="23"/>
      <w:u w:val="none"/>
    </w:rPr>
  </w:style>
  <w:style w:type="character" w:customStyle="1" w:styleId="Bodytext25">
    <w:name w:val="Body text (25)_"/>
    <w:basedOn w:val="DefaultParagraphFont"/>
    <w:link w:val="Bodytext251"/>
    <w:rPr>
      <w:rFonts w:ascii="Times New Roman" w:hAnsi="Times New Roman" w:cs="Times New Roman"/>
      <w:spacing w:val="10"/>
      <w:sz w:val="22"/>
      <w:szCs w:val="22"/>
      <w:u w:val="none"/>
    </w:rPr>
  </w:style>
  <w:style w:type="character" w:customStyle="1" w:styleId="Bodytext250">
    <w:name w:val="Body text (25)"/>
    <w:basedOn w:val="Bodytext25"/>
    <w:rPr>
      <w:rFonts w:ascii="Times New Roman" w:hAnsi="Times New Roman" w:cs="Times New Roman"/>
      <w:spacing w:val="10"/>
      <w:sz w:val="22"/>
      <w:szCs w:val="22"/>
      <w:u w:val="none"/>
    </w:rPr>
  </w:style>
  <w:style w:type="character" w:customStyle="1" w:styleId="Tableofcontents2">
    <w:name w:val="Table of contents (2)_"/>
    <w:basedOn w:val="DefaultParagraphFont"/>
    <w:link w:val="Tableofcontents20"/>
    <w:rPr>
      <w:rFonts w:ascii="Times New Roman" w:hAnsi="Times New Roman" w:cs="Times New Roman"/>
      <w:spacing w:val="11"/>
      <w:u w:val="none"/>
    </w:rPr>
  </w:style>
  <w:style w:type="character" w:customStyle="1" w:styleId="Tableofcontents3">
    <w:name w:val="Table of contents (3)_"/>
    <w:basedOn w:val="DefaultParagraphFont"/>
    <w:link w:val="Tableofcontents30"/>
    <w:rPr>
      <w:rFonts w:ascii="Times New Roman" w:hAnsi="Times New Roman" w:cs="Times New Roman"/>
      <w:spacing w:val="11"/>
      <w:sz w:val="22"/>
      <w:szCs w:val="22"/>
      <w:u w:val="none"/>
    </w:rPr>
  </w:style>
  <w:style w:type="character" w:customStyle="1" w:styleId="Tableofcontents4">
    <w:name w:val="Table of contents (4)_"/>
    <w:basedOn w:val="DefaultParagraphFont"/>
    <w:link w:val="Tableofcontents41"/>
    <w:rPr>
      <w:rFonts w:ascii="Times New Roman" w:hAnsi="Times New Roman" w:cs="Times New Roman"/>
      <w:spacing w:val="10"/>
      <w:sz w:val="22"/>
      <w:szCs w:val="22"/>
      <w:u w:val="none"/>
    </w:rPr>
  </w:style>
  <w:style w:type="character" w:customStyle="1" w:styleId="Tableofcontents4115pt">
    <w:name w:val="Table of contents (4) + 11.5 pt"/>
    <w:aliases w:val="Spacing 0 pt6"/>
    <w:basedOn w:val="Tableofcontents4"/>
    <w:rPr>
      <w:rFonts w:ascii="Times New Roman" w:hAnsi="Times New Roman" w:cs="Times New Roman"/>
      <w:spacing w:val="9"/>
      <w:sz w:val="23"/>
      <w:szCs w:val="23"/>
      <w:u w:val="none"/>
    </w:rPr>
  </w:style>
  <w:style w:type="character" w:customStyle="1" w:styleId="Tableofcontents4Spacing0pt">
    <w:name w:val="Table of contents (4) + Spacing 0 pt"/>
    <w:basedOn w:val="Tableofcontents4"/>
    <w:rPr>
      <w:rFonts w:ascii="Times New Roman" w:hAnsi="Times New Roman" w:cs="Times New Roman"/>
      <w:spacing w:val="11"/>
      <w:sz w:val="22"/>
      <w:szCs w:val="22"/>
      <w:u w:val="none"/>
    </w:rPr>
  </w:style>
  <w:style w:type="character" w:customStyle="1" w:styleId="Tableofcontents40">
    <w:name w:val="Table of contents (4)"/>
    <w:basedOn w:val="Tableofcontents4"/>
    <w:rPr>
      <w:rFonts w:ascii="Times New Roman" w:hAnsi="Times New Roman" w:cs="Times New Roman"/>
      <w:spacing w:val="10"/>
      <w:sz w:val="22"/>
      <w:szCs w:val="22"/>
      <w:u w:val="none"/>
    </w:rPr>
  </w:style>
  <w:style w:type="character" w:customStyle="1" w:styleId="Tableofcontents4115pt1">
    <w:name w:val="Table of contents (4) + 11.5 pt1"/>
    <w:aliases w:val="Spacing 0 pt5"/>
    <w:basedOn w:val="Tableofcontents4"/>
    <w:rPr>
      <w:rFonts w:ascii="Times New Roman" w:hAnsi="Times New Roman" w:cs="Times New Roman"/>
      <w:spacing w:val="9"/>
      <w:sz w:val="23"/>
      <w:szCs w:val="23"/>
      <w:u w:val="none"/>
    </w:rPr>
  </w:style>
  <w:style w:type="character" w:customStyle="1" w:styleId="Tableofcontents42">
    <w:name w:val="Table of contents (4)2"/>
    <w:basedOn w:val="Tableofcontents4"/>
    <w:rPr>
      <w:rFonts w:ascii="Times New Roman" w:hAnsi="Times New Roman" w:cs="Times New Roman"/>
      <w:spacing w:val="10"/>
      <w:sz w:val="22"/>
      <w:szCs w:val="22"/>
      <w:u w:val="none"/>
    </w:rPr>
  </w:style>
  <w:style w:type="character" w:customStyle="1" w:styleId="Tableofcontents11pt">
    <w:name w:val="Table of contents + 11 pt"/>
    <w:aliases w:val="Spacing 0 pt4"/>
    <w:basedOn w:val="Tableofcontents"/>
    <w:rPr>
      <w:rFonts w:ascii="Times New Roman" w:hAnsi="Times New Roman" w:cs="Times New Roman"/>
      <w:spacing w:val="11"/>
      <w:sz w:val="22"/>
      <w:szCs w:val="22"/>
      <w:u w:val="none"/>
    </w:rPr>
  </w:style>
  <w:style w:type="character" w:customStyle="1" w:styleId="Tableofcontents0">
    <w:name w:val="Table of contents"/>
    <w:basedOn w:val="Tableofcontents"/>
    <w:rPr>
      <w:rFonts w:ascii="Times New Roman" w:hAnsi="Times New Roman" w:cs="Times New Roman"/>
      <w:spacing w:val="9"/>
      <w:sz w:val="23"/>
      <w:szCs w:val="23"/>
      <w:u w:val="none"/>
    </w:rPr>
  </w:style>
  <w:style w:type="character" w:customStyle="1" w:styleId="Tableofcontents5">
    <w:name w:val="Table of contents (5)_"/>
    <w:basedOn w:val="DefaultParagraphFont"/>
    <w:link w:val="Tableofcontents50"/>
    <w:rPr>
      <w:rFonts w:ascii="Times New Roman" w:hAnsi="Times New Roman" w:cs="Times New Roman"/>
      <w:spacing w:val="9"/>
      <w:sz w:val="20"/>
      <w:szCs w:val="20"/>
      <w:u w:val="none"/>
    </w:rPr>
  </w:style>
  <w:style w:type="character" w:customStyle="1" w:styleId="TableofcontentsItalic">
    <w:name w:val="Table of contents + Italic"/>
    <w:aliases w:val="Spacing 0 pt3"/>
    <w:basedOn w:val="Tableofcontents"/>
    <w:rPr>
      <w:rFonts w:ascii="Times New Roman" w:hAnsi="Times New Roman" w:cs="Times New Roman"/>
      <w:i/>
      <w:iCs/>
      <w:spacing w:val="5"/>
      <w:sz w:val="23"/>
      <w:szCs w:val="23"/>
      <w:u w:val="none"/>
    </w:rPr>
  </w:style>
  <w:style w:type="character" w:customStyle="1" w:styleId="Bodytext26">
    <w:name w:val="Body text (26)_"/>
    <w:basedOn w:val="DefaultParagraphFont"/>
    <w:link w:val="Bodytext260"/>
    <w:rPr>
      <w:rFonts w:ascii="Times New Roman" w:hAnsi="Times New Roman" w:cs="Times New Roman"/>
      <w:b/>
      <w:bCs/>
      <w:spacing w:val="9"/>
      <w:sz w:val="17"/>
      <w:szCs w:val="17"/>
      <w:u w:val="none"/>
    </w:rPr>
  </w:style>
  <w:style w:type="character" w:customStyle="1" w:styleId="Bodytext27">
    <w:name w:val="Body text (27)_"/>
    <w:basedOn w:val="DefaultParagraphFont"/>
    <w:link w:val="Bodytext270"/>
    <w:rPr>
      <w:rFonts w:ascii="Times New Roman" w:hAnsi="Times New Roman" w:cs="Times New Roman"/>
      <w:b/>
      <w:bCs/>
      <w:spacing w:val="12"/>
      <w:sz w:val="22"/>
      <w:szCs w:val="22"/>
      <w:u w:val="none"/>
    </w:rPr>
  </w:style>
  <w:style w:type="character" w:customStyle="1" w:styleId="Bodytext25115pt">
    <w:name w:val="Body text (25) + 11.5 pt"/>
    <w:aliases w:val="Spacing 0 pt2"/>
    <w:basedOn w:val="Bodytext25"/>
    <w:rPr>
      <w:rFonts w:ascii="Times New Roman" w:hAnsi="Times New Roman" w:cs="Times New Roman"/>
      <w:spacing w:val="9"/>
      <w:sz w:val="23"/>
      <w:szCs w:val="23"/>
      <w:u w:val="none"/>
    </w:rPr>
  </w:style>
  <w:style w:type="character" w:customStyle="1" w:styleId="Bodytext511pt">
    <w:name w:val="Body text (5) + 11 pt"/>
    <w:aliases w:val="Spacing 0 pt1"/>
    <w:basedOn w:val="Bodytext50"/>
    <w:rPr>
      <w:rFonts w:ascii="Times New Roman" w:hAnsi="Times New Roman" w:cs="Times New Roman"/>
      <w:spacing w:val="11"/>
      <w:sz w:val="22"/>
      <w:szCs w:val="22"/>
      <w:u w:val="none"/>
    </w:rPr>
  </w:style>
  <w:style w:type="character" w:customStyle="1" w:styleId="Bodytext28">
    <w:name w:val="Body text (28)_"/>
    <w:basedOn w:val="DefaultParagraphFont"/>
    <w:link w:val="Bodytext281"/>
    <w:rPr>
      <w:rFonts w:ascii="Times New Roman" w:hAnsi="Times New Roman" w:cs="Times New Roman"/>
      <w:b/>
      <w:bCs/>
      <w:spacing w:val="12"/>
      <w:sz w:val="19"/>
      <w:szCs w:val="19"/>
      <w:u w:val="none"/>
    </w:rPr>
  </w:style>
  <w:style w:type="character" w:customStyle="1" w:styleId="Bodytext280">
    <w:name w:val="Body text (28)"/>
    <w:basedOn w:val="Bodytext28"/>
    <w:rPr>
      <w:rFonts w:ascii="Times New Roman" w:hAnsi="Times New Roman" w:cs="Times New Roman"/>
      <w:b/>
      <w:bCs/>
      <w:spacing w:val="12"/>
      <w:sz w:val="19"/>
      <w:szCs w:val="19"/>
      <w:u w:val="single"/>
    </w:rPr>
  </w:style>
  <w:style w:type="character" w:customStyle="1" w:styleId="Heading1">
    <w:name w:val="Heading #1_"/>
    <w:basedOn w:val="DefaultParagraphFont"/>
    <w:link w:val="Heading10"/>
    <w:rPr>
      <w:rFonts w:ascii="Times New Roman" w:hAnsi="Times New Roman" w:cs="Times New Roman"/>
      <w:b/>
      <w:bCs/>
      <w:spacing w:val="5"/>
      <w:sz w:val="33"/>
      <w:szCs w:val="33"/>
      <w:u w:val="none"/>
    </w:rPr>
  </w:style>
  <w:style w:type="character" w:customStyle="1" w:styleId="Bodytext10pt1">
    <w:name w:val="Body text + 10 pt1"/>
    <w:aliases w:val="Spacing 6 pt1"/>
    <w:basedOn w:val="Bodytext"/>
    <w:rPr>
      <w:rFonts w:ascii="Times New Roman" w:hAnsi="Times New Roman" w:cs="Times New Roman"/>
      <w:noProof/>
      <w:spacing w:val="134"/>
      <w:sz w:val="20"/>
      <w:szCs w:val="20"/>
      <w:u w:val="none"/>
    </w:rPr>
  </w:style>
  <w:style w:type="paragraph" w:customStyle="1" w:styleId="Heading41">
    <w:name w:val="Heading #41"/>
    <w:basedOn w:val="Normal"/>
    <w:link w:val="Heading4"/>
    <w:pPr>
      <w:shd w:val="clear" w:color="auto" w:fill="FFFFFF"/>
      <w:spacing w:after="120" w:line="240" w:lineRule="atLeast"/>
      <w:ind w:hanging="1540"/>
      <w:jc w:val="both"/>
      <w:outlineLvl w:val="3"/>
    </w:pPr>
    <w:rPr>
      <w:rFonts w:ascii="Times New Roman" w:hAnsi="Times New Roman" w:cs="Times New Roman"/>
      <w:b/>
      <w:bCs/>
      <w:color w:val="auto"/>
      <w:spacing w:val="11"/>
      <w:sz w:val="23"/>
      <w:szCs w:val="23"/>
      <w:lang w:eastAsia="en-US"/>
    </w:rPr>
  </w:style>
  <w:style w:type="paragraph" w:customStyle="1" w:styleId="Bodytext21">
    <w:name w:val="Body text (2)1"/>
    <w:basedOn w:val="Normal"/>
    <w:link w:val="Bodytext2"/>
    <w:pPr>
      <w:shd w:val="clear" w:color="auto" w:fill="FFFFFF"/>
      <w:spacing w:before="420" w:after="780" w:line="240" w:lineRule="atLeast"/>
      <w:jc w:val="both"/>
    </w:pPr>
    <w:rPr>
      <w:rFonts w:ascii="Times New Roman" w:hAnsi="Times New Roman" w:cs="Times New Roman"/>
      <w:i/>
      <w:iCs/>
      <w:color w:val="auto"/>
      <w:spacing w:val="5"/>
      <w:sz w:val="23"/>
      <w:szCs w:val="23"/>
      <w:lang w:eastAsia="en-US"/>
    </w:rPr>
  </w:style>
  <w:style w:type="paragraph" w:customStyle="1" w:styleId="Bodytext1">
    <w:name w:val="Body text1"/>
    <w:basedOn w:val="Normal"/>
    <w:link w:val="Bodytext"/>
    <w:pPr>
      <w:shd w:val="clear" w:color="auto" w:fill="FFFFFF"/>
      <w:spacing w:before="120" w:line="408" w:lineRule="exact"/>
      <w:ind w:hanging="580"/>
      <w:jc w:val="both"/>
    </w:pPr>
    <w:rPr>
      <w:rFonts w:ascii="Times New Roman" w:hAnsi="Times New Roman" w:cs="Times New Roman"/>
      <w:color w:val="auto"/>
      <w:spacing w:val="9"/>
      <w:sz w:val="23"/>
      <w:szCs w:val="23"/>
      <w:lang w:eastAsia="en-US"/>
    </w:rPr>
  </w:style>
  <w:style w:type="paragraph" w:customStyle="1" w:styleId="Bodytext31">
    <w:name w:val="Body text (3)1"/>
    <w:basedOn w:val="Normal"/>
    <w:link w:val="Bodytext3"/>
    <w:pPr>
      <w:shd w:val="clear" w:color="auto" w:fill="FFFFFF"/>
      <w:spacing w:line="389" w:lineRule="exact"/>
      <w:jc w:val="both"/>
    </w:pPr>
    <w:rPr>
      <w:rFonts w:ascii="Times New Roman" w:hAnsi="Times New Roman" w:cs="Times New Roman"/>
      <w:b/>
      <w:bCs/>
      <w:color w:val="auto"/>
      <w:spacing w:val="11"/>
      <w:sz w:val="23"/>
      <w:szCs w:val="23"/>
      <w:lang w:eastAsia="en-US"/>
    </w:rPr>
  </w:style>
  <w:style w:type="paragraph" w:customStyle="1" w:styleId="Headerorfooter20">
    <w:name w:val="Header or footer (2)"/>
    <w:basedOn w:val="Normal"/>
    <w:link w:val="Headerorfooter2"/>
    <w:pPr>
      <w:shd w:val="clear" w:color="auto" w:fill="FFFFFF"/>
      <w:spacing w:line="240" w:lineRule="atLeast"/>
    </w:pPr>
    <w:rPr>
      <w:rFonts w:ascii="Times New Roman" w:hAnsi="Times New Roman" w:cs="Times New Roman"/>
      <w:color w:val="auto"/>
      <w:spacing w:val="11"/>
      <w:sz w:val="20"/>
      <w:szCs w:val="20"/>
      <w:lang w:eastAsia="en-US"/>
    </w:rPr>
  </w:style>
  <w:style w:type="paragraph" w:customStyle="1" w:styleId="Heading51">
    <w:name w:val="Heading #51"/>
    <w:basedOn w:val="Normal"/>
    <w:link w:val="Heading5"/>
    <w:pPr>
      <w:shd w:val="clear" w:color="auto" w:fill="FFFFFF"/>
      <w:spacing w:line="432" w:lineRule="exact"/>
      <w:jc w:val="both"/>
      <w:outlineLvl w:val="4"/>
    </w:pPr>
    <w:rPr>
      <w:rFonts w:ascii="Times New Roman" w:hAnsi="Times New Roman" w:cs="Times New Roman"/>
      <w:color w:val="auto"/>
      <w:spacing w:val="9"/>
      <w:sz w:val="23"/>
      <w:szCs w:val="23"/>
      <w:lang w:eastAsia="en-US"/>
    </w:rPr>
  </w:style>
  <w:style w:type="paragraph" w:customStyle="1" w:styleId="Bodytext41">
    <w:name w:val="Body text (4)"/>
    <w:basedOn w:val="Normal"/>
    <w:link w:val="Bodytext40"/>
    <w:pPr>
      <w:shd w:val="clear" w:color="auto" w:fill="FFFFFF"/>
      <w:spacing w:line="254" w:lineRule="exact"/>
      <w:jc w:val="both"/>
    </w:pPr>
    <w:rPr>
      <w:rFonts w:ascii="Times New Roman" w:hAnsi="Times New Roman" w:cs="Times New Roman"/>
      <w:b/>
      <w:bCs/>
      <w:i/>
      <w:iCs/>
      <w:color w:val="auto"/>
      <w:spacing w:val="10"/>
      <w:sz w:val="17"/>
      <w:szCs w:val="17"/>
      <w:lang w:eastAsia="en-US"/>
    </w:rPr>
  </w:style>
  <w:style w:type="paragraph" w:customStyle="1" w:styleId="Bodytext51">
    <w:name w:val="Body text (5)"/>
    <w:basedOn w:val="Normal"/>
    <w:link w:val="Bodytext50"/>
    <w:pPr>
      <w:shd w:val="clear" w:color="auto" w:fill="FFFFFF"/>
      <w:spacing w:line="254" w:lineRule="exact"/>
      <w:ind w:hanging="520"/>
      <w:jc w:val="both"/>
    </w:pPr>
    <w:rPr>
      <w:rFonts w:ascii="Times New Roman" w:hAnsi="Times New Roman" w:cs="Times New Roman"/>
      <w:color w:val="auto"/>
      <w:spacing w:val="9"/>
      <w:sz w:val="20"/>
      <w:szCs w:val="20"/>
      <w:lang w:eastAsia="en-US"/>
    </w:rPr>
  </w:style>
  <w:style w:type="paragraph" w:customStyle="1" w:styleId="Bodytext61">
    <w:name w:val="Body text (6)"/>
    <w:basedOn w:val="Normal"/>
    <w:link w:val="Bodytext60"/>
    <w:pPr>
      <w:shd w:val="clear" w:color="auto" w:fill="FFFFFF"/>
      <w:spacing w:after="60" w:line="240" w:lineRule="atLeast"/>
      <w:jc w:val="both"/>
    </w:pPr>
    <w:rPr>
      <w:rFonts w:ascii="Times New Roman" w:hAnsi="Times New Roman" w:cs="Times New Roman"/>
      <w:b/>
      <w:bCs/>
      <w:color w:val="auto"/>
      <w:spacing w:val="4"/>
      <w:w w:val="20"/>
      <w:sz w:val="8"/>
      <w:szCs w:val="8"/>
      <w:lang w:eastAsia="en-US"/>
    </w:rPr>
  </w:style>
  <w:style w:type="paragraph" w:customStyle="1" w:styleId="Bodytext71">
    <w:name w:val="Body text (7)1"/>
    <w:basedOn w:val="Normal"/>
    <w:link w:val="Bodytext7"/>
    <w:pPr>
      <w:shd w:val="clear" w:color="auto" w:fill="FFFFFF"/>
      <w:spacing w:before="60" w:after="60" w:line="240" w:lineRule="atLeast"/>
      <w:jc w:val="center"/>
    </w:pPr>
    <w:rPr>
      <w:rFonts w:ascii="Times New Roman" w:hAnsi="Times New Roman" w:cs="Times New Roman"/>
      <w:i/>
      <w:iCs/>
      <w:color w:val="auto"/>
      <w:spacing w:val="7"/>
      <w:sz w:val="20"/>
      <w:szCs w:val="20"/>
      <w:lang w:eastAsia="en-US"/>
    </w:rPr>
  </w:style>
  <w:style w:type="paragraph" w:customStyle="1" w:styleId="Heading21">
    <w:name w:val="Heading #21"/>
    <w:basedOn w:val="Normal"/>
    <w:link w:val="Heading2"/>
    <w:pPr>
      <w:shd w:val="clear" w:color="auto" w:fill="FFFFFF"/>
      <w:spacing w:before="420" w:line="451" w:lineRule="exact"/>
      <w:jc w:val="center"/>
      <w:outlineLvl w:val="1"/>
    </w:pPr>
    <w:rPr>
      <w:rFonts w:ascii="Times New Roman" w:hAnsi="Times New Roman" w:cs="Times New Roman"/>
      <w:b/>
      <w:bCs/>
      <w:color w:val="auto"/>
      <w:spacing w:val="14"/>
      <w:sz w:val="28"/>
      <w:szCs w:val="28"/>
      <w:lang w:eastAsia="en-US"/>
    </w:rPr>
  </w:style>
  <w:style w:type="paragraph" w:customStyle="1" w:styleId="Bodytext80">
    <w:name w:val="Body text (8)"/>
    <w:basedOn w:val="Normal"/>
    <w:link w:val="Bodytext8"/>
    <w:pPr>
      <w:shd w:val="clear" w:color="auto" w:fill="FFFFFF"/>
      <w:spacing w:line="451" w:lineRule="exact"/>
      <w:jc w:val="both"/>
    </w:pPr>
    <w:rPr>
      <w:rFonts w:ascii="Times New Roman" w:hAnsi="Times New Roman" w:cs="Times New Roman"/>
      <w:color w:val="auto"/>
      <w:sz w:val="8"/>
      <w:szCs w:val="8"/>
      <w:lang w:eastAsia="en-US"/>
    </w:rPr>
  </w:style>
  <w:style w:type="paragraph" w:customStyle="1" w:styleId="Heading31">
    <w:name w:val="Heading #31"/>
    <w:basedOn w:val="Normal"/>
    <w:link w:val="Heading3"/>
    <w:pPr>
      <w:shd w:val="clear" w:color="auto" w:fill="FFFFFF"/>
      <w:spacing w:line="355" w:lineRule="exact"/>
      <w:jc w:val="center"/>
      <w:outlineLvl w:val="2"/>
    </w:pPr>
    <w:rPr>
      <w:rFonts w:ascii="Times New Roman" w:hAnsi="Times New Roman" w:cs="Times New Roman"/>
      <w:b/>
      <w:bCs/>
      <w:color w:val="auto"/>
      <w:spacing w:val="11"/>
      <w:sz w:val="23"/>
      <w:szCs w:val="23"/>
      <w:lang w:eastAsia="en-US"/>
    </w:rPr>
  </w:style>
  <w:style w:type="paragraph" w:customStyle="1" w:styleId="Bodytext90">
    <w:name w:val="Body text (9)"/>
    <w:basedOn w:val="Normal"/>
    <w:link w:val="Bodytext9"/>
    <w:pPr>
      <w:shd w:val="clear" w:color="auto" w:fill="FFFFFF"/>
      <w:spacing w:before="360" w:after="3720" w:line="350" w:lineRule="exact"/>
      <w:jc w:val="center"/>
    </w:pPr>
    <w:rPr>
      <w:rFonts w:ascii="Times New Roman" w:hAnsi="Times New Roman" w:cs="Times New Roman"/>
      <w:b/>
      <w:bCs/>
      <w:color w:val="auto"/>
      <w:spacing w:val="11"/>
      <w:sz w:val="20"/>
      <w:szCs w:val="20"/>
      <w:lang w:eastAsia="en-US"/>
    </w:rPr>
  </w:style>
  <w:style w:type="paragraph" w:customStyle="1" w:styleId="Bodytext101">
    <w:name w:val="Body text (10)1"/>
    <w:basedOn w:val="Normal"/>
    <w:link w:val="Bodytext10"/>
    <w:pPr>
      <w:shd w:val="clear" w:color="auto" w:fill="FFFFFF"/>
      <w:spacing w:line="240" w:lineRule="atLeast"/>
      <w:jc w:val="both"/>
    </w:pPr>
    <w:rPr>
      <w:rFonts w:ascii="Times New Roman" w:hAnsi="Times New Roman" w:cs="Times New Roman"/>
      <w:color w:val="auto"/>
      <w:spacing w:val="8"/>
      <w:sz w:val="11"/>
      <w:szCs w:val="11"/>
      <w:lang w:eastAsia="en-US"/>
    </w:rPr>
  </w:style>
  <w:style w:type="paragraph" w:customStyle="1" w:styleId="Bodytext110">
    <w:name w:val="Body text (11)"/>
    <w:basedOn w:val="Normal"/>
    <w:link w:val="Bodytext11"/>
    <w:pPr>
      <w:shd w:val="clear" w:color="auto" w:fill="FFFFFF"/>
      <w:spacing w:before="1980" w:line="240" w:lineRule="atLeast"/>
    </w:pPr>
    <w:rPr>
      <w:rFonts w:ascii="Segoe UI" w:hAnsi="Segoe UI" w:cs="Segoe UI"/>
      <w:noProof/>
      <w:color w:val="auto"/>
      <w:sz w:val="18"/>
      <w:szCs w:val="18"/>
      <w:lang w:eastAsia="en-US"/>
    </w:rPr>
  </w:style>
  <w:style w:type="paragraph" w:customStyle="1" w:styleId="Headerorfooter0">
    <w:name w:val="Header or footer"/>
    <w:basedOn w:val="Normal"/>
    <w:link w:val="Headerorfooter"/>
    <w:pPr>
      <w:shd w:val="clear" w:color="auto" w:fill="FFFFFF"/>
      <w:spacing w:line="336" w:lineRule="exact"/>
    </w:pPr>
    <w:rPr>
      <w:rFonts w:ascii="Times New Roman" w:hAnsi="Times New Roman" w:cs="Times New Roman"/>
      <w:b/>
      <w:bCs/>
      <w:color w:val="auto"/>
      <w:spacing w:val="14"/>
      <w:sz w:val="23"/>
      <w:szCs w:val="23"/>
      <w:lang w:eastAsia="en-US"/>
    </w:rPr>
  </w:style>
  <w:style w:type="paragraph" w:customStyle="1" w:styleId="Headerorfooter30">
    <w:name w:val="Header or footer (3)"/>
    <w:basedOn w:val="Normal"/>
    <w:link w:val="Headerorfooter3"/>
    <w:pPr>
      <w:shd w:val="clear" w:color="auto" w:fill="FFFFFF"/>
      <w:spacing w:line="240" w:lineRule="atLeast"/>
    </w:pPr>
    <w:rPr>
      <w:rFonts w:ascii="Century Gothic" w:hAnsi="Century Gothic" w:cs="Century Gothic"/>
      <w:i/>
      <w:iCs/>
      <w:noProof/>
      <w:color w:val="auto"/>
      <w:sz w:val="18"/>
      <w:szCs w:val="18"/>
      <w:lang w:eastAsia="en-US"/>
    </w:rPr>
  </w:style>
  <w:style w:type="paragraph" w:customStyle="1" w:styleId="Bodytext120">
    <w:name w:val="Body text (12)"/>
    <w:basedOn w:val="Normal"/>
    <w:link w:val="Bodytext12"/>
    <w:pPr>
      <w:shd w:val="clear" w:color="auto" w:fill="FFFFFF"/>
      <w:spacing w:before="240" w:after="60" w:line="240" w:lineRule="atLeast"/>
      <w:jc w:val="both"/>
    </w:pPr>
    <w:rPr>
      <w:rFonts w:ascii="Times New Roman" w:hAnsi="Times New Roman" w:cs="Times New Roman"/>
      <w:color w:val="auto"/>
      <w:spacing w:val="13"/>
      <w:sz w:val="16"/>
      <w:szCs w:val="16"/>
      <w:lang w:eastAsia="en-US"/>
    </w:rPr>
  </w:style>
  <w:style w:type="paragraph" w:customStyle="1" w:styleId="Footnote0">
    <w:name w:val="Footnote"/>
    <w:basedOn w:val="Normal"/>
    <w:link w:val="Footnote"/>
    <w:pPr>
      <w:shd w:val="clear" w:color="auto" w:fill="FFFFFF"/>
      <w:spacing w:line="350" w:lineRule="exact"/>
    </w:pPr>
    <w:rPr>
      <w:rFonts w:ascii="Times New Roman" w:hAnsi="Times New Roman" w:cs="Times New Roman"/>
      <w:i/>
      <w:iCs/>
      <w:color w:val="auto"/>
      <w:spacing w:val="5"/>
      <w:sz w:val="23"/>
      <w:szCs w:val="23"/>
      <w:lang w:eastAsia="en-US"/>
    </w:rPr>
  </w:style>
  <w:style w:type="paragraph" w:customStyle="1" w:styleId="Tablecaption20">
    <w:name w:val="Table caption (2)"/>
    <w:basedOn w:val="Normal"/>
    <w:link w:val="Tablecaption2"/>
    <w:pPr>
      <w:shd w:val="clear" w:color="auto" w:fill="FFFFFF"/>
      <w:spacing w:line="240" w:lineRule="atLeast"/>
    </w:pPr>
    <w:rPr>
      <w:rFonts w:ascii="Times New Roman" w:hAnsi="Times New Roman" w:cs="Times New Roman"/>
      <w:i/>
      <w:iCs/>
      <w:color w:val="auto"/>
      <w:spacing w:val="7"/>
      <w:sz w:val="20"/>
      <w:szCs w:val="20"/>
      <w:lang w:eastAsia="en-US"/>
    </w:rPr>
  </w:style>
  <w:style w:type="paragraph" w:customStyle="1" w:styleId="Bodytext130">
    <w:name w:val="Body text (13)"/>
    <w:basedOn w:val="Normal"/>
    <w:link w:val="Bodytext13"/>
    <w:pPr>
      <w:shd w:val="clear" w:color="auto" w:fill="FFFFFF"/>
      <w:spacing w:line="240" w:lineRule="atLeast"/>
      <w:jc w:val="both"/>
    </w:pPr>
    <w:rPr>
      <w:rFonts w:ascii="Consolas" w:hAnsi="Consolas" w:cs="Consolas"/>
      <w:i/>
      <w:iCs/>
      <w:color w:val="auto"/>
      <w:spacing w:val="-18"/>
      <w:sz w:val="9"/>
      <w:szCs w:val="9"/>
      <w:lang w:eastAsia="en-US"/>
    </w:rPr>
  </w:style>
  <w:style w:type="paragraph" w:customStyle="1" w:styleId="Bodytext140">
    <w:name w:val="Body text (14)"/>
    <w:basedOn w:val="Normal"/>
    <w:link w:val="Bodytext14"/>
    <w:pPr>
      <w:shd w:val="clear" w:color="auto" w:fill="FFFFFF"/>
      <w:spacing w:after="360" w:line="240" w:lineRule="atLeast"/>
      <w:jc w:val="center"/>
    </w:pPr>
    <w:rPr>
      <w:rFonts w:ascii="Times New Roman" w:hAnsi="Times New Roman" w:cs="Times New Roman"/>
      <w:b/>
      <w:bCs/>
      <w:color w:val="auto"/>
      <w:spacing w:val="11"/>
      <w:sz w:val="27"/>
      <w:szCs w:val="27"/>
      <w:lang w:eastAsia="en-US"/>
    </w:rPr>
  </w:style>
  <w:style w:type="paragraph" w:customStyle="1" w:styleId="Bodytext150">
    <w:name w:val="Body text (15)"/>
    <w:basedOn w:val="Normal"/>
    <w:link w:val="Bodytext15"/>
    <w:pPr>
      <w:shd w:val="clear" w:color="auto" w:fill="FFFFFF"/>
      <w:spacing w:line="360" w:lineRule="exact"/>
      <w:jc w:val="both"/>
    </w:pPr>
    <w:rPr>
      <w:rFonts w:ascii="Times New Roman" w:hAnsi="Times New Roman" w:cs="Times New Roman"/>
      <w:color w:val="auto"/>
      <w:spacing w:val="11"/>
      <w:sz w:val="22"/>
      <w:szCs w:val="22"/>
      <w:lang w:eastAsia="en-US"/>
    </w:rPr>
  </w:style>
  <w:style w:type="paragraph" w:customStyle="1" w:styleId="Tablecaption30">
    <w:name w:val="Table caption (3)"/>
    <w:basedOn w:val="Normal"/>
    <w:link w:val="Tablecaption3"/>
    <w:pPr>
      <w:shd w:val="clear" w:color="auto" w:fill="FFFFFF"/>
      <w:spacing w:line="240" w:lineRule="atLeast"/>
    </w:pPr>
    <w:rPr>
      <w:rFonts w:ascii="Times New Roman" w:hAnsi="Times New Roman" w:cs="Times New Roman"/>
      <w:color w:val="auto"/>
      <w:spacing w:val="9"/>
      <w:sz w:val="20"/>
      <w:szCs w:val="20"/>
      <w:lang w:eastAsia="en-US"/>
    </w:rPr>
  </w:style>
  <w:style w:type="paragraph" w:customStyle="1" w:styleId="Bodytext160">
    <w:name w:val="Body text (16)"/>
    <w:basedOn w:val="Normal"/>
    <w:link w:val="Bodytext16"/>
    <w:pPr>
      <w:shd w:val="clear" w:color="auto" w:fill="FFFFFF"/>
      <w:spacing w:before="8040" w:line="240" w:lineRule="atLeast"/>
      <w:jc w:val="right"/>
    </w:pPr>
    <w:rPr>
      <w:rFonts w:ascii="Century Gothic" w:hAnsi="Century Gothic" w:cs="Century Gothic"/>
      <w:b/>
      <w:bCs/>
      <w:i/>
      <w:iCs/>
      <w:noProof/>
      <w:color w:val="auto"/>
      <w:sz w:val="17"/>
      <w:szCs w:val="17"/>
      <w:lang w:eastAsia="en-US"/>
    </w:rPr>
  </w:style>
  <w:style w:type="paragraph" w:customStyle="1" w:styleId="Heading420">
    <w:name w:val="Heading #4 (2)"/>
    <w:basedOn w:val="Normal"/>
    <w:link w:val="Heading42"/>
    <w:pPr>
      <w:shd w:val="clear" w:color="auto" w:fill="FFFFFF"/>
      <w:spacing w:line="403" w:lineRule="exact"/>
      <w:jc w:val="center"/>
      <w:outlineLvl w:val="3"/>
    </w:pPr>
    <w:rPr>
      <w:rFonts w:ascii="Times New Roman" w:hAnsi="Times New Roman" w:cs="Times New Roman"/>
      <w:b/>
      <w:bCs/>
      <w:color w:val="auto"/>
      <w:spacing w:val="10"/>
      <w:sz w:val="25"/>
      <w:szCs w:val="25"/>
      <w:lang w:eastAsia="en-US"/>
    </w:rPr>
  </w:style>
  <w:style w:type="paragraph" w:customStyle="1" w:styleId="Heading220">
    <w:name w:val="Heading #2 (2)"/>
    <w:basedOn w:val="Normal"/>
    <w:link w:val="Heading22"/>
    <w:pPr>
      <w:shd w:val="clear" w:color="auto" w:fill="FFFFFF"/>
      <w:spacing w:before="300" w:after="420" w:line="379" w:lineRule="exact"/>
      <w:ind w:hanging="2060"/>
      <w:outlineLvl w:val="1"/>
    </w:pPr>
    <w:rPr>
      <w:rFonts w:ascii="Times New Roman" w:hAnsi="Times New Roman" w:cs="Times New Roman"/>
      <w:b/>
      <w:bCs/>
      <w:color w:val="auto"/>
      <w:spacing w:val="16"/>
      <w:sz w:val="29"/>
      <w:szCs w:val="29"/>
      <w:lang w:eastAsia="en-US"/>
    </w:rPr>
  </w:style>
  <w:style w:type="paragraph" w:customStyle="1" w:styleId="Bodytext170">
    <w:name w:val="Body text (17)"/>
    <w:basedOn w:val="Normal"/>
    <w:link w:val="Bodytext17"/>
    <w:pPr>
      <w:shd w:val="clear" w:color="auto" w:fill="FFFFFF"/>
      <w:spacing w:before="240" w:after="120" w:line="379" w:lineRule="exact"/>
      <w:jc w:val="center"/>
    </w:pPr>
    <w:rPr>
      <w:rFonts w:ascii="Times New Roman" w:hAnsi="Times New Roman" w:cs="Times New Roman"/>
      <w:b/>
      <w:bCs/>
      <w:color w:val="auto"/>
      <w:spacing w:val="14"/>
      <w:sz w:val="28"/>
      <w:szCs w:val="28"/>
      <w:lang w:eastAsia="en-US"/>
    </w:rPr>
  </w:style>
  <w:style w:type="paragraph" w:customStyle="1" w:styleId="Tablecaption41">
    <w:name w:val="Table caption (4)1"/>
    <w:basedOn w:val="Normal"/>
    <w:link w:val="Tablecaption4"/>
    <w:pPr>
      <w:shd w:val="clear" w:color="auto" w:fill="FFFFFF"/>
      <w:spacing w:line="240" w:lineRule="atLeast"/>
      <w:jc w:val="both"/>
    </w:pPr>
    <w:rPr>
      <w:rFonts w:ascii="Times New Roman" w:hAnsi="Times New Roman" w:cs="Times New Roman"/>
      <w:b/>
      <w:bCs/>
      <w:color w:val="auto"/>
      <w:spacing w:val="4"/>
      <w:w w:val="20"/>
      <w:sz w:val="8"/>
      <w:szCs w:val="8"/>
      <w:lang w:eastAsia="en-US"/>
    </w:rPr>
  </w:style>
  <w:style w:type="paragraph" w:customStyle="1" w:styleId="Tablecaption1">
    <w:name w:val="Table caption1"/>
    <w:basedOn w:val="Normal"/>
    <w:link w:val="Tablecaption"/>
    <w:pPr>
      <w:shd w:val="clear" w:color="auto" w:fill="FFFFFF"/>
      <w:spacing w:line="240" w:lineRule="atLeast"/>
      <w:jc w:val="both"/>
    </w:pPr>
    <w:rPr>
      <w:rFonts w:ascii="Times New Roman" w:hAnsi="Times New Roman" w:cs="Times New Roman"/>
      <w:color w:val="auto"/>
      <w:spacing w:val="9"/>
      <w:sz w:val="23"/>
      <w:szCs w:val="23"/>
      <w:lang w:eastAsia="en-US"/>
    </w:rPr>
  </w:style>
  <w:style w:type="paragraph" w:customStyle="1" w:styleId="Headerorfooter40">
    <w:name w:val="Header or footer (4)"/>
    <w:basedOn w:val="Normal"/>
    <w:link w:val="Headerorfooter4"/>
    <w:pPr>
      <w:shd w:val="clear" w:color="auto" w:fill="FFFFFF"/>
      <w:spacing w:line="240" w:lineRule="atLeast"/>
    </w:pPr>
    <w:rPr>
      <w:rFonts w:ascii="Times New Roman" w:hAnsi="Times New Roman" w:cs="Times New Roman"/>
      <w:noProof/>
      <w:color w:val="auto"/>
      <w:sz w:val="20"/>
      <w:szCs w:val="20"/>
      <w:lang w:eastAsia="en-US"/>
    </w:rPr>
  </w:style>
  <w:style w:type="paragraph" w:customStyle="1" w:styleId="Bodytext180">
    <w:name w:val="Body text (18)"/>
    <w:basedOn w:val="Normal"/>
    <w:link w:val="Bodytext18"/>
    <w:pPr>
      <w:shd w:val="clear" w:color="auto" w:fill="FFFFFF"/>
      <w:spacing w:line="240" w:lineRule="atLeast"/>
    </w:pPr>
    <w:rPr>
      <w:rFonts w:ascii="Gungsuh" w:eastAsia="Gungsuh" w:cs="Gungsuh"/>
      <w:noProof/>
      <w:color w:val="auto"/>
      <w:sz w:val="8"/>
      <w:szCs w:val="8"/>
      <w:lang w:eastAsia="en-US"/>
    </w:rPr>
  </w:style>
  <w:style w:type="paragraph" w:customStyle="1" w:styleId="Bodytext190">
    <w:name w:val="Body text (19)"/>
    <w:basedOn w:val="Normal"/>
    <w:link w:val="Bodytext19"/>
    <w:pPr>
      <w:shd w:val="clear" w:color="auto" w:fill="FFFFFF"/>
      <w:spacing w:after="60" w:line="240" w:lineRule="atLeast"/>
      <w:jc w:val="both"/>
    </w:pPr>
    <w:rPr>
      <w:rFonts w:ascii="Microsoft Sans Serif" w:hAnsi="Microsoft Sans Serif" w:cs="Microsoft Sans Serif"/>
      <w:color w:val="auto"/>
      <w:sz w:val="11"/>
      <w:szCs w:val="11"/>
      <w:lang w:eastAsia="en-US"/>
    </w:rPr>
  </w:style>
  <w:style w:type="paragraph" w:customStyle="1" w:styleId="Headerorfooter50">
    <w:name w:val="Header or footer (5)"/>
    <w:basedOn w:val="Normal"/>
    <w:link w:val="Headerorfooter5"/>
    <w:pPr>
      <w:shd w:val="clear" w:color="auto" w:fill="FFFFFF"/>
      <w:spacing w:line="240" w:lineRule="atLeast"/>
    </w:pPr>
    <w:rPr>
      <w:rFonts w:ascii="Century Gothic" w:hAnsi="Century Gothic" w:cs="Century Gothic"/>
      <w:color w:val="auto"/>
      <w:spacing w:val="-2"/>
      <w:sz w:val="19"/>
      <w:szCs w:val="19"/>
      <w:lang w:eastAsia="en-US"/>
    </w:rPr>
  </w:style>
  <w:style w:type="paragraph" w:customStyle="1" w:styleId="Heading520">
    <w:name w:val="Heading #5 (2)"/>
    <w:basedOn w:val="Normal"/>
    <w:link w:val="Heading52"/>
    <w:pPr>
      <w:shd w:val="clear" w:color="auto" w:fill="FFFFFF"/>
      <w:spacing w:before="600" w:after="60" w:line="240" w:lineRule="atLeast"/>
      <w:jc w:val="both"/>
      <w:outlineLvl w:val="4"/>
    </w:pPr>
    <w:rPr>
      <w:rFonts w:ascii="Times New Roman" w:hAnsi="Times New Roman" w:cs="Times New Roman"/>
      <w:b/>
      <w:bCs/>
      <w:color w:val="auto"/>
      <w:spacing w:val="11"/>
      <w:sz w:val="23"/>
      <w:szCs w:val="23"/>
      <w:lang w:eastAsia="en-US"/>
    </w:rPr>
  </w:style>
  <w:style w:type="paragraph" w:customStyle="1" w:styleId="Bodytext201">
    <w:name w:val="Body text (20)"/>
    <w:basedOn w:val="Normal"/>
    <w:link w:val="Bodytext200"/>
    <w:pPr>
      <w:shd w:val="clear" w:color="auto" w:fill="FFFFFF"/>
      <w:spacing w:before="240" w:after="240" w:line="240" w:lineRule="atLeast"/>
      <w:jc w:val="both"/>
    </w:pPr>
    <w:rPr>
      <w:rFonts w:ascii="Times New Roman" w:hAnsi="Times New Roman" w:cs="Times New Roman"/>
      <w:color w:val="auto"/>
      <w:spacing w:val="13"/>
      <w:sz w:val="22"/>
      <w:szCs w:val="22"/>
      <w:lang w:eastAsia="en-US"/>
    </w:rPr>
  </w:style>
  <w:style w:type="paragraph" w:customStyle="1" w:styleId="Bodytext211">
    <w:name w:val="Body text (21)"/>
    <w:basedOn w:val="Normal"/>
    <w:link w:val="Bodytext210"/>
    <w:pPr>
      <w:shd w:val="clear" w:color="auto" w:fill="FFFFFF"/>
      <w:spacing w:before="60" w:after="240" w:line="288" w:lineRule="exact"/>
      <w:jc w:val="center"/>
    </w:pPr>
    <w:rPr>
      <w:rFonts w:ascii="Times New Roman" w:hAnsi="Times New Roman" w:cs="Times New Roman"/>
      <w:i/>
      <w:iCs/>
      <w:color w:val="auto"/>
      <w:spacing w:val="13"/>
      <w:sz w:val="19"/>
      <w:szCs w:val="19"/>
      <w:lang w:eastAsia="en-US"/>
    </w:rPr>
  </w:style>
  <w:style w:type="paragraph" w:customStyle="1" w:styleId="Bodytext221">
    <w:name w:val="Body text (22)1"/>
    <w:basedOn w:val="Normal"/>
    <w:link w:val="Bodytext220"/>
    <w:pPr>
      <w:shd w:val="clear" w:color="auto" w:fill="FFFFFF"/>
      <w:spacing w:before="60" w:after="60" w:line="240" w:lineRule="atLeast"/>
      <w:jc w:val="both"/>
    </w:pPr>
    <w:rPr>
      <w:rFonts w:ascii="Times New Roman" w:hAnsi="Times New Roman" w:cs="Times New Roman"/>
      <w:i/>
      <w:iCs/>
      <w:color w:val="auto"/>
      <w:spacing w:val="10"/>
      <w:sz w:val="20"/>
      <w:szCs w:val="20"/>
      <w:lang w:eastAsia="en-US"/>
    </w:rPr>
  </w:style>
  <w:style w:type="paragraph" w:customStyle="1" w:styleId="Tablecaption50">
    <w:name w:val="Table caption (5)"/>
    <w:basedOn w:val="Normal"/>
    <w:link w:val="Tablecaption5"/>
    <w:pPr>
      <w:shd w:val="clear" w:color="auto" w:fill="FFFFFF"/>
      <w:spacing w:line="283" w:lineRule="exact"/>
      <w:jc w:val="both"/>
    </w:pPr>
    <w:rPr>
      <w:rFonts w:ascii="Times New Roman" w:hAnsi="Times New Roman" w:cs="Times New Roman"/>
      <w:b/>
      <w:bCs/>
      <w:i/>
      <w:iCs/>
      <w:color w:val="auto"/>
      <w:spacing w:val="10"/>
      <w:sz w:val="17"/>
      <w:szCs w:val="17"/>
      <w:lang w:eastAsia="en-US"/>
    </w:rPr>
  </w:style>
  <w:style w:type="paragraph" w:customStyle="1" w:styleId="Heading430">
    <w:name w:val="Heading #4 (3)"/>
    <w:basedOn w:val="Normal"/>
    <w:link w:val="Heading43"/>
    <w:pPr>
      <w:shd w:val="clear" w:color="auto" w:fill="FFFFFF"/>
      <w:spacing w:line="326" w:lineRule="exact"/>
      <w:outlineLvl w:val="3"/>
    </w:pPr>
    <w:rPr>
      <w:rFonts w:ascii="Times New Roman" w:hAnsi="Times New Roman" w:cs="Times New Roman"/>
      <w:color w:val="auto"/>
      <w:spacing w:val="9"/>
      <w:sz w:val="23"/>
      <w:szCs w:val="23"/>
      <w:lang w:eastAsia="en-US"/>
    </w:rPr>
  </w:style>
  <w:style w:type="paragraph" w:customStyle="1" w:styleId="Heading530">
    <w:name w:val="Heading #5 (3)"/>
    <w:basedOn w:val="Normal"/>
    <w:link w:val="Heading53"/>
    <w:pPr>
      <w:shd w:val="clear" w:color="auto" w:fill="FFFFFF"/>
      <w:spacing w:before="240" w:line="240" w:lineRule="atLeast"/>
      <w:ind w:firstLine="580"/>
      <w:outlineLvl w:val="4"/>
    </w:pPr>
    <w:rPr>
      <w:rFonts w:ascii="Times New Roman" w:hAnsi="Times New Roman" w:cs="Times New Roman"/>
      <w:color w:val="auto"/>
      <w:spacing w:val="-1"/>
      <w:sz w:val="25"/>
      <w:szCs w:val="25"/>
      <w:lang w:eastAsia="en-US"/>
    </w:rPr>
  </w:style>
  <w:style w:type="paragraph" w:customStyle="1" w:styleId="Tableofcontents1">
    <w:name w:val="Table of contents1"/>
    <w:basedOn w:val="Normal"/>
    <w:link w:val="Tableofcontents"/>
    <w:pPr>
      <w:shd w:val="clear" w:color="auto" w:fill="FFFFFF"/>
      <w:spacing w:line="346" w:lineRule="exact"/>
      <w:jc w:val="both"/>
    </w:pPr>
    <w:rPr>
      <w:rFonts w:ascii="Times New Roman" w:hAnsi="Times New Roman" w:cs="Times New Roman"/>
      <w:color w:val="auto"/>
      <w:spacing w:val="9"/>
      <w:sz w:val="23"/>
      <w:szCs w:val="23"/>
      <w:lang w:eastAsia="en-US"/>
    </w:rPr>
  </w:style>
  <w:style w:type="paragraph" w:customStyle="1" w:styleId="Tablecaption60">
    <w:name w:val="Table caption (6)"/>
    <w:basedOn w:val="Normal"/>
    <w:link w:val="Tablecaption6"/>
    <w:pPr>
      <w:shd w:val="clear" w:color="auto" w:fill="FFFFFF"/>
      <w:spacing w:before="60" w:line="240" w:lineRule="atLeast"/>
    </w:pPr>
    <w:rPr>
      <w:rFonts w:ascii="Times New Roman" w:hAnsi="Times New Roman" w:cs="Times New Roman"/>
      <w:color w:val="auto"/>
      <w:spacing w:val="21"/>
      <w:sz w:val="20"/>
      <w:szCs w:val="20"/>
      <w:lang w:eastAsia="en-US"/>
    </w:rPr>
  </w:style>
  <w:style w:type="paragraph" w:customStyle="1" w:styleId="Tablecaption70">
    <w:name w:val="Table caption (7)"/>
    <w:basedOn w:val="Normal"/>
    <w:link w:val="Tablecaption7"/>
    <w:pPr>
      <w:shd w:val="clear" w:color="auto" w:fill="FFFFFF"/>
      <w:spacing w:line="240" w:lineRule="atLeast"/>
    </w:pPr>
    <w:rPr>
      <w:rFonts w:ascii="Times New Roman" w:hAnsi="Times New Roman" w:cs="Times New Roman"/>
      <w:b/>
      <w:bCs/>
      <w:color w:val="auto"/>
      <w:spacing w:val="11"/>
      <w:sz w:val="23"/>
      <w:szCs w:val="23"/>
      <w:lang w:eastAsia="en-US"/>
    </w:rPr>
  </w:style>
  <w:style w:type="paragraph" w:customStyle="1" w:styleId="Tablecaption80">
    <w:name w:val="Table caption (8)"/>
    <w:basedOn w:val="Normal"/>
    <w:link w:val="Tablecaption8"/>
    <w:pPr>
      <w:shd w:val="clear" w:color="auto" w:fill="FFFFFF"/>
      <w:spacing w:line="240" w:lineRule="atLeast"/>
      <w:jc w:val="both"/>
    </w:pPr>
    <w:rPr>
      <w:rFonts w:ascii="Consolas" w:hAnsi="Consolas" w:cs="Consolas"/>
      <w:color w:val="auto"/>
      <w:spacing w:val="281"/>
      <w:sz w:val="20"/>
      <w:szCs w:val="20"/>
      <w:lang w:eastAsia="en-US"/>
    </w:rPr>
  </w:style>
  <w:style w:type="paragraph" w:customStyle="1" w:styleId="Bodytext230">
    <w:name w:val="Body text (23)"/>
    <w:basedOn w:val="Normal"/>
    <w:link w:val="Bodytext23"/>
    <w:pPr>
      <w:shd w:val="clear" w:color="auto" w:fill="FFFFFF"/>
      <w:spacing w:line="240" w:lineRule="atLeast"/>
    </w:pPr>
    <w:rPr>
      <w:rFonts w:ascii="Consolas" w:hAnsi="Consolas" w:cs="Consolas"/>
      <w:color w:val="auto"/>
      <w:sz w:val="20"/>
      <w:szCs w:val="20"/>
      <w:lang w:eastAsia="en-US"/>
    </w:rPr>
  </w:style>
  <w:style w:type="paragraph" w:customStyle="1" w:styleId="Bodytext240">
    <w:name w:val="Body text (24)"/>
    <w:basedOn w:val="Normal"/>
    <w:link w:val="Bodytext24"/>
    <w:pPr>
      <w:shd w:val="clear" w:color="auto" w:fill="FFFFFF"/>
      <w:spacing w:before="60" w:line="240" w:lineRule="atLeast"/>
      <w:jc w:val="both"/>
    </w:pPr>
    <w:rPr>
      <w:rFonts w:ascii="Consolas" w:hAnsi="Consolas" w:cs="Consolas"/>
      <w:color w:val="auto"/>
      <w:spacing w:val="-40"/>
      <w:sz w:val="20"/>
      <w:szCs w:val="20"/>
      <w:lang w:eastAsia="en-US"/>
    </w:rPr>
  </w:style>
  <w:style w:type="paragraph" w:customStyle="1" w:styleId="Tablecaption90">
    <w:name w:val="Table caption (9)"/>
    <w:basedOn w:val="Normal"/>
    <w:link w:val="Tablecaption9"/>
    <w:pPr>
      <w:shd w:val="clear" w:color="auto" w:fill="FFFFFF"/>
      <w:spacing w:line="240" w:lineRule="atLeast"/>
      <w:jc w:val="both"/>
    </w:pPr>
    <w:rPr>
      <w:rFonts w:ascii="Consolas" w:hAnsi="Consolas" w:cs="Consolas"/>
      <w:i/>
      <w:iCs/>
      <w:color w:val="auto"/>
      <w:spacing w:val="-18"/>
      <w:sz w:val="9"/>
      <w:szCs w:val="9"/>
      <w:lang w:eastAsia="en-US"/>
    </w:rPr>
  </w:style>
  <w:style w:type="paragraph" w:customStyle="1" w:styleId="Heading320">
    <w:name w:val="Heading #3 (2)"/>
    <w:basedOn w:val="Normal"/>
    <w:link w:val="Heading32"/>
    <w:pPr>
      <w:shd w:val="clear" w:color="auto" w:fill="FFFFFF"/>
      <w:spacing w:line="331" w:lineRule="exact"/>
      <w:jc w:val="center"/>
      <w:outlineLvl w:val="2"/>
    </w:pPr>
    <w:rPr>
      <w:rFonts w:ascii="Times New Roman" w:hAnsi="Times New Roman" w:cs="Times New Roman"/>
      <w:b/>
      <w:bCs/>
      <w:color w:val="auto"/>
      <w:spacing w:val="8"/>
      <w:sz w:val="25"/>
      <w:szCs w:val="25"/>
      <w:lang w:eastAsia="en-US"/>
    </w:rPr>
  </w:style>
  <w:style w:type="paragraph" w:customStyle="1" w:styleId="Bodytext251">
    <w:name w:val="Body text (25)1"/>
    <w:basedOn w:val="Normal"/>
    <w:link w:val="Bodytext25"/>
    <w:pPr>
      <w:shd w:val="clear" w:color="auto" w:fill="FFFFFF"/>
      <w:spacing w:before="240" w:after="240" w:line="240" w:lineRule="atLeast"/>
      <w:ind w:hanging="520"/>
      <w:jc w:val="center"/>
    </w:pPr>
    <w:rPr>
      <w:rFonts w:ascii="Times New Roman" w:hAnsi="Times New Roman" w:cs="Times New Roman"/>
      <w:color w:val="auto"/>
      <w:spacing w:val="10"/>
      <w:sz w:val="22"/>
      <w:szCs w:val="22"/>
      <w:lang w:eastAsia="en-US"/>
    </w:rPr>
  </w:style>
  <w:style w:type="paragraph" w:customStyle="1" w:styleId="Tableofcontents20">
    <w:name w:val="Table of contents (2)"/>
    <w:basedOn w:val="Normal"/>
    <w:link w:val="Tableofcontents2"/>
    <w:pPr>
      <w:shd w:val="clear" w:color="auto" w:fill="FFFFFF"/>
      <w:spacing w:line="389" w:lineRule="exact"/>
      <w:jc w:val="both"/>
    </w:pPr>
    <w:rPr>
      <w:rFonts w:ascii="Times New Roman" w:hAnsi="Times New Roman" w:cs="Times New Roman"/>
      <w:color w:val="auto"/>
      <w:spacing w:val="11"/>
      <w:lang w:eastAsia="en-US"/>
    </w:rPr>
  </w:style>
  <w:style w:type="paragraph" w:customStyle="1" w:styleId="Tableofcontents30">
    <w:name w:val="Table of contents (3)"/>
    <w:basedOn w:val="Normal"/>
    <w:link w:val="Tableofcontents3"/>
    <w:pPr>
      <w:shd w:val="clear" w:color="auto" w:fill="FFFFFF"/>
      <w:spacing w:line="389" w:lineRule="exact"/>
      <w:jc w:val="both"/>
    </w:pPr>
    <w:rPr>
      <w:rFonts w:ascii="Times New Roman" w:hAnsi="Times New Roman" w:cs="Times New Roman"/>
      <w:color w:val="auto"/>
      <w:spacing w:val="11"/>
      <w:sz w:val="22"/>
      <w:szCs w:val="22"/>
      <w:lang w:eastAsia="en-US"/>
    </w:rPr>
  </w:style>
  <w:style w:type="paragraph" w:customStyle="1" w:styleId="Tableofcontents41">
    <w:name w:val="Table of contents (4)1"/>
    <w:basedOn w:val="Normal"/>
    <w:link w:val="Tableofcontents4"/>
    <w:pPr>
      <w:shd w:val="clear" w:color="auto" w:fill="FFFFFF"/>
      <w:spacing w:line="389" w:lineRule="exact"/>
      <w:jc w:val="both"/>
    </w:pPr>
    <w:rPr>
      <w:rFonts w:ascii="Times New Roman" w:hAnsi="Times New Roman" w:cs="Times New Roman"/>
      <w:color w:val="auto"/>
      <w:spacing w:val="10"/>
      <w:sz w:val="22"/>
      <w:szCs w:val="22"/>
      <w:lang w:eastAsia="en-US"/>
    </w:rPr>
  </w:style>
  <w:style w:type="paragraph" w:customStyle="1" w:styleId="Tableofcontents50">
    <w:name w:val="Table of contents (5)"/>
    <w:basedOn w:val="Normal"/>
    <w:link w:val="Tableofcontents5"/>
    <w:pPr>
      <w:shd w:val="clear" w:color="auto" w:fill="FFFFFF"/>
      <w:spacing w:line="389" w:lineRule="exact"/>
      <w:jc w:val="both"/>
    </w:pPr>
    <w:rPr>
      <w:rFonts w:ascii="Times New Roman" w:hAnsi="Times New Roman" w:cs="Times New Roman"/>
      <w:color w:val="auto"/>
      <w:spacing w:val="9"/>
      <w:sz w:val="20"/>
      <w:szCs w:val="20"/>
      <w:lang w:eastAsia="en-US"/>
    </w:rPr>
  </w:style>
  <w:style w:type="paragraph" w:customStyle="1" w:styleId="Bodytext260">
    <w:name w:val="Body text (26)"/>
    <w:basedOn w:val="Normal"/>
    <w:link w:val="Bodytext26"/>
    <w:pPr>
      <w:shd w:val="clear" w:color="auto" w:fill="FFFFFF"/>
      <w:spacing w:before="1980" w:line="240" w:lineRule="atLeast"/>
      <w:jc w:val="both"/>
    </w:pPr>
    <w:rPr>
      <w:rFonts w:ascii="Times New Roman" w:hAnsi="Times New Roman" w:cs="Times New Roman"/>
      <w:b/>
      <w:bCs/>
      <w:color w:val="auto"/>
      <w:spacing w:val="9"/>
      <w:sz w:val="17"/>
      <w:szCs w:val="17"/>
      <w:lang w:eastAsia="en-US"/>
    </w:rPr>
  </w:style>
  <w:style w:type="paragraph" w:customStyle="1" w:styleId="Bodytext270">
    <w:name w:val="Body text (27)"/>
    <w:basedOn w:val="Normal"/>
    <w:link w:val="Bodytext27"/>
    <w:pPr>
      <w:shd w:val="clear" w:color="auto" w:fill="FFFFFF"/>
      <w:spacing w:before="120" w:line="360" w:lineRule="exact"/>
      <w:jc w:val="both"/>
    </w:pPr>
    <w:rPr>
      <w:rFonts w:ascii="Times New Roman" w:hAnsi="Times New Roman" w:cs="Times New Roman"/>
      <w:b/>
      <w:bCs/>
      <w:color w:val="auto"/>
      <w:spacing w:val="12"/>
      <w:sz w:val="22"/>
      <w:szCs w:val="22"/>
      <w:lang w:eastAsia="en-US"/>
    </w:rPr>
  </w:style>
  <w:style w:type="paragraph" w:customStyle="1" w:styleId="Bodytext281">
    <w:name w:val="Body text (28)1"/>
    <w:basedOn w:val="Normal"/>
    <w:link w:val="Bodytext28"/>
    <w:pPr>
      <w:shd w:val="clear" w:color="auto" w:fill="FFFFFF"/>
      <w:spacing w:after="240" w:line="274" w:lineRule="exact"/>
      <w:jc w:val="both"/>
    </w:pPr>
    <w:rPr>
      <w:rFonts w:ascii="Times New Roman" w:hAnsi="Times New Roman" w:cs="Times New Roman"/>
      <w:b/>
      <w:bCs/>
      <w:color w:val="auto"/>
      <w:spacing w:val="12"/>
      <w:sz w:val="19"/>
      <w:szCs w:val="19"/>
      <w:lang w:eastAsia="en-US"/>
    </w:rPr>
  </w:style>
  <w:style w:type="paragraph" w:customStyle="1" w:styleId="Heading10">
    <w:name w:val="Heading #1"/>
    <w:basedOn w:val="Normal"/>
    <w:link w:val="Heading1"/>
    <w:pPr>
      <w:shd w:val="clear" w:color="auto" w:fill="FFFFFF"/>
      <w:spacing w:before="360" w:after="240" w:line="504" w:lineRule="exact"/>
      <w:jc w:val="center"/>
      <w:outlineLvl w:val="0"/>
    </w:pPr>
    <w:rPr>
      <w:rFonts w:ascii="Times New Roman" w:hAnsi="Times New Roman" w:cs="Times New Roman"/>
      <w:b/>
      <w:bCs/>
      <w:color w:val="auto"/>
      <w:spacing w:val="5"/>
      <w:sz w:val="33"/>
      <w:szCs w:val="33"/>
      <w:lang w:eastAsia="en-US"/>
    </w:rPr>
  </w:style>
  <w:style w:type="paragraph" w:customStyle="1" w:styleId="DefaultParagraphFontParaCharCharCharCharChar">
    <w:name w:val="Default Paragraph Font Para Char Char Char Char Char"/>
    <w:link w:val="DefaultParagraphFont"/>
    <w:autoRedefine/>
    <w:rsid w:val="008C6ED1"/>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8C6ED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356">
      <w:bodyDiv w:val="1"/>
      <w:marLeft w:val="0"/>
      <w:marRight w:val="0"/>
      <w:marTop w:val="0"/>
      <w:marBottom w:val="0"/>
      <w:divBdr>
        <w:top w:val="none" w:sz="0" w:space="0" w:color="auto"/>
        <w:left w:val="none" w:sz="0" w:space="0" w:color="auto"/>
        <w:bottom w:val="none" w:sz="0" w:space="0" w:color="auto"/>
        <w:right w:val="none" w:sz="0" w:space="0" w:color="auto"/>
      </w:divBdr>
    </w:div>
    <w:div w:id="45838323">
      <w:bodyDiv w:val="1"/>
      <w:marLeft w:val="0"/>
      <w:marRight w:val="0"/>
      <w:marTop w:val="0"/>
      <w:marBottom w:val="0"/>
      <w:divBdr>
        <w:top w:val="none" w:sz="0" w:space="0" w:color="auto"/>
        <w:left w:val="none" w:sz="0" w:space="0" w:color="auto"/>
        <w:bottom w:val="none" w:sz="0" w:space="0" w:color="auto"/>
        <w:right w:val="none" w:sz="0" w:space="0" w:color="auto"/>
      </w:divBdr>
    </w:div>
    <w:div w:id="614286080">
      <w:bodyDiv w:val="1"/>
      <w:marLeft w:val="0"/>
      <w:marRight w:val="0"/>
      <w:marTop w:val="0"/>
      <w:marBottom w:val="0"/>
      <w:divBdr>
        <w:top w:val="none" w:sz="0" w:space="0" w:color="auto"/>
        <w:left w:val="none" w:sz="0" w:space="0" w:color="auto"/>
        <w:bottom w:val="none" w:sz="0" w:space="0" w:color="auto"/>
        <w:right w:val="none" w:sz="0" w:space="0" w:color="auto"/>
      </w:divBdr>
    </w:div>
    <w:div w:id="657270230">
      <w:bodyDiv w:val="1"/>
      <w:marLeft w:val="0"/>
      <w:marRight w:val="0"/>
      <w:marTop w:val="0"/>
      <w:marBottom w:val="0"/>
      <w:divBdr>
        <w:top w:val="none" w:sz="0" w:space="0" w:color="auto"/>
        <w:left w:val="none" w:sz="0" w:space="0" w:color="auto"/>
        <w:bottom w:val="none" w:sz="0" w:space="0" w:color="auto"/>
        <w:right w:val="none" w:sz="0" w:space="0" w:color="auto"/>
      </w:divBdr>
    </w:div>
    <w:div w:id="902174777">
      <w:bodyDiv w:val="1"/>
      <w:marLeft w:val="0"/>
      <w:marRight w:val="0"/>
      <w:marTop w:val="0"/>
      <w:marBottom w:val="0"/>
      <w:divBdr>
        <w:top w:val="none" w:sz="0" w:space="0" w:color="auto"/>
        <w:left w:val="none" w:sz="0" w:space="0" w:color="auto"/>
        <w:bottom w:val="none" w:sz="0" w:space="0" w:color="auto"/>
        <w:right w:val="none" w:sz="0" w:space="0" w:color="auto"/>
      </w:divBdr>
    </w:div>
    <w:div w:id="941180584">
      <w:bodyDiv w:val="1"/>
      <w:marLeft w:val="0"/>
      <w:marRight w:val="0"/>
      <w:marTop w:val="0"/>
      <w:marBottom w:val="0"/>
      <w:divBdr>
        <w:top w:val="none" w:sz="0" w:space="0" w:color="auto"/>
        <w:left w:val="none" w:sz="0" w:space="0" w:color="auto"/>
        <w:bottom w:val="none" w:sz="0" w:space="0" w:color="auto"/>
        <w:right w:val="none" w:sz="0" w:space="0" w:color="auto"/>
      </w:divBdr>
    </w:div>
    <w:div w:id="1261795040">
      <w:bodyDiv w:val="1"/>
      <w:marLeft w:val="0"/>
      <w:marRight w:val="0"/>
      <w:marTop w:val="0"/>
      <w:marBottom w:val="0"/>
      <w:divBdr>
        <w:top w:val="none" w:sz="0" w:space="0" w:color="auto"/>
        <w:left w:val="none" w:sz="0" w:space="0" w:color="auto"/>
        <w:bottom w:val="none" w:sz="0" w:space="0" w:color="auto"/>
        <w:right w:val="none" w:sz="0" w:space="0" w:color="auto"/>
      </w:divBdr>
    </w:div>
    <w:div w:id="1592549103">
      <w:bodyDiv w:val="1"/>
      <w:marLeft w:val="0"/>
      <w:marRight w:val="0"/>
      <w:marTop w:val="0"/>
      <w:marBottom w:val="0"/>
      <w:divBdr>
        <w:top w:val="none" w:sz="0" w:space="0" w:color="auto"/>
        <w:left w:val="none" w:sz="0" w:space="0" w:color="auto"/>
        <w:bottom w:val="none" w:sz="0" w:space="0" w:color="auto"/>
        <w:right w:val="none" w:sz="0" w:space="0" w:color="auto"/>
      </w:divBdr>
    </w:div>
    <w:div w:id="189419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12120</Words>
  <Characters>69088</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81046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dc:description>www.thuvienphapluat.vn</dc:description>
  <cp:lastModifiedBy>Administrator_PC</cp:lastModifiedBy>
  <cp:revision>2</cp:revision>
  <dcterms:created xsi:type="dcterms:W3CDTF">2016-09-26T07:08:00Z</dcterms:created>
  <dcterms:modified xsi:type="dcterms:W3CDTF">2016-09-26T07:08:00Z</dcterms:modified>
</cp:coreProperties>
</file>